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FCBF8" w14:textId="7C1B4D9B" w:rsidR="008167E7" w:rsidRPr="008167E7" w:rsidRDefault="008167E7" w:rsidP="00980CDF">
      <w:pPr>
        <w:pStyle w:val="Heading1"/>
        <w:spacing w:before="0"/>
        <w:ind w:left="1" w:hanging="3"/>
        <w:jc w:val="center"/>
        <w:rPr>
          <w:rFonts w:ascii="Times New Roman" w:eastAsia="Times New Roman" w:hAnsi="Times New Roman" w:cs="Times New Roman"/>
          <w:b/>
          <w:color w:val="000000"/>
          <w:sz w:val="28"/>
          <w:szCs w:val="28"/>
        </w:rPr>
      </w:pPr>
      <w:r w:rsidRPr="008167E7">
        <w:rPr>
          <w:rFonts w:ascii="Times New Roman" w:eastAsia="Times New Roman" w:hAnsi="Times New Roman" w:cs="Times New Roman"/>
          <w:b/>
          <w:color w:val="000000"/>
          <w:sz w:val="28"/>
          <w:szCs w:val="28"/>
        </w:rPr>
        <w:t>PHỤ LỤC II</w:t>
      </w:r>
      <w:r w:rsidR="003B3AE8" w:rsidRPr="008167E7">
        <w:rPr>
          <w:rFonts w:ascii="Times New Roman" w:eastAsia="Times New Roman" w:hAnsi="Times New Roman" w:cs="Times New Roman"/>
          <w:b/>
          <w:color w:val="000000"/>
          <w:sz w:val="28"/>
          <w:szCs w:val="28"/>
        </w:rPr>
        <w:t xml:space="preserve"> </w:t>
      </w:r>
    </w:p>
    <w:p w14:paraId="5DC487B9" w14:textId="4B5327F7" w:rsidR="003B3AE8" w:rsidRPr="00D57608" w:rsidRDefault="003B3AE8" w:rsidP="00423DAD">
      <w:pPr>
        <w:pStyle w:val="Heading1"/>
        <w:spacing w:before="0" w:after="0" w:line="240" w:lineRule="auto"/>
        <w:ind w:left="6" w:hanging="6"/>
        <w:jc w:val="center"/>
        <w:rPr>
          <w:rFonts w:ascii="Times New Roman" w:eastAsia="Times New Roman" w:hAnsi="Times New Roman" w:cs="Times New Roman"/>
          <w:b/>
          <w:color w:val="000000"/>
          <w:sz w:val="28"/>
          <w:szCs w:val="28"/>
        </w:rPr>
      </w:pPr>
      <w:bookmarkStart w:id="0" w:name="_GoBack"/>
      <w:r w:rsidRPr="008167E7">
        <w:rPr>
          <w:rFonts w:ascii="Times New Roman" w:eastAsia="Times New Roman" w:hAnsi="Times New Roman" w:cs="Times New Roman"/>
          <w:b/>
          <w:color w:val="000000"/>
          <w:sz w:val="28"/>
          <w:szCs w:val="28"/>
        </w:rPr>
        <w:t>CẤU HÌNH, TÍNH NĂNG KỸ THUẬT</w:t>
      </w:r>
    </w:p>
    <w:bookmarkEnd w:id="0"/>
    <w:p w14:paraId="650513B5" w14:textId="65D45481" w:rsidR="00604C52" w:rsidRPr="0097707A" w:rsidRDefault="00045022" w:rsidP="0097707A">
      <w:pPr>
        <w:spacing w:after="0"/>
        <w:jc w:val="center"/>
        <w:rPr>
          <w:rFonts w:ascii="Times New Roman" w:hAnsi="Times New Roman" w:cs="Times New Roman"/>
          <w:i/>
          <w:iCs/>
          <w:sz w:val="28"/>
          <w:szCs w:val="28"/>
        </w:rPr>
      </w:pPr>
      <w:r>
        <w:rPr>
          <w:rFonts w:ascii="Times New Roman" w:hAnsi="Times New Roman" w:cs="Times New Roman"/>
          <w:i/>
          <w:iCs/>
          <w:noProof/>
          <w:sz w:val="28"/>
          <w:szCs w:val="28"/>
          <w14:ligatures w14:val="standardContextual"/>
        </w:rPr>
        <mc:AlternateContent>
          <mc:Choice Requires="wps">
            <w:drawing>
              <wp:anchor distT="0" distB="0" distL="114300" distR="114300" simplePos="0" relativeHeight="251659264" behindDoc="0" locked="0" layoutInCell="1" allowOverlap="1" wp14:anchorId="5AC43E61" wp14:editId="7612A84E">
                <wp:simplePos x="0" y="0"/>
                <wp:positionH relativeFrom="column">
                  <wp:posOffset>2343149</wp:posOffset>
                </wp:positionH>
                <wp:positionV relativeFrom="paragraph">
                  <wp:posOffset>453390</wp:posOffset>
                </wp:positionV>
                <wp:extent cx="11525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B63A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35.7pt" to="275.2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" strokecolor="black [3200]" strokeweight=".5pt">
                <v:stroke joinstyle="miter"/>
              </v:line>
            </w:pict>
          </mc:Fallback>
        </mc:AlternateContent>
      </w:r>
      <w:r w:rsidR="008167E7" w:rsidRPr="008167E7">
        <w:rPr>
          <w:rFonts w:ascii="Times New Roman" w:hAnsi="Times New Roman" w:cs="Times New Roman"/>
          <w:i/>
          <w:iCs/>
          <w:sz w:val="28"/>
          <w:szCs w:val="28"/>
        </w:rPr>
        <w:t>(K</w:t>
      </w:r>
      <w:r w:rsidR="00883E43" w:rsidRPr="008167E7">
        <w:rPr>
          <w:rFonts w:ascii="Times New Roman" w:hAnsi="Times New Roman" w:cs="Times New Roman"/>
          <w:i/>
          <w:iCs/>
          <w:sz w:val="28"/>
          <w:szCs w:val="28"/>
        </w:rPr>
        <w:t>èm</w:t>
      </w:r>
      <w:r w:rsidR="008167E7" w:rsidRPr="008167E7">
        <w:rPr>
          <w:rFonts w:ascii="Times New Roman" w:hAnsi="Times New Roman" w:cs="Times New Roman"/>
          <w:i/>
          <w:iCs/>
          <w:sz w:val="28"/>
          <w:szCs w:val="28"/>
        </w:rPr>
        <w:t xml:space="preserve"> theo </w:t>
      </w:r>
      <w:r w:rsidR="000A284B">
        <w:rPr>
          <w:rFonts w:ascii="Times New Roman" w:hAnsi="Times New Roman" w:cs="Times New Roman"/>
          <w:i/>
          <w:iCs/>
          <w:sz w:val="28"/>
          <w:szCs w:val="28"/>
        </w:rPr>
        <w:t>Thông báo</w:t>
      </w:r>
      <w:r w:rsidR="00883E43" w:rsidRPr="008167E7">
        <w:rPr>
          <w:rFonts w:ascii="Times New Roman" w:hAnsi="Times New Roman" w:cs="Times New Roman"/>
          <w:i/>
          <w:iCs/>
          <w:sz w:val="28"/>
          <w:szCs w:val="28"/>
        </w:rPr>
        <w:t xml:space="preserve"> số </w:t>
      </w:r>
      <w:r w:rsidR="008167E7" w:rsidRPr="008167E7">
        <w:rPr>
          <w:rFonts w:ascii="Times New Roman" w:hAnsi="Times New Roman" w:cs="Times New Roman"/>
          <w:i/>
          <w:iCs/>
          <w:sz w:val="28"/>
          <w:szCs w:val="28"/>
        </w:rPr>
        <w:t xml:space="preserve">         /BVTD</w:t>
      </w:r>
      <w:r w:rsidR="00DE770E">
        <w:rPr>
          <w:rFonts w:ascii="Times New Roman" w:hAnsi="Times New Roman" w:cs="Times New Roman"/>
          <w:i/>
          <w:iCs/>
          <w:sz w:val="28"/>
          <w:szCs w:val="28"/>
        </w:rPr>
        <w:t>-HCQT</w:t>
      </w:r>
      <w:r w:rsidR="008167E7" w:rsidRPr="008167E7">
        <w:rPr>
          <w:rFonts w:ascii="Times New Roman" w:hAnsi="Times New Roman" w:cs="Times New Roman"/>
          <w:i/>
          <w:iCs/>
          <w:sz w:val="28"/>
          <w:szCs w:val="28"/>
        </w:rPr>
        <w:t xml:space="preserve"> </w:t>
      </w:r>
      <w:r w:rsidR="00883E43" w:rsidRPr="008167E7">
        <w:rPr>
          <w:rFonts w:ascii="Times New Roman" w:hAnsi="Times New Roman" w:cs="Times New Roman"/>
          <w:i/>
          <w:iCs/>
          <w:sz w:val="28"/>
          <w:szCs w:val="28"/>
        </w:rPr>
        <w:t>ngày</w:t>
      </w:r>
      <w:r w:rsidR="006F5C54">
        <w:rPr>
          <w:rFonts w:ascii="Times New Roman" w:hAnsi="Times New Roman" w:cs="Times New Roman"/>
          <w:i/>
          <w:iCs/>
          <w:sz w:val="28"/>
          <w:szCs w:val="28"/>
        </w:rPr>
        <w:t xml:space="preserve">       tháng       năm 2026</w:t>
      </w:r>
      <w:r w:rsidR="008167E7" w:rsidRPr="008167E7">
        <w:rPr>
          <w:rFonts w:ascii="Times New Roman" w:hAnsi="Times New Roman" w:cs="Times New Roman"/>
          <w:i/>
          <w:iCs/>
          <w:sz w:val="28"/>
          <w:szCs w:val="28"/>
        </w:rPr>
        <w:t xml:space="preserve"> của Bệnh viện Từ Dũ</w:t>
      </w:r>
      <w:r w:rsidR="00883E43" w:rsidRPr="008167E7">
        <w:rPr>
          <w:rFonts w:ascii="Times New Roman" w:hAnsi="Times New Roman" w:cs="Times New Roman"/>
          <w:i/>
          <w:iCs/>
          <w:sz w:val="28"/>
          <w:szCs w:val="28"/>
        </w:rPr>
        <w:t>)</w:t>
      </w:r>
    </w:p>
    <w:p w14:paraId="22A90A62" w14:textId="3115CCA7" w:rsidR="007A5067" w:rsidRDefault="007A5067" w:rsidP="007A5067">
      <w:pPr>
        <w:keepNext/>
        <w:keepLines/>
        <w:spacing w:before="200" w:after="0" w:line="300" w:lineRule="exact"/>
        <w:outlineLvl w:val="1"/>
        <w:rPr>
          <w:rFonts w:ascii="Times New Roman" w:eastAsia="MS Gothic" w:hAnsi="Times New Roman" w:cs="Times New Roman"/>
          <w:b/>
          <w:bCs/>
          <w:color w:val="000000"/>
          <w:sz w:val="26"/>
          <w:szCs w:val="26"/>
        </w:rPr>
      </w:pPr>
      <w:r w:rsidRPr="007A5067">
        <w:rPr>
          <w:rFonts w:ascii="Times New Roman" w:eastAsia="MS Gothic" w:hAnsi="Times New Roman" w:cs="Times New Roman"/>
          <w:b/>
          <w:bCs/>
          <w:color w:val="000000"/>
          <w:sz w:val="26"/>
          <w:szCs w:val="26"/>
        </w:rPr>
        <w:t>1. Máy hấp tiệt khuẩn nhiệt độ cao</w:t>
      </w:r>
    </w:p>
    <w:tbl>
      <w:tblPr>
        <w:tblStyle w:val="nhudoancuoitrongcuonphimbuonNguoidadennhulagiacmoroiradichoanhbatngohttpnhatquanglanxlphpnet1"/>
        <w:tblW w:w="0" w:type="auto"/>
        <w:tblLook w:val="04A0" w:firstRow="1" w:lastRow="0" w:firstColumn="1" w:lastColumn="0" w:noHBand="0" w:noVBand="1"/>
      </w:tblPr>
      <w:tblGrid>
        <w:gridCol w:w="736"/>
        <w:gridCol w:w="8280"/>
      </w:tblGrid>
      <w:tr w:rsidR="00D445C5" w:rsidRPr="00D445C5" w14:paraId="5B90D241" w14:textId="77777777" w:rsidTr="001611EC">
        <w:trPr>
          <w:tblHeader/>
        </w:trPr>
        <w:tc>
          <w:tcPr>
            <w:tcW w:w="736" w:type="dxa"/>
            <w:vAlign w:val="center"/>
          </w:tcPr>
          <w:p w14:paraId="3083A38C"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STT</w:t>
            </w:r>
          </w:p>
        </w:tc>
        <w:tc>
          <w:tcPr>
            <w:tcW w:w="8365" w:type="dxa"/>
            <w:vAlign w:val="center"/>
          </w:tcPr>
          <w:p w14:paraId="4525F0B9"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NỘI DUNG YÊU CẦU</w:t>
            </w:r>
          </w:p>
        </w:tc>
      </w:tr>
      <w:tr w:rsidR="00D445C5" w:rsidRPr="00D445C5" w14:paraId="28CA03FF" w14:textId="77777777" w:rsidTr="001611EC">
        <w:tc>
          <w:tcPr>
            <w:tcW w:w="736" w:type="dxa"/>
            <w:vAlign w:val="center"/>
          </w:tcPr>
          <w:p w14:paraId="5DDEFAC7"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I</w:t>
            </w:r>
          </w:p>
        </w:tc>
        <w:tc>
          <w:tcPr>
            <w:tcW w:w="8365" w:type="dxa"/>
            <w:vAlign w:val="center"/>
          </w:tcPr>
          <w:p w14:paraId="4E47851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YÊU CẦU CHUNG</w:t>
            </w:r>
          </w:p>
        </w:tc>
      </w:tr>
      <w:tr w:rsidR="00D445C5" w:rsidRPr="00D445C5" w14:paraId="3A2033C6" w14:textId="77777777" w:rsidTr="001611EC">
        <w:tc>
          <w:tcPr>
            <w:tcW w:w="736" w:type="dxa"/>
            <w:vAlign w:val="center"/>
          </w:tcPr>
          <w:p w14:paraId="69082766"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1</w:t>
            </w:r>
          </w:p>
        </w:tc>
        <w:tc>
          <w:tcPr>
            <w:tcW w:w="8365" w:type="dxa"/>
            <w:vAlign w:val="center"/>
          </w:tcPr>
          <w:p w14:paraId="78DC651E"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Năm sản xuất: Năm 2025 trở về sau, mới 100%</w:t>
            </w:r>
          </w:p>
        </w:tc>
      </w:tr>
      <w:tr w:rsidR="00D445C5" w:rsidRPr="00D445C5" w14:paraId="1D6BD60C" w14:textId="77777777" w:rsidTr="001611EC">
        <w:tc>
          <w:tcPr>
            <w:tcW w:w="736" w:type="dxa"/>
            <w:vAlign w:val="center"/>
          </w:tcPr>
          <w:p w14:paraId="006F00C9"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2</w:t>
            </w:r>
          </w:p>
        </w:tc>
        <w:tc>
          <w:tcPr>
            <w:tcW w:w="8365" w:type="dxa"/>
            <w:vAlign w:val="center"/>
          </w:tcPr>
          <w:p w14:paraId="3D7DC7EE"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Đạt tiêu chuẩn quản lý chất lượng ISO 13485</w:t>
            </w:r>
          </w:p>
        </w:tc>
      </w:tr>
      <w:tr w:rsidR="00D445C5" w:rsidRPr="00D445C5" w14:paraId="2C9CEBA0" w14:textId="77777777" w:rsidTr="001611EC">
        <w:tc>
          <w:tcPr>
            <w:tcW w:w="736" w:type="dxa"/>
            <w:vAlign w:val="center"/>
          </w:tcPr>
          <w:p w14:paraId="4CFF4E78"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3</w:t>
            </w:r>
          </w:p>
        </w:tc>
        <w:tc>
          <w:tcPr>
            <w:tcW w:w="8365" w:type="dxa"/>
            <w:vAlign w:val="center"/>
          </w:tcPr>
          <w:p w14:paraId="79722FB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Đạt tiêu chuẩn CE/EU Certificate hoặc FDA (Mỹ) hoặc MDR hoặc tương đương</w:t>
            </w:r>
          </w:p>
        </w:tc>
      </w:tr>
      <w:tr w:rsidR="00D445C5" w:rsidRPr="00D445C5" w14:paraId="2B79CB3E" w14:textId="77777777" w:rsidTr="001611EC">
        <w:tc>
          <w:tcPr>
            <w:tcW w:w="736" w:type="dxa"/>
            <w:vAlign w:val="center"/>
          </w:tcPr>
          <w:p w14:paraId="1B082DDF"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4</w:t>
            </w:r>
          </w:p>
        </w:tc>
        <w:tc>
          <w:tcPr>
            <w:tcW w:w="8365" w:type="dxa"/>
            <w:vAlign w:val="center"/>
          </w:tcPr>
          <w:p w14:paraId="23D4883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Nguồn điện: Sử dụng điện áp tại Việt Nam</w:t>
            </w:r>
          </w:p>
        </w:tc>
      </w:tr>
      <w:tr w:rsidR="00D445C5" w:rsidRPr="00D445C5" w14:paraId="0918C21D" w14:textId="77777777" w:rsidTr="001611EC">
        <w:tc>
          <w:tcPr>
            <w:tcW w:w="736" w:type="dxa"/>
            <w:vAlign w:val="center"/>
          </w:tcPr>
          <w:p w14:paraId="7A76E4A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5</w:t>
            </w:r>
          </w:p>
        </w:tc>
        <w:tc>
          <w:tcPr>
            <w:tcW w:w="8365" w:type="dxa"/>
            <w:vAlign w:val="center"/>
          </w:tcPr>
          <w:p w14:paraId="3E2E164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Môi trường hoạt động:</w:t>
            </w:r>
          </w:p>
        </w:tc>
      </w:tr>
      <w:tr w:rsidR="00D445C5" w:rsidRPr="00D445C5" w14:paraId="04B17FB8" w14:textId="77777777" w:rsidTr="001611EC">
        <w:tc>
          <w:tcPr>
            <w:tcW w:w="736" w:type="dxa"/>
            <w:vAlign w:val="center"/>
          </w:tcPr>
          <w:p w14:paraId="15DB87B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1F30FC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Nhiệt độ tối đa: ≥ 20°C</w:t>
            </w:r>
          </w:p>
        </w:tc>
      </w:tr>
      <w:tr w:rsidR="00D445C5" w:rsidRPr="00D445C5" w14:paraId="2A3B3CA2" w14:textId="77777777" w:rsidTr="001611EC">
        <w:tc>
          <w:tcPr>
            <w:tcW w:w="736" w:type="dxa"/>
            <w:vAlign w:val="center"/>
          </w:tcPr>
          <w:p w14:paraId="287D6653"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DCB45A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Độ ẩm tối đa: ≥ 60%</w:t>
            </w:r>
          </w:p>
        </w:tc>
      </w:tr>
      <w:tr w:rsidR="00D445C5" w:rsidRPr="00D445C5" w14:paraId="78D6A38C" w14:textId="77777777" w:rsidTr="001611EC">
        <w:tc>
          <w:tcPr>
            <w:tcW w:w="736" w:type="dxa"/>
            <w:vAlign w:val="center"/>
          </w:tcPr>
          <w:p w14:paraId="3D91D22B"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6</w:t>
            </w:r>
          </w:p>
        </w:tc>
        <w:tc>
          <w:tcPr>
            <w:tcW w:w="8365" w:type="dxa"/>
            <w:vAlign w:val="center"/>
          </w:tcPr>
          <w:p w14:paraId="1E3881C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Xuất xứ: G7 hoặc EU</w:t>
            </w:r>
          </w:p>
        </w:tc>
      </w:tr>
      <w:tr w:rsidR="00D445C5" w:rsidRPr="00D445C5" w14:paraId="3B314BBB" w14:textId="77777777" w:rsidTr="001611EC">
        <w:tc>
          <w:tcPr>
            <w:tcW w:w="736" w:type="dxa"/>
            <w:vAlign w:val="center"/>
          </w:tcPr>
          <w:p w14:paraId="5D4D3B47"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II</w:t>
            </w:r>
          </w:p>
        </w:tc>
        <w:tc>
          <w:tcPr>
            <w:tcW w:w="8365" w:type="dxa"/>
            <w:vAlign w:val="center"/>
          </w:tcPr>
          <w:p w14:paraId="76E7F1B9"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YÊU CẦU CẤU HÌNH</w:t>
            </w:r>
          </w:p>
        </w:tc>
      </w:tr>
      <w:tr w:rsidR="00D445C5" w:rsidRPr="00D445C5" w14:paraId="3867B5FB" w14:textId="77777777" w:rsidTr="001611EC">
        <w:tc>
          <w:tcPr>
            <w:tcW w:w="736" w:type="dxa"/>
            <w:vAlign w:val="center"/>
          </w:tcPr>
          <w:p w14:paraId="6D3312C8"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B64784B"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Nồi hấp tiệt trùng nhiệt độ cao kèm đầy đủ phụ kiện tiêu chuẩn, tối thiểu gồm:</w:t>
            </w:r>
          </w:p>
        </w:tc>
      </w:tr>
      <w:tr w:rsidR="00D445C5" w:rsidRPr="00D445C5" w14:paraId="778BA9C2" w14:textId="77777777" w:rsidTr="001611EC">
        <w:tc>
          <w:tcPr>
            <w:tcW w:w="736" w:type="dxa"/>
            <w:vAlign w:val="center"/>
          </w:tcPr>
          <w:p w14:paraId="7DBD24C3"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1</w:t>
            </w:r>
          </w:p>
        </w:tc>
        <w:tc>
          <w:tcPr>
            <w:tcW w:w="8365" w:type="dxa"/>
            <w:vAlign w:val="center"/>
          </w:tcPr>
          <w:p w14:paraId="5C38511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Máy chính: 01 cái</w:t>
            </w:r>
          </w:p>
        </w:tc>
      </w:tr>
      <w:tr w:rsidR="00D445C5" w:rsidRPr="00D445C5" w14:paraId="29645FCF" w14:textId="77777777" w:rsidTr="001611EC">
        <w:tc>
          <w:tcPr>
            <w:tcW w:w="736" w:type="dxa"/>
            <w:vAlign w:val="center"/>
          </w:tcPr>
          <w:p w14:paraId="43FC5F7A"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2</w:t>
            </w:r>
          </w:p>
        </w:tc>
        <w:tc>
          <w:tcPr>
            <w:tcW w:w="8365" w:type="dxa"/>
            <w:vAlign w:val="center"/>
          </w:tcPr>
          <w:p w14:paraId="43E7A9A8"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Các phụ kiện đi kèm tối thiểu gồm:</w:t>
            </w:r>
          </w:p>
        </w:tc>
      </w:tr>
      <w:tr w:rsidR="00D445C5" w:rsidRPr="00D445C5" w14:paraId="63381E4F" w14:textId="77777777" w:rsidTr="001611EC">
        <w:tc>
          <w:tcPr>
            <w:tcW w:w="736" w:type="dxa"/>
            <w:vAlign w:val="center"/>
          </w:tcPr>
          <w:p w14:paraId="0ABC508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75694990"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Giá đẩy đồ đồng bộ chính hãng: 02 cái</w:t>
            </w:r>
          </w:p>
        </w:tc>
      </w:tr>
      <w:tr w:rsidR="00D445C5" w:rsidRPr="00D445C5" w14:paraId="135B5233" w14:textId="77777777" w:rsidTr="001611EC">
        <w:tc>
          <w:tcPr>
            <w:tcW w:w="736" w:type="dxa"/>
            <w:vAlign w:val="center"/>
          </w:tcPr>
          <w:p w14:paraId="7AEFA66B"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6D0626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Xe đẩy đồ đồng bộ chính hãng: 04 xe</w:t>
            </w:r>
          </w:p>
        </w:tc>
      </w:tr>
      <w:tr w:rsidR="00D445C5" w:rsidRPr="00D445C5" w14:paraId="76CBB355" w14:textId="77777777" w:rsidTr="001611EC">
        <w:tc>
          <w:tcPr>
            <w:tcW w:w="736" w:type="dxa"/>
            <w:vAlign w:val="center"/>
          </w:tcPr>
          <w:p w14:paraId="316D2706"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437EE95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Giỏ hấp đi kèm đồng bộ chính hãng: 12 cái</w:t>
            </w:r>
          </w:p>
        </w:tc>
      </w:tr>
      <w:tr w:rsidR="00D445C5" w:rsidRPr="00D445C5" w14:paraId="14D18E9C" w14:textId="77777777" w:rsidTr="001611EC">
        <w:tc>
          <w:tcPr>
            <w:tcW w:w="736" w:type="dxa"/>
            <w:vAlign w:val="center"/>
          </w:tcPr>
          <w:p w14:paraId="7FABAB34"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hAnsi="Times New Roman" w:cs="Times New Roman"/>
                <w:color w:val="000000" w:themeColor="text1"/>
                <w:sz w:val="26"/>
                <w:szCs w:val="26"/>
              </w:rPr>
              <w:t>Tính năng ưu việt</w:t>
            </w:r>
          </w:p>
        </w:tc>
        <w:tc>
          <w:tcPr>
            <w:tcW w:w="8365" w:type="dxa"/>
            <w:vAlign w:val="center"/>
          </w:tcPr>
          <w:p w14:paraId="77D3D64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Chương trình kiểm tra Bowie-Dick test: 01 chương trình</w:t>
            </w:r>
          </w:p>
        </w:tc>
      </w:tr>
      <w:tr w:rsidR="00D445C5" w:rsidRPr="00D445C5" w14:paraId="623AB4F8" w14:textId="77777777" w:rsidTr="001611EC">
        <w:tc>
          <w:tcPr>
            <w:tcW w:w="736" w:type="dxa"/>
            <w:vAlign w:val="center"/>
          </w:tcPr>
          <w:p w14:paraId="4658BE87"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592224D"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Hệ thống lọc làm mềm nước và bồn chứa (phù hợp với công suất máy chính): 01 bộ</w:t>
            </w:r>
          </w:p>
        </w:tc>
      </w:tr>
      <w:tr w:rsidR="00D445C5" w:rsidRPr="00D445C5" w14:paraId="52E078BD" w14:textId="77777777" w:rsidTr="001611EC">
        <w:tc>
          <w:tcPr>
            <w:tcW w:w="736" w:type="dxa"/>
            <w:vAlign w:val="center"/>
          </w:tcPr>
          <w:p w14:paraId="013D7580"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DD15617"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Máy ủ chỉ thị màu: 01 cái</w:t>
            </w:r>
          </w:p>
        </w:tc>
      </w:tr>
      <w:tr w:rsidR="00D445C5" w:rsidRPr="00D445C5" w14:paraId="3E81ED7C" w14:textId="77777777" w:rsidTr="001611EC">
        <w:tc>
          <w:tcPr>
            <w:tcW w:w="736" w:type="dxa"/>
            <w:vAlign w:val="center"/>
          </w:tcPr>
          <w:p w14:paraId="0884BB79"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718D3C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Máy nén khí: 01 cái</w:t>
            </w:r>
          </w:p>
        </w:tc>
      </w:tr>
      <w:tr w:rsidR="00D445C5" w:rsidRPr="00D445C5" w14:paraId="3EC1CCF7" w14:textId="77777777" w:rsidTr="001611EC">
        <w:tc>
          <w:tcPr>
            <w:tcW w:w="736" w:type="dxa"/>
            <w:vAlign w:val="center"/>
          </w:tcPr>
          <w:p w14:paraId="1980869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72B90355"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Bộ phụ kiện vật tư tiêu hao dành cho thay thế định kỳ trong thời gian bảo hành, chính hãng: 01 bộ, tối thiểu gồm:</w:t>
            </w:r>
          </w:p>
        </w:tc>
      </w:tr>
      <w:tr w:rsidR="00D445C5" w:rsidRPr="00D445C5" w14:paraId="0DA404C0" w14:textId="77777777" w:rsidTr="001611EC">
        <w:tc>
          <w:tcPr>
            <w:tcW w:w="736" w:type="dxa"/>
            <w:vAlign w:val="center"/>
          </w:tcPr>
          <w:p w14:paraId="2BE0E797"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E2146B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Gioăng cửa: 02 cái</w:t>
            </w:r>
          </w:p>
        </w:tc>
      </w:tr>
      <w:tr w:rsidR="00D445C5" w:rsidRPr="00D445C5" w14:paraId="758DE983" w14:textId="77777777" w:rsidTr="001611EC">
        <w:tc>
          <w:tcPr>
            <w:tcW w:w="736" w:type="dxa"/>
            <w:vAlign w:val="center"/>
          </w:tcPr>
          <w:p w14:paraId="6856FADC"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BE2C434"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Bộ bảo trì bẫy hơi nước/Bộ bảo trì định kỳ: 03 bộ</w:t>
            </w:r>
          </w:p>
        </w:tc>
      </w:tr>
      <w:tr w:rsidR="00D445C5" w:rsidRPr="00D445C5" w14:paraId="2A75066F" w14:textId="77777777" w:rsidTr="001611EC">
        <w:tc>
          <w:tcPr>
            <w:tcW w:w="736" w:type="dxa"/>
            <w:vAlign w:val="center"/>
          </w:tcPr>
          <w:p w14:paraId="604432B6"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335A4E27"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Lọc khí: 01 bộ</w:t>
            </w:r>
          </w:p>
        </w:tc>
      </w:tr>
      <w:tr w:rsidR="00D445C5" w:rsidRPr="00D445C5" w14:paraId="051B5F63" w14:textId="77777777" w:rsidTr="001611EC">
        <w:tc>
          <w:tcPr>
            <w:tcW w:w="736" w:type="dxa"/>
            <w:vAlign w:val="center"/>
          </w:tcPr>
          <w:p w14:paraId="6684A91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0A58A0BE"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Hướng dẫn sử dụng bằng tiếng Anh và tiếng Việt: 01 bộ</w:t>
            </w:r>
          </w:p>
        </w:tc>
      </w:tr>
      <w:tr w:rsidR="00D445C5" w:rsidRPr="00D445C5" w14:paraId="1018AD33" w14:textId="77777777" w:rsidTr="001611EC">
        <w:tc>
          <w:tcPr>
            <w:tcW w:w="736" w:type="dxa"/>
            <w:vAlign w:val="center"/>
          </w:tcPr>
          <w:p w14:paraId="0626FB96"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III</w:t>
            </w:r>
          </w:p>
        </w:tc>
        <w:tc>
          <w:tcPr>
            <w:tcW w:w="8365" w:type="dxa"/>
            <w:vAlign w:val="center"/>
          </w:tcPr>
          <w:p w14:paraId="208E59D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YÊU CẦU CHỈ TIÊU KỸ THUẬT</w:t>
            </w:r>
          </w:p>
        </w:tc>
      </w:tr>
      <w:tr w:rsidR="00D445C5" w:rsidRPr="00D445C5" w14:paraId="4092A7AB" w14:textId="77777777" w:rsidTr="001611EC">
        <w:tc>
          <w:tcPr>
            <w:tcW w:w="736" w:type="dxa"/>
            <w:vAlign w:val="center"/>
          </w:tcPr>
          <w:p w14:paraId="1DB94430"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lastRenderedPageBreak/>
              <w:t>1</w:t>
            </w:r>
          </w:p>
        </w:tc>
        <w:tc>
          <w:tcPr>
            <w:tcW w:w="8365" w:type="dxa"/>
            <w:vAlign w:val="center"/>
          </w:tcPr>
          <w:p w14:paraId="6779A3ED"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Tính năng kỹ thuật</w:t>
            </w:r>
          </w:p>
        </w:tc>
      </w:tr>
      <w:tr w:rsidR="00D445C5" w:rsidRPr="00D445C5" w14:paraId="57BBF6FA" w14:textId="77777777" w:rsidTr="001611EC">
        <w:tc>
          <w:tcPr>
            <w:tcW w:w="736" w:type="dxa"/>
            <w:vAlign w:val="center"/>
          </w:tcPr>
          <w:p w14:paraId="55372C87"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40B415F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Là thiết bị tiệt trùng bằng hơi nước và sấy khô bằng chân không.</w:t>
            </w:r>
          </w:p>
        </w:tc>
      </w:tr>
      <w:tr w:rsidR="00D445C5" w:rsidRPr="00D445C5" w14:paraId="661A3A4C" w14:textId="77777777" w:rsidTr="001611EC">
        <w:tc>
          <w:tcPr>
            <w:tcW w:w="736" w:type="dxa"/>
            <w:vAlign w:val="center"/>
          </w:tcPr>
          <w:p w14:paraId="60FEC8E2" w14:textId="77777777" w:rsidR="00D445C5" w:rsidRPr="00D445C5" w:rsidRDefault="00D445C5" w:rsidP="0044171D">
            <w:pPr>
              <w:spacing w:after="0"/>
              <w:ind w:left="1" w:hanging="3"/>
              <w:jc w:val="center"/>
              <w:rPr>
                <w:rFonts w:ascii="Times New Roman" w:hAnsi="Times New Roman" w:cs="Times New Roman"/>
                <w:color w:val="FF0000"/>
                <w:sz w:val="26"/>
                <w:szCs w:val="26"/>
              </w:rPr>
            </w:pPr>
          </w:p>
        </w:tc>
        <w:tc>
          <w:tcPr>
            <w:tcW w:w="8365" w:type="dxa"/>
            <w:vAlign w:val="center"/>
          </w:tcPr>
          <w:p w14:paraId="296D6DCE" w14:textId="77777777" w:rsidR="00D445C5" w:rsidRPr="00D445C5" w:rsidRDefault="00D445C5" w:rsidP="0044171D">
            <w:pPr>
              <w:spacing w:after="0"/>
              <w:ind w:left="1" w:hanging="3"/>
              <w:rPr>
                <w:rFonts w:ascii="Times New Roman" w:eastAsia="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Công suất ≥ 12 STU hoặc thể tích ≥ 900 lít</w:t>
            </w:r>
          </w:p>
        </w:tc>
      </w:tr>
      <w:tr w:rsidR="00D445C5" w:rsidRPr="00D445C5" w14:paraId="4D153CB7" w14:textId="77777777" w:rsidTr="001611EC">
        <w:tc>
          <w:tcPr>
            <w:tcW w:w="736" w:type="dxa"/>
            <w:vAlign w:val="center"/>
          </w:tcPr>
          <w:p w14:paraId="173B53DF"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A0D58D1"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Máy có 02 cửa, mở cửa theo chiều dọc</w:t>
            </w:r>
          </w:p>
        </w:tc>
      </w:tr>
      <w:tr w:rsidR="00D445C5" w:rsidRPr="00D445C5" w14:paraId="505861F3" w14:textId="77777777" w:rsidTr="001611EC">
        <w:tc>
          <w:tcPr>
            <w:tcW w:w="736" w:type="dxa"/>
            <w:vAlign w:val="center"/>
          </w:tcPr>
          <w:p w14:paraId="42C71CCF"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BA9135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Khung máy và khung đế máy được chế tạo bằng thép không gỉ</w:t>
            </w:r>
          </w:p>
        </w:tc>
      </w:tr>
      <w:tr w:rsidR="00D445C5" w:rsidRPr="00D445C5" w14:paraId="2D0B23B6" w14:textId="77777777" w:rsidTr="001611EC">
        <w:tc>
          <w:tcPr>
            <w:tcW w:w="736" w:type="dxa"/>
            <w:vAlign w:val="center"/>
          </w:tcPr>
          <w:p w14:paraId="69B283A9"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0071E92D"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Mặt máy phía trước đồng thời là cửa kỹ thuật làm bằng thép không gỉ loại 304 hoặc tương đương</w:t>
            </w:r>
          </w:p>
        </w:tc>
      </w:tr>
      <w:tr w:rsidR="00D445C5" w:rsidRPr="00D445C5" w14:paraId="4E21A4BF" w14:textId="77777777" w:rsidTr="001611EC">
        <w:tc>
          <w:tcPr>
            <w:tcW w:w="736" w:type="dxa"/>
            <w:vAlign w:val="center"/>
          </w:tcPr>
          <w:p w14:paraId="1F65D815"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11F703D"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Toàn bộ đường ống dẫn, van tiếp xúc với hơi trong quá trình hoạt động được làm bằng thép không gỉ</w:t>
            </w:r>
          </w:p>
        </w:tc>
      </w:tr>
      <w:tr w:rsidR="00D445C5" w:rsidRPr="00D445C5" w14:paraId="3F7660A5" w14:textId="77777777" w:rsidTr="001611EC">
        <w:tc>
          <w:tcPr>
            <w:tcW w:w="736" w:type="dxa"/>
            <w:vAlign w:val="center"/>
          </w:tcPr>
          <w:p w14:paraId="7BBA07A4"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AC4156B"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Đường ống được bọc cách nhiệt</w:t>
            </w:r>
          </w:p>
        </w:tc>
      </w:tr>
      <w:tr w:rsidR="00D445C5" w:rsidRPr="00D445C5" w14:paraId="39E35F43" w14:textId="77777777" w:rsidTr="001611EC">
        <w:tc>
          <w:tcPr>
            <w:tcW w:w="736" w:type="dxa"/>
            <w:vAlign w:val="center"/>
          </w:tcPr>
          <w:p w14:paraId="3B666B50"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32FBFF1"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Các van hơi điều khiển bằng khí nén</w:t>
            </w:r>
          </w:p>
        </w:tc>
      </w:tr>
      <w:tr w:rsidR="00D445C5" w:rsidRPr="00D445C5" w14:paraId="1D087CBC" w14:textId="77777777" w:rsidTr="001611EC">
        <w:tc>
          <w:tcPr>
            <w:tcW w:w="736" w:type="dxa"/>
            <w:vAlign w:val="center"/>
          </w:tcPr>
          <w:p w14:paraId="62CA5798"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078F3C49"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Bề rộng của thiết bị ≤ 1000 mm</w:t>
            </w:r>
          </w:p>
        </w:tc>
      </w:tr>
      <w:tr w:rsidR="00D445C5" w:rsidRPr="00D445C5" w14:paraId="72B0E60C" w14:textId="77777777" w:rsidTr="001611EC">
        <w:tc>
          <w:tcPr>
            <w:tcW w:w="736" w:type="dxa"/>
            <w:vAlign w:val="center"/>
          </w:tcPr>
          <w:p w14:paraId="69A6055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2</w:t>
            </w:r>
          </w:p>
        </w:tc>
        <w:tc>
          <w:tcPr>
            <w:tcW w:w="8365" w:type="dxa"/>
            <w:vAlign w:val="center"/>
          </w:tcPr>
          <w:p w14:paraId="21271081"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Buồng máy tiệt trùng</w:t>
            </w:r>
          </w:p>
        </w:tc>
      </w:tr>
      <w:tr w:rsidR="00D445C5" w:rsidRPr="00D445C5" w14:paraId="7BEAA246" w14:textId="77777777" w:rsidTr="001611EC">
        <w:tc>
          <w:tcPr>
            <w:tcW w:w="736" w:type="dxa"/>
            <w:vAlign w:val="center"/>
          </w:tcPr>
          <w:p w14:paraId="07765B9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2A5563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Cấu trúc vật liệu thép không gỉ 316 L hoặc tương đương, độ dầy vật liệu: ≥ 5 mm</w:t>
            </w:r>
          </w:p>
        </w:tc>
      </w:tr>
      <w:tr w:rsidR="00D445C5" w:rsidRPr="00D445C5" w14:paraId="4A8AEC52" w14:textId="77777777" w:rsidTr="001611EC">
        <w:tc>
          <w:tcPr>
            <w:tcW w:w="736" w:type="dxa"/>
            <w:vAlign w:val="center"/>
          </w:tcPr>
          <w:p w14:paraId="73604D24"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07C45B4"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Bề mặt khoang được đánh bóng</w:t>
            </w:r>
          </w:p>
        </w:tc>
      </w:tr>
      <w:tr w:rsidR="00D445C5" w:rsidRPr="00D445C5" w14:paraId="12049EA8" w14:textId="77777777" w:rsidTr="001611EC">
        <w:tc>
          <w:tcPr>
            <w:tcW w:w="736" w:type="dxa"/>
            <w:vAlign w:val="center"/>
          </w:tcPr>
          <w:p w14:paraId="4E98EF23"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C1AFA6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Có ray theo giỏ/giá kệ</w:t>
            </w:r>
          </w:p>
        </w:tc>
      </w:tr>
      <w:tr w:rsidR="00D445C5" w:rsidRPr="00D445C5" w14:paraId="503B52B0" w14:textId="77777777" w:rsidTr="001611EC">
        <w:tc>
          <w:tcPr>
            <w:tcW w:w="736" w:type="dxa"/>
            <w:vAlign w:val="center"/>
          </w:tcPr>
          <w:p w14:paraId="56473BB7"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05CACD8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Gioăng cửa làm bằng Silicon</w:t>
            </w:r>
          </w:p>
        </w:tc>
      </w:tr>
      <w:tr w:rsidR="00D445C5" w:rsidRPr="00D445C5" w14:paraId="49F610D4" w14:textId="77777777" w:rsidTr="001611EC">
        <w:tc>
          <w:tcPr>
            <w:tcW w:w="736" w:type="dxa"/>
            <w:vAlign w:val="center"/>
          </w:tcPr>
          <w:p w14:paraId="0EE00EF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44AA07B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Có cảm biến đo áp suất buồng ngoài</w:t>
            </w:r>
          </w:p>
        </w:tc>
      </w:tr>
      <w:tr w:rsidR="00D445C5" w:rsidRPr="00D445C5" w14:paraId="614C894B" w14:textId="77777777" w:rsidTr="001611EC">
        <w:tc>
          <w:tcPr>
            <w:tcW w:w="736" w:type="dxa"/>
            <w:vAlign w:val="center"/>
          </w:tcPr>
          <w:p w14:paraId="7FF074B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3</w:t>
            </w:r>
          </w:p>
        </w:tc>
        <w:tc>
          <w:tcPr>
            <w:tcW w:w="8365" w:type="dxa"/>
            <w:vAlign w:val="center"/>
          </w:tcPr>
          <w:p w14:paraId="46B9CF25"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Cửa buồng</w:t>
            </w:r>
          </w:p>
        </w:tc>
      </w:tr>
      <w:tr w:rsidR="00D445C5" w:rsidRPr="00D445C5" w14:paraId="635DCC74" w14:textId="77777777" w:rsidTr="001611EC">
        <w:tc>
          <w:tcPr>
            <w:tcW w:w="736" w:type="dxa"/>
            <w:vAlign w:val="center"/>
          </w:tcPr>
          <w:p w14:paraId="503BEDB1"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61A8B4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Cửa buồng là loại cửa trượt dọc tự động</w:t>
            </w:r>
          </w:p>
        </w:tc>
      </w:tr>
      <w:tr w:rsidR="00D445C5" w:rsidRPr="00D445C5" w14:paraId="3D3A4863" w14:textId="77777777" w:rsidTr="001611EC">
        <w:tc>
          <w:tcPr>
            <w:tcW w:w="736" w:type="dxa"/>
            <w:vAlign w:val="center"/>
          </w:tcPr>
          <w:p w14:paraId="207957AF"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A258A5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Cấu trúc cửa bằng vật liệu thép không gỉ 316L hoặc tương đương</w:t>
            </w:r>
          </w:p>
        </w:tc>
      </w:tr>
      <w:tr w:rsidR="00D445C5" w:rsidRPr="00D445C5" w14:paraId="704FB0D3" w14:textId="77777777" w:rsidTr="001611EC">
        <w:tc>
          <w:tcPr>
            <w:tcW w:w="736" w:type="dxa"/>
            <w:vAlign w:val="center"/>
          </w:tcPr>
          <w:p w14:paraId="7FF7CAB0"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4</w:t>
            </w:r>
          </w:p>
        </w:tc>
        <w:tc>
          <w:tcPr>
            <w:tcW w:w="8365" w:type="dxa"/>
            <w:vAlign w:val="center"/>
          </w:tcPr>
          <w:p w14:paraId="6027C22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Hệ thống bơm chân không</w:t>
            </w:r>
          </w:p>
        </w:tc>
      </w:tr>
      <w:tr w:rsidR="00D445C5" w:rsidRPr="00D445C5" w14:paraId="59B85A08" w14:textId="77777777" w:rsidTr="001611EC">
        <w:tc>
          <w:tcPr>
            <w:tcW w:w="736" w:type="dxa"/>
            <w:vAlign w:val="center"/>
          </w:tcPr>
          <w:p w14:paraId="3C3F6F03"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8929057"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Tích hợp hệ thống chân không với bộ trao đổi nhiệt và bồn tuần hoàn nước</w:t>
            </w:r>
          </w:p>
        </w:tc>
      </w:tr>
      <w:tr w:rsidR="00D445C5" w:rsidRPr="00D445C5" w14:paraId="6072A540" w14:textId="77777777" w:rsidTr="001611EC">
        <w:tc>
          <w:tcPr>
            <w:tcW w:w="736" w:type="dxa"/>
            <w:vAlign w:val="center"/>
          </w:tcPr>
          <w:p w14:paraId="1062CB7C"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3925211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Toàn bộ thiết bị được tích hợp theo máy</w:t>
            </w:r>
          </w:p>
        </w:tc>
      </w:tr>
      <w:tr w:rsidR="00D445C5" w:rsidRPr="00D445C5" w14:paraId="45953DEC" w14:textId="77777777" w:rsidTr="001611EC">
        <w:tc>
          <w:tcPr>
            <w:tcW w:w="736" w:type="dxa"/>
            <w:vAlign w:val="center"/>
          </w:tcPr>
          <w:p w14:paraId="293A6FC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41DFE65C"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Sấy khô chân không</w:t>
            </w:r>
          </w:p>
        </w:tc>
      </w:tr>
      <w:tr w:rsidR="00D445C5" w:rsidRPr="00D445C5" w14:paraId="2C2D7C2E" w14:textId="77777777" w:rsidTr="001611EC">
        <w:tc>
          <w:tcPr>
            <w:tcW w:w="736" w:type="dxa"/>
            <w:vAlign w:val="center"/>
          </w:tcPr>
          <w:p w14:paraId="09757329"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5</w:t>
            </w:r>
          </w:p>
        </w:tc>
        <w:tc>
          <w:tcPr>
            <w:tcW w:w="8365" w:type="dxa"/>
            <w:vAlign w:val="center"/>
          </w:tcPr>
          <w:p w14:paraId="79CF9900"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Bộ sinh hơi</w:t>
            </w:r>
          </w:p>
        </w:tc>
      </w:tr>
      <w:tr w:rsidR="00D445C5" w:rsidRPr="00D445C5" w14:paraId="5A338BC8" w14:textId="77777777" w:rsidTr="001611EC">
        <w:tc>
          <w:tcPr>
            <w:tcW w:w="736" w:type="dxa"/>
            <w:vAlign w:val="center"/>
          </w:tcPr>
          <w:p w14:paraId="6801A8D5"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2B6CF18"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Bộ sinh hơi bằng điện</w:t>
            </w:r>
          </w:p>
        </w:tc>
      </w:tr>
      <w:tr w:rsidR="00D445C5" w:rsidRPr="00D445C5" w14:paraId="2CD869A5" w14:textId="77777777" w:rsidTr="001611EC">
        <w:tc>
          <w:tcPr>
            <w:tcW w:w="736" w:type="dxa"/>
            <w:vAlign w:val="center"/>
          </w:tcPr>
          <w:p w14:paraId="06865D1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BAED2C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Công suất bộ sinh hơi: ≥ 45 kW</w:t>
            </w:r>
          </w:p>
        </w:tc>
      </w:tr>
      <w:tr w:rsidR="00D445C5" w:rsidRPr="00D445C5" w14:paraId="04CB2E15" w14:textId="77777777" w:rsidTr="001611EC">
        <w:tc>
          <w:tcPr>
            <w:tcW w:w="736" w:type="dxa"/>
            <w:vAlign w:val="center"/>
          </w:tcPr>
          <w:p w14:paraId="05599A83"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989569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Bộ sinh hơi được bọc cách nhiệt bằng bông khoáng hoặc sợi thủy tinh hoặc tương đương</w:t>
            </w:r>
          </w:p>
        </w:tc>
      </w:tr>
      <w:tr w:rsidR="00D445C5" w:rsidRPr="00D445C5" w14:paraId="53AD4FF6" w14:textId="77777777" w:rsidTr="001611EC">
        <w:tc>
          <w:tcPr>
            <w:tcW w:w="736" w:type="dxa"/>
            <w:vAlign w:val="center"/>
          </w:tcPr>
          <w:p w14:paraId="01B38598"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F18C0E7"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Tích hợp bể chứa nước bên trong máy, tự động cấp nước từ bể chứa thông qua các van và bơm cấp</w:t>
            </w:r>
          </w:p>
        </w:tc>
      </w:tr>
      <w:tr w:rsidR="00D445C5" w:rsidRPr="00D445C5" w14:paraId="40BF1051" w14:textId="77777777" w:rsidTr="001611EC">
        <w:tc>
          <w:tcPr>
            <w:tcW w:w="736" w:type="dxa"/>
            <w:vAlign w:val="center"/>
          </w:tcPr>
          <w:p w14:paraId="3AE16C61"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7507A12C"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Nồi hơi có chế độ xả đáy tự động bằng điện tử</w:t>
            </w:r>
          </w:p>
        </w:tc>
      </w:tr>
      <w:tr w:rsidR="00D445C5" w:rsidRPr="00D445C5" w14:paraId="1F329C4B" w14:textId="77777777" w:rsidTr="001611EC">
        <w:tc>
          <w:tcPr>
            <w:tcW w:w="736" w:type="dxa"/>
            <w:vAlign w:val="center"/>
          </w:tcPr>
          <w:p w14:paraId="7CE1CCA9"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7D757C68"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Áp suất vận hành tối đa của nồi hơi ≥ 3 bar</w:t>
            </w:r>
          </w:p>
        </w:tc>
      </w:tr>
      <w:tr w:rsidR="00D445C5" w:rsidRPr="00D445C5" w14:paraId="4709E027" w14:textId="77777777" w:rsidTr="001611EC">
        <w:tc>
          <w:tcPr>
            <w:tcW w:w="736" w:type="dxa"/>
            <w:vAlign w:val="center"/>
          </w:tcPr>
          <w:p w14:paraId="73A29C1F"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6</w:t>
            </w:r>
          </w:p>
        </w:tc>
        <w:tc>
          <w:tcPr>
            <w:tcW w:w="8365" w:type="dxa"/>
            <w:vAlign w:val="center"/>
          </w:tcPr>
          <w:p w14:paraId="404C37E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Bộ phận điều khiển</w:t>
            </w:r>
          </w:p>
        </w:tc>
      </w:tr>
      <w:tr w:rsidR="00D445C5" w:rsidRPr="00D445C5" w14:paraId="1823716E" w14:textId="77777777" w:rsidTr="001611EC">
        <w:tc>
          <w:tcPr>
            <w:tcW w:w="736" w:type="dxa"/>
            <w:vAlign w:val="center"/>
          </w:tcPr>
          <w:p w14:paraId="60E91155"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84AC98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Thiết bị đáp ứng các tiêu chuẩn an toàn cho thiết bị điện như: EN 61010-1 và EN 61010-2-040 hoặc tương đương</w:t>
            </w:r>
          </w:p>
        </w:tc>
      </w:tr>
      <w:tr w:rsidR="00D445C5" w:rsidRPr="00D445C5" w14:paraId="721EBEB2" w14:textId="77777777" w:rsidTr="001611EC">
        <w:tc>
          <w:tcPr>
            <w:tcW w:w="736" w:type="dxa"/>
            <w:vAlign w:val="center"/>
          </w:tcPr>
          <w:p w14:paraId="22C353D1"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3A733E0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Sử dụng bộ điều khiển: PLC hoặc vi xử lý</w:t>
            </w:r>
          </w:p>
        </w:tc>
      </w:tr>
      <w:tr w:rsidR="00D445C5" w:rsidRPr="00D445C5" w14:paraId="2D3EB381" w14:textId="77777777" w:rsidTr="001611EC">
        <w:tc>
          <w:tcPr>
            <w:tcW w:w="736" w:type="dxa"/>
            <w:vAlign w:val="center"/>
          </w:tcPr>
          <w:p w14:paraId="2086A90E"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910314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Có máy in nhiệt được tích hợp trên cửa lấy đồ ra</w:t>
            </w:r>
          </w:p>
        </w:tc>
      </w:tr>
      <w:tr w:rsidR="00D445C5" w:rsidRPr="00D445C5" w14:paraId="49FA57C9" w14:textId="77777777" w:rsidTr="001611EC">
        <w:tc>
          <w:tcPr>
            <w:tcW w:w="736" w:type="dxa"/>
            <w:vAlign w:val="center"/>
          </w:tcPr>
          <w:p w14:paraId="59791F5F" w14:textId="77777777" w:rsidR="00D445C5" w:rsidRPr="00D445C5" w:rsidRDefault="00D445C5" w:rsidP="0044171D">
            <w:pPr>
              <w:spacing w:after="0"/>
              <w:ind w:left="1" w:hanging="3"/>
              <w:jc w:val="center"/>
              <w:rPr>
                <w:rFonts w:ascii="Times New Roman" w:hAnsi="Times New Roman" w:cs="Times New Roman"/>
                <w:color w:val="FF0000"/>
                <w:sz w:val="26"/>
                <w:szCs w:val="26"/>
              </w:rPr>
            </w:pPr>
          </w:p>
        </w:tc>
        <w:tc>
          <w:tcPr>
            <w:tcW w:w="8365" w:type="dxa"/>
            <w:vAlign w:val="center"/>
          </w:tcPr>
          <w:p w14:paraId="16B5729B" w14:textId="77777777" w:rsidR="00D445C5" w:rsidRPr="00D445C5" w:rsidRDefault="00D445C5" w:rsidP="0044171D">
            <w:pPr>
              <w:spacing w:after="0"/>
              <w:ind w:left="1" w:hanging="3"/>
              <w:rPr>
                <w:rFonts w:ascii="Times New Roman" w:eastAsia="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Màn hình điều khiển cảm ứng màu ≥ 10 inch ở phía trước và ≥ 7 inch ở cửa lấy đồ ra</w:t>
            </w:r>
          </w:p>
        </w:tc>
      </w:tr>
      <w:tr w:rsidR="00D445C5" w:rsidRPr="00D445C5" w14:paraId="2350FA87" w14:textId="77777777" w:rsidTr="001611EC">
        <w:tc>
          <w:tcPr>
            <w:tcW w:w="736" w:type="dxa"/>
            <w:vAlign w:val="center"/>
          </w:tcPr>
          <w:p w14:paraId="24068BB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A29DEB1"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Màn hình thiết bị có thể hiển thị các thông tin như:</w:t>
            </w:r>
          </w:p>
        </w:tc>
      </w:tr>
      <w:tr w:rsidR="00D445C5" w:rsidRPr="00D445C5" w14:paraId="1405EB07" w14:textId="77777777" w:rsidTr="001611EC">
        <w:tc>
          <w:tcPr>
            <w:tcW w:w="736" w:type="dxa"/>
            <w:vAlign w:val="center"/>
          </w:tcPr>
          <w:p w14:paraId="74A7D8CB"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634D61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Hiển thị nhiệt độ, áp lực khoang tiệt trùng</w:t>
            </w:r>
          </w:p>
        </w:tc>
      </w:tr>
      <w:tr w:rsidR="00D445C5" w:rsidRPr="00D445C5" w14:paraId="55762A3A" w14:textId="77777777" w:rsidTr="001611EC">
        <w:tc>
          <w:tcPr>
            <w:tcW w:w="736" w:type="dxa"/>
            <w:vAlign w:val="center"/>
          </w:tcPr>
          <w:p w14:paraId="421627A3"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6FB659D"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Hiển thị thời gian còn lại</w:t>
            </w:r>
          </w:p>
        </w:tc>
      </w:tr>
      <w:tr w:rsidR="00D445C5" w:rsidRPr="00D445C5" w14:paraId="2AF466E0" w14:textId="77777777" w:rsidTr="001611EC">
        <w:tc>
          <w:tcPr>
            <w:tcW w:w="736" w:type="dxa"/>
            <w:vAlign w:val="center"/>
          </w:tcPr>
          <w:p w14:paraId="313EC604"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03F6437"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Hiển thị áp lực vỏ</w:t>
            </w:r>
          </w:p>
        </w:tc>
      </w:tr>
      <w:tr w:rsidR="00D445C5" w:rsidRPr="00D445C5" w14:paraId="7D98B964" w14:textId="77777777" w:rsidTr="001611EC">
        <w:tc>
          <w:tcPr>
            <w:tcW w:w="736" w:type="dxa"/>
            <w:vAlign w:val="center"/>
          </w:tcPr>
          <w:p w14:paraId="7D1B717E"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0DDF1F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Thiết bị có thể hiển thị trạng thái hiện thời của thiết bị như:</w:t>
            </w:r>
          </w:p>
        </w:tc>
      </w:tr>
      <w:tr w:rsidR="00D445C5" w:rsidRPr="00D445C5" w14:paraId="195EB582" w14:textId="77777777" w:rsidTr="001611EC">
        <w:tc>
          <w:tcPr>
            <w:tcW w:w="736" w:type="dxa"/>
            <w:vAlign w:val="center"/>
          </w:tcPr>
          <w:p w14:paraId="670D2CA8"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7F7728A1"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Chờ, sẵn sàng, kết thúc chương trình thông qua đèn báo thể hiện trạng thái</w:t>
            </w:r>
          </w:p>
        </w:tc>
      </w:tr>
      <w:tr w:rsidR="00D445C5" w:rsidRPr="00D445C5" w14:paraId="2F3A3583" w14:textId="77777777" w:rsidTr="001611EC">
        <w:tc>
          <w:tcPr>
            <w:tcW w:w="736" w:type="dxa"/>
            <w:vAlign w:val="center"/>
          </w:tcPr>
          <w:p w14:paraId="6165EA0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1DCF27E5"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Các bước của chu trình hiện tại</w:t>
            </w:r>
          </w:p>
        </w:tc>
      </w:tr>
      <w:tr w:rsidR="00D445C5" w:rsidRPr="00D445C5" w14:paraId="06BF31C2" w14:textId="77777777" w:rsidTr="001611EC">
        <w:tc>
          <w:tcPr>
            <w:tcW w:w="736" w:type="dxa"/>
            <w:vAlign w:val="center"/>
          </w:tcPr>
          <w:p w14:paraId="6723BAB4"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0BE7C9B"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Hiển thị biểu đồ chu trình hoạt động, các thông số cài đặt máy (nhiệt độ và áp suất) hoặc hiển thị các thông tin liên quan đến chương trình cài đặt sẵn trên máy</w:t>
            </w:r>
          </w:p>
        </w:tc>
      </w:tr>
      <w:tr w:rsidR="00D445C5" w:rsidRPr="00D445C5" w14:paraId="17662BFF" w14:textId="77777777" w:rsidTr="001611EC">
        <w:tc>
          <w:tcPr>
            <w:tcW w:w="736" w:type="dxa"/>
            <w:vAlign w:val="center"/>
          </w:tcPr>
          <w:p w14:paraId="6FE4A515"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7</w:t>
            </w:r>
          </w:p>
        </w:tc>
        <w:tc>
          <w:tcPr>
            <w:tcW w:w="8365" w:type="dxa"/>
            <w:vAlign w:val="center"/>
          </w:tcPr>
          <w:p w14:paraId="319E0D04"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Phần mềm điều khiển</w:t>
            </w:r>
          </w:p>
        </w:tc>
      </w:tr>
      <w:tr w:rsidR="00D445C5" w:rsidRPr="00D445C5" w14:paraId="16667042" w14:textId="77777777" w:rsidTr="001611EC">
        <w:tc>
          <w:tcPr>
            <w:tcW w:w="736" w:type="dxa"/>
            <w:vAlign w:val="center"/>
          </w:tcPr>
          <w:p w14:paraId="45B28B6F"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D9C0B3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Chương trình trên máy tiệt trùng/Các thông số nhiệt độ và áp suất của chu trình được đo theo tiêu chuẩn EN 285 hoặc tương đương</w:t>
            </w:r>
          </w:p>
        </w:tc>
      </w:tr>
      <w:tr w:rsidR="00D445C5" w:rsidRPr="00D445C5" w14:paraId="536E4B1A" w14:textId="77777777" w:rsidTr="001611EC">
        <w:tc>
          <w:tcPr>
            <w:tcW w:w="736" w:type="dxa"/>
            <w:vAlign w:val="center"/>
          </w:tcPr>
          <w:p w14:paraId="72ED4773"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13DAFED1"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Phần mềm điều khiển đáp ứng theo tiêu chuẩn EN 62304 hoặc tương đương</w:t>
            </w:r>
          </w:p>
        </w:tc>
      </w:tr>
      <w:tr w:rsidR="00D445C5" w:rsidRPr="00D445C5" w14:paraId="0EF0EBCE" w14:textId="77777777" w:rsidTr="001611EC">
        <w:tc>
          <w:tcPr>
            <w:tcW w:w="736" w:type="dxa"/>
            <w:vAlign w:val="center"/>
          </w:tcPr>
          <w:p w14:paraId="4944009B"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0D8242E"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Có ≥ 20 chương trình có thể tùy chỉnh</w:t>
            </w:r>
          </w:p>
        </w:tc>
      </w:tr>
      <w:tr w:rsidR="00D445C5" w:rsidRPr="00D445C5" w14:paraId="430C14B0" w14:textId="77777777" w:rsidTr="001611EC">
        <w:tc>
          <w:tcPr>
            <w:tcW w:w="736" w:type="dxa"/>
            <w:vAlign w:val="center"/>
          </w:tcPr>
          <w:p w14:paraId="4B92F150"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F405BBC"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Nếu trong thời gian dài không hoạt động, chế độ tiết kiệm năng lượng sẽ được kích hoạt</w:t>
            </w:r>
          </w:p>
        </w:tc>
      </w:tr>
      <w:tr w:rsidR="00D445C5" w:rsidRPr="00D445C5" w14:paraId="11FC1C12" w14:textId="77777777" w:rsidTr="001611EC">
        <w:tc>
          <w:tcPr>
            <w:tcW w:w="736" w:type="dxa"/>
            <w:vAlign w:val="center"/>
          </w:tcPr>
          <w:p w14:paraId="4182722A"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4462810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Nhiệt độ hiển thị theo độ C</w:t>
            </w:r>
          </w:p>
        </w:tc>
      </w:tr>
      <w:tr w:rsidR="00D445C5" w:rsidRPr="00D445C5" w14:paraId="05E007BE" w14:textId="77777777" w:rsidTr="001611EC">
        <w:tc>
          <w:tcPr>
            <w:tcW w:w="736" w:type="dxa"/>
            <w:vAlign w:val="center"/>
          </w:tcPr>
          <w:p w14:paraId="0FCD9910"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8</w:t>
            </w:r>
          </w:p>
        </w:tc>
        <w:tc>
          <w:tcPr>
            <w:tcW w:w="8365" w:type="dxa"/>
            <w:vAlign w:val="center"/>
          </w:tcPr>
          <w:p w14:paraId="5D75A8F8"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Các thiết bị đo đạc, giám sát và chức năng an toàn</w:t>
            </w:r>
          </w:p>
        </w:tc>
      </w:tr>
      <w:tr w:rsidR="00D445C5" w:rsidRPr="00D445C5" w14:paraId="4E2BA3FD" w14:textId="77777777" w:rsidTr="001611EC">
        <w:tc>
          <w:tcPr>
            <w:tcW w:w="736" w:type="dxa"/>
            <w:vAlign w:val="center"/>
          </w:tcPr>
          <w:p w14:paraId="7E95A8BC"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4E7734A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Các thông số nhiệt độ và áp suất của chu trình được đo và kiểm soát theo tiêu chuẩn EN 285 thông qua: ≥ 01 cảm biến nhiệt độ và ≥ 01 cảm biến áp suất tuyệt đối hoạt động độc lập</w:t>
            </w:r>
          </w:p>
        </w:tc>
      </w:tr>
      <w:tr w:rsidR="00D445C5" w:rsidRPr="00D445C5" w14:paraId="0653AA38" w14:textId="77777777" w:rsidTr="001611EC">
        <w:tc>
          <w:tcPr>
            <w:tcW w:w="736" w:type="dxa"/>
            <w:vAlign w:val="center"/>
          </w:tcPr>
          <w:p w14:paraId="7B3EF906"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39E44C6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Hệ thống giám sát hoạt động độc lập ghi lại, đánh giá và thông báo độ sai lệch với cài đặt trong quá trình vận hành</w:t>
            </w:r>
          </w:p>
        </w:tc>
      </w:tr>
      <w:tr w:rsidR="00D445C5" w:rsidRPr="00D445C5" w14:paraId="676B661B" w14:textId="77777777" w:rsidTr="001611EC">
        <w:tc>
          <w:tcPr>
            <w:tcW w:w="736" w:type="dxa"/>
            <w:vAlign w:val="center"/>
          </w:tcPr>
          <w:p w14:paraId="52B5CC8E"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37555DB"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Có giao thức kết nối, tối thiểu có Ethernet hoặc USB hoặc tương đương</w:t>
            </w:r>
          </w:p>
        </w:tc>
      </w:tr>
      <w:tr w:rsidR="00D445C5" w:rsidRPr="00D445C5" w14:paraId="4BB491FA" w14:textId="77777777" w:rsidTr="001611EC">
        <w:tc>
          <w:tcPr>
            <w:tcW w:w="736" w:type="dxa"/>
            <w:vAlign w:val="center"/>
          </w:tcPr>
          <w:p w14:paraId="1E3918D0"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0F79B8D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Nếu có lỗi trong chu kỳ hấp, máy sẽ dừng chu trình và chuyển sang trạng thái an toàn hoặc báo lỗi</w:t>
            </w:r>
          </w:p>
        </w:tc>
      </w:tr>
      <w:tr w:rsidR="00D445C5" w:rsidRPr="00D445C5" w14:paraId="31F90F48" w14:textId="77777777" w:rsidTr="001611EC">
        <w:tc>
          <w:tcPr>
            <w:tcW w:w="736" w:type="dxa"/>
            <w:vAlign w:val="center"/>
          </w:tcPr>
          <w:p w14:paraId="6951126A"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63C4A3E"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Không cho phép mở cửa trong quá trình hoạt động, có cơ cấu tránh kẹt</w:t>
            </w:r>
          </w:p>
        </w:tc>
      </w:tr>
      <w:tr w:rsidR="00D445C5" w:rsidRPr="00D445C5" w14:paraId="00234B8D" w14:textId="77777777" w:rsidTr="001611EC">
        <w:tc>
          <w:tcPr>
            <w:tcW w:w="736" w:type="dxa"/>
            <w:vAlign w:val="center"/>
          </w:tcPr>
          <w:p w14:paraId="3ACC0011"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3F2B6DE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Không cho mở cửa buồng hấp cho tới khi áp suất bên trong buồng tiệt trùng cân bằng với áp suất bên ngoài.</w:t>
            </w:r>
          </w:p>
        </w:tc>
      </w:tr>
      <w:tr w:rsidR="00D445C5" w:rsidRPr="00D445C5" w14:paraId="03469819" w14:textId="77777777" w:rsidTr="001611EC">
        <w:tc>
          <w:tcPr>
            <w:tcW w:w="736" w:type="dxa"/>
            <w:vAlign w:val="center"/>
          </w:tcPr>
          <w:p w14:paraId="65160888"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19523EF9"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Có công tắc ngắt khẩn cấp để dừng ngay chu trình hấp</w:t>
            </w:r>
          </w:p>
        </w:tc>
      </w:tr>
      <w:tr w:rsidR="00D445C5" w:rsidRPr="00D445C5" w14:paraId="55A4F298" w14:textId="77777777" w:rsidTr="001611EC">
        <w:tc>
          <w:tcPr>
            <w:tcW w:w="736" w:type="dxa"/>
            <w:vAlign w:val="center"/>
          </w:tcPr>
          <w:p w14:paraId="4645AF0E"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9</w:t>
            </w:r>
          </w:p>
        </w:tc>
        <w:tc>
          <w:tcPr>
            <w:tcW w:w="8365" w:type="dxa"/>
            <w:vAlign w:val="center"/>
          </w:tcPr>
          <w:p w14:paraId="7A5979DC"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Tiệt khuẩn và các chương trình hoạt động</w:t>
            </w:r>
          </w:p>
        </w:tc>
      </w:tr>
      <w:tr w:rsidR="00D445C5" w:rsidRPr="00D445C5" w14:paraId="3DC9BC07" w14:textId="77777777" w:rsidTr="001611EC">
        <w:tc>
          <w:tcPr>
            <w:tcW w:w="736" w:type="dxa"/>
            <w:vAlign w:val="center"/>
          </w:tcPr>
          <w:p w14:paraId="33FB8CDB"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4578D04"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Thời gian hoàn thành một chu trình ≤ 55 phút, không bao gồm chương trình hấp nhanh</w:t>
            </w:r>
          </w:p>
        </w:tc>
      </w:tr>
      <w:tr w:rsidR="00D445C5" w:rsidRPr="00D445C5" w14:paraId="5422FBB8" w14:textId="77777777" w:rsidTr="001611EC">
        <w:tc>
          <w:tcPr>
            <w:tcW w:w="736" w:type="dxa"/>
            <w:vAlign w:val="center"/>
          </w:tcPr>
          <w:p w14:paraId="7F3F2FC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36180FCD"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Có thể cài đặt nhiệt độ tiệt trùng từ ≤121 độ C đến ≥134 độ C</w:t>
            </w:r>
          </w:p>
        </w:tc>
      </w:tr>
      <w:tr w:rsidR="00D445C5" w:rsidRPr="00D445C5" w14:paraId="51CABC35" w14:textId="77777777" w:rsidTr="001611EC">
        <w:tc>
          <w:tcPr>
            <w:tcW w:w="736" w:type="dxa"/>
            <w:vAlign w:val="center"/>
          </w:tcPr>
          <w:p w14:paraId="5D1FB049"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3BAD6A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Chương trình cài đặt sẵn: ≥6 chương trình</w:t>
            </w:r>
          </w:p>
        </w:tc>
      </w:tr>
      <w:tr w:rsidR="00D445C5" w:rsidRPr="00D445C5" w14:paraId="4FBF7949" w14:textId="77777777" w:rsidTr="001611EC">
        <w:tc>
          <w:tcPr>
            <w:tcW w:w="736" w:type="dxa"/>
            <w:vAlign w:val="center"/>
          </w:tcPr>
          <w:p w14:paraId="69A325C7"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32ED2C0B"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Chương trình cho các dụng cụ rỗng, đơn giản. Nhiệt độ tiệt trùng 134°C</w:t>
            </w:r>
          </w:p>
        </w:tc>
      </w:tr>
      <w:tr w:rsidR="00D445C5" w:rsidRPr="00D445C5" w14:paraId="26E92FF6" w14:textId="77777777" w:rsidTr="001611EC">
        <w:tc>
          <w:tcPr>
            <w:tcW w:w="736" w:type="dxa"/>
            <w:vAlign w:val="center"/>
          </w:tcPr>
          <w:p w14:paraId="7F9CD6CF"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3EE9B59D"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Chương trình cho các dụng cụ đóng gói và giá đỡ nặng. Nhiệt độ tiệt trùng 134°C</w:t>
            </w:r>
          </w:p>
        </w:tc>
      </w:tr>
      <w:tr w:rsidR="00D445C5" w:rsidRPr="00D445C5" w14:paraId="12DCCB19" w14:textId="77777777" w:rsidTr="001611EC">
        <w:tc>
          <w:tcPr>
            <w:tcW w:w="736" w:type="dxa"/>
            <w:vAlign w:val="center"/>
          </w:tcPr>
          <w:p w14:paraId="5AE1C7BB"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2B8493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Chương trình cho các vật liệu đóng gói, dụng cụ có khả năng chịu nhiệt thấp hơn. Nhiệt độ tiệt trùng 121 °C</w:t>
            </w:r>
          </w:p>
        </w:tc>
      </w:tr>
      <w:tr w:rsidR="00D445C5" w:rsidRPr="00D445C5" w14:paraId="60BA7428" w14:textId="77777777" w:rsidTr="001611EC">
        <w:tc>
          <w:tcPr>
            <w:tcW w:w="736" w:type="dxa"/>
            <w:vAlign w:val="center"/>
          </w:tcPr>
          <w:p w14:paraId="3B683FF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2969F3CB"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Chương trình kiểm tra Bowie - Dick. Kiểm tra độ xâm nhập hơi nước với các gói thử nghiệm, đóng gói</w:t>
            </w:r>
          </w:p>
        </w:tc>
      </w:tr>
      <w:tr w:rsidR="00D445C5" w:rsidRPr="00D445C5" w14:paraId="2C1B0881" w14:textId="77777777" w:rsidTr="001611EC">
        <w:tc>
          <w:tcPr>
            <w:tcW w:w="736" w:type="dxa"/>
            <w:vAlign w:val="center"/>
          </w:tcPr>
          <w:p w14:paraId="6C071252"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656D44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Chương trình kiểm tra chân không</w:t>
            </w:r>
          </w:p>
        </w:tc>
      </w:tr>
      <w:tr w:rsidR="00D445C5" w:rsidRPr="00D445C5" w14:paraId="091240BF" w14:textId="77777777" w:rsidTr="001611EC">
        <w:tc>
          <w:tcPr>
            <w:tcW w:w="736" w:type="dxa"/>
            <w:vAlign w:val="center"/>
          </w:tcPr>
          <w:p w14:paraId="24220CB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494F7A4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Chương trình làm nóng máy</w:t>
            </w:r>
          </w:p>
        </w:tc>
      </w:tr>
      <w:tr w:rsidR="00D445C5" w:rsidRPr="00D445C5" w14:paraId="5ECE6716" w14:textId="77777777" w:rsidTr="001611EC">
        <w:tc>
          <w:tcPr>
            <w:tcW w:w="736" w:type="dxa"/>
            <w:vAlign w:val="center"/>
          </w:tcPr>
          <w:p w14:paraId="1C4AA226"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763B5F9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 Có tính năng sấy khô tự động ở cuối chương trình</w:t>
            </w:r>
          </w:p>
        </w:tc>
      </w:tr>
      <w:tr w:rsidR="00D445C5" w:rsidRPr="00D445C5" w14:paraId="6139F268" w14:textId="77777777" w:rsidTr="001611EC">
        <w:tc>
          <w:tcPr>
            <w:tcW w:w="736" w:type="dxa"/>
            <w:vAlign w:val="center"/>
          </w:tcPr>
          <w:p w14:paraId="2F55AB5B"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10</w:t>
            </w:r>
          </w:p>
        </w:tc>
        <w:tc>
          <w:tcPr>
            <w:tcW w:w="8365" w:type="dxa"/>
            <w:vAlign w:val="center"/>
          </w:tcPr>
          <w:p w14:paraId="049B9F4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Giá đẩy đồ đồng bộ chính hãng</w:t>
            </w:r>
          </w:p>
        </w:tc>
      </w:tr>
      <w:tr w:rsidR="00D445C5" w:rsidRPr="00D445C5" w14:paraId="291DFB14" w14:textId="77777777" w:rsidTr="001611EC">
        <w:tc>
          <w:tcPr>
            <w:tcW w:w="736" w:type="dxa"/>
            <w:vAlign w:val="center"/>
          </w:tcPr>
          <w:p w14:paraId="07155F8B"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59FF1037"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Giá đẩy đồng bộ và phù hợp với máy</w:t>
            </w:r>
          </w:p>
        </w:tc>
      </w:tr>
      <w:tr w:rsidR="00D445C5" w:rsidRPr="00D445C5" w14:paraId="3A9156F7" w14:textId="77777777" w:rsidTr="001611EC">
        <w:tc>
          <w:tcPr>
            <w:tcW w:w="736" w:type="dxa"/>
            <w:vAlign w:val="center"/>
          </w:tcPr>
          <w:p w14:paraId="7E35F3B8"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76D3E8A7"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Hệ thống khung, gầm, tấm kê được làm bằng thép không gỉ AISI304 hoặc tương đương</w:t>
            </w:r>
          </w:p>
        </w:tc>
      </w:tr>
      <w:tr w:rsidR="00D445C5" w:rsidRPr="00D445C5" w14:paraId="48E73DE5" w14:textId="77777777" w:rsidTr="001611EC">
        <w:tc>
          <w:tcPr>
            <w:tcW w:w="736" w:type="dxa"/>
            <w:vAlign w:val="center"/>
          </w:tcPr>
          <w:p w14:paraId="74C204CA"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11</w:t>
            </w:r>
          </w:p>
        </w:tc>
        <w:tc>
          <w:tcPr>
            <w:tcW w:w="8365" w:type="dxa"/>
            <w:vAlign w:val="center"/>
          </w:tcPr>
          <w:p w14:paraId="523EA906"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Xe đẩy đồ đồng bộ chính hãng</w:t>
            </w:r>
          </w:p>
        </w:tc>
      </w:tr>
      <w:tr w:rsidR="00D445C5" w:rsidRPr="00D445C5" w14:paraId="5DB3E004" w14:textId="77777777" w:rsidTr="001611EC">
        <w:tc>
          <w:tcPr>
            <w:tcW w:w="736" w:type="dxa"/>
            <w:vAlign w:val="center"/>
          </w:tcPr>
          <w:p w14:paraId="6A3E578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74B1A27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Xe đẩy đồng bộ và phù hợp với máy</w:t>
            </w:r>
          </w:p>
        </w:tc>
      </w:tr>
      <w:tr w:rsidR="00D445C5" w:rsidRPr="00D445C5" w14:paraId="6EFBE903" w14:textId="77777777" w:rsidTr="001611EC">
        <w:tc>
          <w:tcPr>
            <w:tcW w:w="736" w:type="dxa"/>
            <w:vAlign w:val="center"/>
          </w:tcPr>
          <w:p w14:paraId="58A5D949"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p>
        </w:tc>
        <w:tc>
          <w:tcPr>
            <w:tcW w:w="8365" w:type="dxa"/>
            <w:vAlign w:val="center"/>
          </w:tcPr>
          <w:p w14:paraId="6D8DAB92"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Khung xe được chế tạo từ thép không gỉ</w:t>
            </w:r>
          </w:p>
        </w:tc>
      </w:tr>
      <w:tr w:rsidR="00D445C5" w:rsidRPr="00D445C5" w14:paraId="6C43D7B6" w14:textId="77777777" w:rsidTr="001611EC">
        <w:tc>
          <w:tcPr>
            <w:tcW w:w="736" w:type="dxa"/>
            <w:vAlign w:val="center"/>
          </w:tcPr>
          <w:p w14:paraId="5127045C"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IV</w:t>
            </w:r>
          </w:p>
        </w:tc>
        <w:tc>
          <w:tcPr>
            <w:tcW w:w="8365" w:type="dxa"/>
            <w:vAlign w:val="center"/>
          </w:tcPr>
          <w:p w14:paraId="60DF2964"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b/>
                <w:color w:val="000000" w:themeColor="text1"/>
                <w:sz w:val="26"/>
                <w:szCs w:val="26"/>
              </w:rPr>
              <w:t>YÊU CẦU KHÁC</w:t>
            </w:r>
          </w:p>
        </w:tc>
      </w:tr>
      <w:tr w:rsidR="00D445C5" w:rsidRPr="00D445C5" w14:paraId="0EC0B892" w14:textId="77777777" w:rsidTr="001611EC">
        <w:tc>
          <w:tcPr>
            <w:tcW w:w="736" w:type="dxa"/>
            <w:vAlign w:val="center"/>
          </w:tcPr>
          <w:p w14:paraId="01B76106"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1</w:t>
            </w:r>
          </w:p>
        </w:tc>
        <w:tc>
          <w:tcPr>
            <w:tcW w:w="8365" w:type="dxa"/>
            <w:vAlign w:val="center"/>
          </w:tcPr>
          <w:p w14:paraId="7311D90D"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Thời gian giao hàng: ≤ 150 ngày. Địa điểm giao hàng: tại nơi sử dụng</w:t>
            </w:r>
          </w:p>
        </w:tc>
      </w:tr>
      <w:tr w:rsidR="00D445C5" w:rsidRPr="00D445C5" w14:paraId="291477FD" w14:textId="77777777" w:rsidTr="001611EC">
        <w:tc>
          <w:tcPr>
            <w:tcW w:w="736" w:type="dxa"/>
            <w:vAlign w:val="center"/>
          </w:tcPr>
          <w:p w14:paraId="1275725D"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2</w:t>
            </w:r>
          </w:p>
        </w:tc>
        <w:tc>
          <w:tcPr>
            <w:tcW w:w="8365" w:type="dxa"/>
            <w:vAlign w:val="center"/>
          </w:tcPr>
          <w:p w14:paraId="3EB10B8A"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D445C5" w:rsidRPr="00D445C5" w14:paraId="04A2BDEA" w14:textId="77777777" w:rsidTr="001611EC">
        <w:tc>
          <w:tcPr>
            <w:tcW w:w="736" w:type="dxa"/>
            <w:vAlign w:val="center"/>
          </w:tcPr>
          <w:p w14:paraId="114BE9FF"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3</w:t>
            </w:r>
          </w:p>
        </w:tc>
        <w:tc>
          <w:tcPr>
            <w:tcW w:w="8365" w:type="dxa"/>
            <w:vAlign w:val="center"/>
          </w:tcPr>
          <w:p w14:paraId="285CA13F"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Đào tạo chuyển giao công nghệ: Tại nơi sử dụng.</w:t>
            </w:r>
          </w:p>
        </w:tc>
      </w:tr>
      <w:tr w:rsidR="00D445C5" w:rsidRPr="00D445C5" w14:paraId="3FA567D2" w14:textId="77777777" w:rsidTr="001611EC">
        <w:tc>
          <w:tcPr>
            <w:tcW w:w="736" w:type="dxa"/>
            <w:vAlign w:val="center"/>
          </w:tcPr>
          <w:p w14:paraId="725C6D2E"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4</w:t>
            </w:r>
          </w:p>
        </w:tc>
        <w:tc>
          <w:tcPr>
            <w:tcW w:w="8365" w:type="dxa"/>
            <w:vAlign w:val="center"/>
          </w:tcPr>
          <w:p w14:paraId="5ED5803C"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Bảo trì miễn phí nhân công sau bảo hành ≥ 06 tháng.</w:t>
            </w:r>
          </w:p>
        </w:tc>
      </w:tr>
      <w:tr w:rsidR="00D445C5" w:rsidRPr="00D445C5" w14:paraId="689BF594" w14:textId="77777777" w:rsidTr="001611EC">
        <w:tc>
          <w:tcPr>
            <w:tcW w:w="736" w:type="dxa"/>
            <w:vAlign w:val="center"/>
          </w:tcPr>
          <w:p w14:paraId="478CBDF4"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5</w:t>
            </w:r>
          </w:p>
        </w:tc>
        <w:tc>
          <w:tcPr>
            <w:tcW w:w="8365" w:type="dxa"/>
            <w:vAlign w:val="center"/>
          </w:tcPr>
          <w:p w14:paraId="7D600B3C"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Thời gian có mặt để giải quyết sự cố kỹ thuật ≤ 24 giờ kể từ khi nhận được thông báo.</w:t>
            </w:r>
          </w:p>
        </w:tc>
      </w:tr>
      <w:tr w:rsidR="00D445C5" w:rsidRPr="00D445C5" w14:paraId="7F5E2886" w14:textId="77777777" w:rsidTr="001611EC">
        <w:tc>
          <w:tcPr>
            <w:tcW w:w="736" w:type="dxa"/>
            <w:vAlign w:val="center"/>
          </w:tcPr>
          <w:p w14:paraId="4229277A"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6</w:t>
            </w:r>
          </w:p>
        </w:tc>
        <w:tc>
          <w:tcPr>
            <w:tcW w:w="8365" w:type="dxa"/>
            <w:vAlign w:val="center"/>
          </w:tcPr>
          <w:p w14:paraId="3FDC3EB3" w14:textId="77777777" w:rsidR="00D445C5" w:rsidRPr="00D445C5" w:rsidRDefault="00D445C5" w:rsidP="0044171D">
            <w:pPr>
              <w:spacing w:after="0"/>
              <w:ind w:left="1" w:hanging="3"/>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Có cam kết cung cấp phụ tùng và linh kiện thay thế theo model thiết bị đã dự thầu, trong vòng tối thiểu ≥ 8 năm.</w:t>
            </w:r>
          </w:p>
        </w:tc>
      </w:tr>
      <w:tr w:rsidR="00D445C5" w:rsidRPr="00D445C5" w14:paraId="78986DF4" w14:textId="77777777" w:rsidTr="001611EC">
        <w:tc>
          <w:tcPr>
            <w:tcW w:w="736" w:type="dxa"/>
            <w:vAlign w:val="center"/>
          </w:tcPr>
          <w:p w14:paraId="5A45922A" w14:textId="77777777" w:rsidR="00D445C5" w:rsidRPr="00D445C5" w:rsidRDefault="00D445C5" w:rsidP="0044171D">
            <w:pPr>
              <w:spacing w:after="0"/>
              <w:ind w:left="1" w:hanging="3"/>
              <w:jc w:val="center"/>
              <w:rPr>
                <w:rFonts w:ascii="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7</w:t>
            </w:r>
          </w:p>
        </w:tc>
        <w:tc>
          <w:tcPr>
            <w:tcW w:w="8365" w:type="dxa"/>
            <w:vAlign w:val="center"/>
          </w:tcPr>
          <w:p w14:paraId="3A054E45" w14:textId="77777777" w:rsidR="00D445C5" w:rsidRPr="00D445C5" w:rsidRDefault="00D445C5" w:rsidP="0044171D">
            <w:pPr>
              <w:spacing w:after="0"/>
              <w:ind w:left="1" w:hanging="3"/>
              <w:rPr>
                <w:rFonts w:ascii="Times New Roman" w:eastAsia="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Nhà cung cấp có trách nhiệm kết nối với hệ thống CNTT của bệnh viện (nếu có)</w:t>
            </w:r>
          </w:p>
        </w:tc>
      </w:tr>
      <w:tr w:rsidR="00D445C5" w:rsidRPr="00D445C5" w14:paraId="2183AA7C" w14:textId="77777777" w:rsidTr="001611EC">
        <w:tc>
          <w:tcPr>
            <w:tcW w:w="736" w:type="dxa"/>
            <w:vAlign w:val="center"/>
          </w:tcPr>
          <w:p w14:paraId="0ABF0F06" w14:textId="77777777" w:rsidR="00D445C5" w:rsidRPr="00D445C5" w:rsidRDefault="00D445C5" w:rsidP="0044171D">
            <w:pPr>
              <w:spacing w:after="0"/>
              <w:ind w:left="1" w:hanging="3"/>
              <w:jc w:val="center"/>
              <w:rPr>
                <w:rFonts w:ascii="Times New Roman" w:eastAsia="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8</w:t>
            </w:r>
          </w:p>
        </w:tc>
        <w:tc>
          <w:tcPr>
            <w:tcW w:w="8365" w:type="dxa"/>
            <w:vAlign w:val="center"/>
          </w:tcPr>
          <w:p w14:paraId="5EB00383" w14:textId="77777777" w:rsidR="00D445C5" w:rsidRPr="00D445C5" w:rsidRDefault="00D445C5" w:rsidP="0044171D">
            <w:pPr>
              <w:spacing w:after="0"/>
              <w:ind w:left="1" w:hanging="3"/>
              <w:rPr>
                <w:rFonts w:ascii="Times New Roman" w:eastAsia="Times New Roman" w:hAnsi="Times New Roman" w:cs="Times New Roman"/>
                <w:color w:val="000000" w:themeColor="text1"/>
                <w:sz w:val="26"/>
                <w:szCs w:val="26"/>
              </w:rPr>
            </w:pPr>
            <w:r w:rsidRPr="00D445C5">
              <w:rPr>
                <w:rFonts w:ascii="Times New Roman" w:eastAsia="Times New Roman" w:hAnsi="Times New Roman" w:cs="Times New Roman"/>
                <w:color w:val="000000" w:themeColor="text1"/>
                <w:sz w:val="26"/>
                <w:szCs w:val="26"/>
              </w:rPr>
              <w:t>Có kỹ sư chính hãng để đảm bảo năng lực, kinh nghiệm sửa chữa máy sau thời gian bảo hành, tránh ngưng vận hành máy, gián đoạn hoạt động phẫu thuật nội soi</w:t>
            </w:r>
          </w:p>
        </w:tc>
      </w:tr>
    </w:tbl>
    <w:p w14:paraId="5EB37F04" w14:textId="37245E9D" w:rsidR="007A5067" w:rsidRDefault="007A5067" w:rsidP="00824926">
      <w:pPr>
        <w:spacing w:before="120" w:after="120" w:line="300" w:lineRule="exact"/>
        <w:rPr>
          <w:rFonts w:ascii="Times New Roman" w:eastAsia="MS Gothic" w:hAnsi="Times New Roman" w:cs="Times New Roman"/>
          <w:b/>
          <w:bCs/>
          <w:color w:val="000000"/>
          <w:sz w:val="26"/>
          <w:szCs w:val="26"/>
        </w:rPr>
      </w:pPr>
      <w:r w:rsidRPr="007A5067">
        <w:rPr>
          <w:rFonts w:ascii="Times New Roman" w:eastAsia="MS Gothic" w:hAnsi="Times New Roman" w:cs="Times New Roman"/>
          <w:b/>
          <w:bCs/>
          <w:color w:val="000000"/>
          <w:sz w:val="26"/>
          <w:szCs w:val="26"/>
        </w:rPr>
        <w:t>2. Máy hấp tiệt khuẩn nhiệt độ thấp</w:t>
      </w:r>
    </w:p>
    <w:tbl>
      <w:tblPr>
        <w:tblStyle w:val="nhudoancuoitrongcuonphimbuonNguoidadennhulagiacmoroiradichoanhbatngohttpnhatquanglanxlphpnet2"/>
        <w:tblW w:w="0" w:type="auto"/>
        <w:tblLook w:val="04A0" w:firstRow="1" w:lastRow="0" w:firstColumn="1" w:lastColumn="0" w:noHBand="0" w:noVBand="1"/>
      </w:tblPr>
      <w:tblGrid>
        <w:gridCol w:w="723"/>
        <w:gridCol w:w="8293"/>
      </w:tblGrid>
      <w:tr w:rsidR="00072F9F" w:rsidRPr="00072F9F" w14:paraId="22E8E0E4" w14:textId="77777777" w:rsidTr="001611EC">
        <w:trPr>
          <w:tblHeader/>
        </w:trPr>
        <w:tc>
          <w:tcPr>
            <w:tcW w:w="722" w:type="dxa"/>
            <w:vAlign w:val="center"/>
          </w:tcPr>
          <w:p w14:paraId="33053BE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STT</w:t>
            </w:r>
          </w:p>
        </w:tc>
        <w:tc>
          <w:tcPr>
            <w:tcW w:w="8379" w:type="dxa"/>
            <w:vAlign w:val="center"/>
          </w:tcPr>
          <w:p w14:paraId="6AD906DB"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NỘI DUNG YÊU CẦU</w:t>
            </w:r>
          </w:p>
        </w:tc>
      </w:tr>
      <w:tr w:rsidR="00072F9F" w:rsidRPr="00072F9F" w14:paraId="1DB8E8C3" w14:textId="77777777" w:rsidTr="001611EC">
        <w:tc>
          <w:tcPr>
            <w:tcW w:w="722" w:type="dxa"/>
            <w:vAlign w:val="center"/>
          </w:tcPr>
          <w:p w14:paraId="5B0862D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I</w:t>
            </w:r>
          </w:p>
        </w:tc>
        <w:tc>
          <w:tcPr>
            <w:tcW w:w="8379" w:type="dxa"/>
            <w:vAlign w:val="center"/>
          </w:tcPr>
          <w:p w14:paraId="6BC5C8E5"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CHUNG</w:t>
            </w:r>
          </w:p>
        </w:tc>
      </w:tr>
      <w:tr w:rsidR="00072F9F" w:rsidRPr="00072F9F" w14:paraId="49F8DF73" w14:textId="77777777" w:rsidTr="001611EC">
        <w:tc>
          <w:tcPr>
            <w:tcW w:w="722" w:type="dxa"/>
            <w:vAlign w:val="center"/>
          </w:tcPr>
          <w:p w14:paraId="59C64626"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1</w:t>
            </w:r>
          </w:p>
        </w:tc>
        <w:tc>
          <w:tcPr>
            <w:tcW w:w="8379" w:type="dxa"/>
            <w:vAlign w:val="center"/>
          </w:tcPr>
          <w:p w14:paraId="267DFA52"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Năm sản xuất: Năm 2025 trở về sau, mới 100%</w:t>
            </w:r>
          </w:p>
        </w:tc>
      </w:tr>
      <w:tr w:rsidR="00072F9F" w:rsidRPr="00072F9F" w14:paraId="776613CC" w14:textId="77777777" w:rsidTr="001611EC">
        <w:tc>
          <w:tcPr>
            <w:tcW w:w="722" w:type="dxa"/>
            <w:vAlign w:val="center"/>
          </w:tcPr>
          <w:p w14:paraId="6BA1197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2</w:t>
            </w:r>
          </w:p>
        </w:tc>
        <w:tc>
          <w:tcPr>
            <w:tcW w:w="8379" w:type="dxa"/>
            <w:vAlign w:val="center"/>
          </w:tcPr>
          <w:p w14:paraId="1E59D5A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Đạt tiêu chuẩn quản lý chất lượng ISO 13485</w:t>
            </w:r>
          </w:p>
        </w:tc>
      </w:tr>
      <w:tr w:rsidR="00072F9F" w:rsidRPr="00072F9F" w14:paraId="48A8F774" w14:textId="77777777" w:rsidTr="001611EC">
        <w:tc>
          <w:tcPr>
            <w:tcW w:w="722" w:type="dxa"/>
            <w:vAlign w:val="center"/>
          </w:tcPr>
          <w:p w14:paraId="221278C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lastRenderedPageBreak/>
              <w:t>3</w:t>
            </w:r>
          </w:p>
        </w:tc>
        <w:tc>
          <w:tcPr>
            <w:tcW w:w="8379" w:type="dxa"/>
            <w:vAlign w:val="center"/>
          </w:tcPr>
          <w:p w14:paraId="39B0A4A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Đạt tiêu chuẩn CE/EU Certificate hoặc FDA (Mỹ) hoặc MDR hoặc tương đương</w:t>
            </w:r>
          </w:p>
        </w:tc>
      </w:tr>
      <w:tr w:rsidR="00072F9F" w:rsidRPr="00072F9F" w14:paraId="43212FB9" w14:textId="77777777" w:rsidTr="001611EC">
        <w:tc>
          <w:tcPr>
            <w:tcW w:w="722" w:type="dxa"/>
            <w:vAlign w:val="center"/>
          </w:tcPr>
          <w:p w14:paraId="1529E8B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4</w:t>
            </w:r>
          </w:p>
        </w:tc>
        <w:tc>
          <w:tcPr>
            <w:tcW w:w="8379" w:type="dxa"/>
            <w:vAlign w:val="center"/>
          </w:tcPr>
          <w:p w14:paraId="03D2A56E"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Nguồn điện: Sử dụng điện áp tại Việt Nam</w:t>
            </w:r>
          </w:p>
        </w:tc>
      </w:tr>
      <w:tr w:rsidR="00072F9F" w:rsidRPr="00072F9F" w14:paraId="244A473B" w14:textId="77777777" w:rsidTr="001611EC">
        <w:tc>
          <w:tcPr>
            <w:tcW w:w="722" w:type="dxa"/>
            <w:vAlign w:val="center"/>
          </w:tcPr>
          <w:p w14:paraId="6B309FF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5</w:t>
            </w:r>
          </w:p>
        </w:tc>
        <w:tc>
          <w:tcPr>
            <w:tcW w:w="8379" w:type="dxa"/>
            <w:vAlign w:val="center"/>
          </w:tcPr>
          <w:p w14:paraId="43761682"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Môi trường hoạt động:</w:t>
            </w:r>
          </w:p>
        </w:tc>
      </w:tr>
      <w:tr w:rsidR="00072F9F" w:rsidRPr="00072F9F" w14:paraId="566FA2E5" w14:textId="77777777" w:rsidTr="001611EC">
        <w:tc>
          <w:tcPr>
            <w:tcW w:w="722" w:type="dxa"/>
            <w:vAlign w:val="center"/>
          </w:tcPr>
          <w:p w14:paraId="509B594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2BCF77E"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Nhiệt độ tối đa: ≥ 20°C</w:t>
            </w:r>
          </w:p>
        </w:tc>
      </w:tr>
      <w:tr w:rsidR="00072F9F" w:rsidRPr="00072F9F" w14:paraId="34263049" w14:textId="77777777" w:rsidTr="001611EC">
        <w:tc>
          <w:tcPr>
            <w:tcW w:w="722" w:type="dxa"/>
            <w:vAlign w:val="center"/>
          </w:tcPr>
          <w:p w14:paraId="13C90A6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22A1CC45"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Độ ẩm tối đa: ≥ 60%</w:t>
            </w:r>
          </w:p>
        </w:tc>
      </w:tr>
      <w:tr w:rsidR="00072F9F" w:rsidRPr="00072F9F" w14:paraId="1E5A4EAD" w14:textId="77777777" w:rsidTr="001611EC">
        <w:tc>
          <w:tcPr>
            <w:tcW w:w="722" w:type="dxa"/>
            <w:vAlign w:val="center"/>
          </w:tcPr>
          <w:p w14:paraId="3817235B"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6</w:t>
            </w:r>
          </w:p>
        </w:tc>
        <w:tc>
          <w:tcPr>
            <w:tcW w:w="8379" w:type="dxa"/>
            <w:vAlign w:val="center"/>
          </w:tcPr>
          <w:p w14:paraId="6AB434C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Xuất xứ: thuộc một trong các nước thuộc nhóm nước G7</w:t>
            </w:r>
          </w:p>
        </w:tc>
      </w:tr>
      <w:tr w:rsidR="00072F9F" w:rsidRPr="00072F9F" w14:paraId="0D9E4FE7" w14:textId="77777777" w:rsidTr="001611EC">
        <w:tc>
          <w:tcPr>
            <w:tcW w:w="722" w:type="dxa"/>
            <w:vAlign w:val="center"/>
          </w:tcPr>
          <w:p w14:paraId="09891127"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II</w:t>
            </w:r>
          </w:p>
        </w:tc>
        <w:tc>
          <w:tcPr>
            <w:tcW w:w="8379" w:type="dxa"/>
            <w:vAlign w:val="center"/>
          </w:tcPr>
          <w:p w14:paraId="6A63B18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CẤU HÌNH</w:t>
            </w:r>
          </w:p>
        </w:tc>
      </w:tr>
      <w:tr w:rsidR="00072F9F" w:rsidRPr="00072F9F" w14:paraId="0478845B" w14:textId="77777777" w:rsidTr="001611EC">
        <w:tc>
          <w:tcPr>
            <w:tcW w:w="722" w:type="dxa"/>
            <w:vAlign w:val="center"/>
          </w:tcPr>
          <w:p w14:paraId="0D6C0BD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050DFB90"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Máy hấp tiệt khuẩn nhiệt độ thấp kèm phụ kiện tiêu chuẩn, tối thiểu bao gồm:</w:t>
            </w:r>
          </w:p>
        </w:tc>
      </w:tr>
      <w:tr w:rsidR="00072F9F" w:rsidRPr="00072F9F" w14:paraId="3EC8123F" w14:textId="77777777" w:rsidTr="001611EC">
        <w:tc>
          <w:tcPr>
            <w:tcW w:w="722" w:type="dxa"/>
            <w:vAlign w:val="center"/>
          </w:tcPr>
          <w:p w14:paraId="1E7A3DA6"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1</w:t>
            </w:r>
          </w:p>
        </w:tc>
        <w:tc>
          <w:tcPr>
            <w:tcW w:w="8379" w:type="dxa"/>
            <w:vAlign w:val="center"/>
          </w:tcPr>
          <w:p w14:paraId="529BD1A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Máy chính: 01 cái.</w:t>
            </w:r>
          </w:p>
        </w:tc>
      </w:tr>
      <w:tr w:rsidR="00072F9F" w:rsidRPr="00072F9F" w14:paraId="30B89DEE" w14:textId="77777777" w:rsidTr="001611EC">
        <w:tc>
          <w:tcPr>
            <w:tcW w:w="722" w:type="dxa"/>
            <w:vAlign w:val="center"/>
          </w:tcPr>
          <w:p w14:paraId="1C70D567"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2</w:t>
            </w:r>
          </w:p>
        </w:tc>
        <w:tc>
          <w:tcPr>
            <w:tcW w:w="8379" w:type="dxa"/>
            <w:vAlign w:val="center"/>
          </w:tcPr>
          <w:p w14:paraId="2FB7941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Máy in nhiệt tích hợp trong máy: 01 cái.</w:t>
            </w:r>
          </w:p>
        </w:tc>
      </w:tr>
      <w:tr w:rsidR="00072F9F" w:rsidRPr="00072F9F" w14:paraId="6A0DD75B" w14:textId="77777777" w:rsidTr="001611EC">
        <w:tc>
          <w:tcPr>
            <w:tcW w:w="722" w:type="dxa"/>
            <w:vAlign w:val="center"/>
          </w:tcPr>
          <w:p w14:paraId="358F850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3</w:t>
            </w:r>
          </w:p>
        </w:tc>
        <w:tc>
          <w:tcPr>
            <w:tcW w:w="8379" w:type="dxa"/>
            <w:vAlign w:val="center"/>
          </w:tcPr>
          <w:p w14:paraId="5DF062DE"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Bộ Kit lắp đặt và bảo dưỡng: 01 bộ</w:t>
            </w:r>
          </w:p>
        </w:tc>
      </w:tr>
      <w:tr w:rsidR="00072F9F" w:rsidRPr="00072F9F" w14:paraId="5A6B9194" w14:textId="77777777" w:rsidTr="001611EC">
        <w:tc>
          <w:tcPr>
            <w:tcW w:w="722" w:type="dxa"/>
            <w:vAlign w:val="center"/>
          </w:tcPr>
          <w:p w14:paraId="300BAFC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4</w:t>
            </w:r>
          </w:p>
        </w:tc>
        <w:tc>
          <w:tcPr>
            <w:tcW w:w="8379" w:type="dxa"/>
            <w:vAlign w:val="center"/>
          </w:tcPr>
          <w:p w14:paraId="4B641AF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Giá tiệt trùng: 02 cái.</w:t>
            </w:r>
          </w:p>
        </w:tc>
      </w:tr>
      <w:tr w:rsidR="00072F9F" w:rsidRPr="00072F9F" w14:paraId="3765DC3D" w14:textId="77777777" w:rsidTr="001611EC">
        <w:tc>
          <w:tcPr>
            <w:tcW w:w="722" w:type="dxa"/>
            <w:vAlign w:val="center"/>
          </w:tcPr>
          <w:p w14:paraId="6BBCD3C6"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5</w:t>
            </w:r>
          </w:p>
        </w:tc>
        <w:tc>
          <w:tcPr>
            <w:tcW w:w="8379" w:type="dxa"/>
            <w:vAlign w:val="center"/>
          </w:tcPr>
          <w:p w14:paraId="46153A2E"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Hóa chất chạy máy H2O2: 02 bộ.</w:t>
            </w:r>
          </w:p>
        </w:tc>
      </w:tr>
      <w:tr w:rsidR="00072F9F" w:rsidRPr="00072F9F" w14:paraId="78D055FC" w14:textId="77777777" w:rsidTr="001611EC">
        <w:tc>
          <w:tcPr>
            <w:tcW w:w="722" w:type="dxa"/>
            <w:vAlign w:val="center"/>
          </w:tcPr>
          <w:p w14:paraId="59BEEEB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6</w:t>
            </w:r>
          </w:p>
        </w:tc>
        <w:tc>
          <w:tcPr>
            <w:tcW w:w="8379" w:type="dxa"/>
            <w:vAlign w:val="center"/>
          </w:tcPr>
          <w:p w14:paraId="0CD8EB87"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Chỉ thị hóa học: 01 hộp</w:t>
            </w:r>
          </w:p>
        </w:tc>
      </w:tr>
      <w:tr w:rsidR="00072F9F" w:rsidRPr="00072F9F" w14:paraId="041FEE0F" w14:textId="77777777" w:rsidTr="001611EC">
        <w:tc>
          <w:tcPr>
            <w:tcW w:w="722" w:type="dxa"/>
            <w:vAlign w:val="center"/>
          </w:tcPr>
          <w:p w14:paraId="6B7F8A5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7</w:t>
            </w:r>
          </w:p>
        </w:tc>
        <w:tc>
          <w:tcPr>
            <w:tcW w:w="8379" w:type="dxa"/>
            <w:vAlign w:val="center"/>
          </w:tcPr>
          <w:p w14:paraId="16EC590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Chỉ thị sinh học: 01 hộp</w:t>
            </w:r>
          </w:p>
        </w:tc>
      </w:tr>
      <w:tr w:rsidR="00072F9F" w:rsidRPr="00072F9F" w14:paraId="5755A342" w14:textId="77777777" w:rsidTr="001611EC">
        <w:tc>
          <w:tcPr>
            <w:tcW w:w="722" w:type="dxa"/>
            <w:vAlign w:val="center"/>
          </w:tcPr>
          <w:p w14:paraId="57FC75B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8</w:t>
            </w:r>
          </w:p>
        </w:tc>
        <w:tc>
          <w:tcPr>
            <w:tcW w:w="8379" w:type="dxa"/>
            <w:vAlign w:val="center"/>
          </w:tcPr>
          <w:p w14:paraId="0B3DA7A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Giấy in: 10 cuộn.</w:t>
            </w:r>
          </w:p>
        </w:tc>
      </w:tr>
      <w:tr w:rsidR="00072F9F" w:rsidRPr="00072F9F" w14:paraId="097BD56B" w14:textId="77777777" w:rsidTr="001611EC">
        <w:tc>
          <w:tcPr>
            <w:tcW w:w="722" w:type="dxa"/>
            <w:vAlign w:val="center"/>
          </w:tcPr>
          <w:p w14:paraId="0B6502E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9</w:t>
            </w:r>
          </w:p>
        </w:tc>
        <w:tc>
          <w:tcPr>
            <w:tcW w:w="8379" w:type="dxa"/>
            <w:vAlign w:val="center"/>
          </w:tcPr>
          <w:p w14:paraId="3D2D2F4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Máy đọc chỉ thị sinh học: 01 cái</w:t>
            </w:r>
          </w:p>
        </w:tc>
      </w:tr>
      <w:tr w:rsidR="00072F9F" w:rsidRPr="00072F9F" w14:paraId="2FC338FB" w14:textId="77777777" w:rsidTr="001611EC">
        <w:tc>
          <w:tcPr>
            <w:tcW w:w="722" w:type="dxa"/>
            <w:vAlign w:val="center"/>
          </w:tcPr>
          <w:p w14:paraId="6EB731C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10</w:t>
            </w:r>
          </w:p>
        </w:tc>
        <w:tc>
          <w:tcPr>
            <w:tcW w:w="8379" w:type="dxa"/>
            <w:vAlign w:val="center"/>
          </w:tcPr>
          <w:p w14:paraId="04FE6DB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Tài liệu hướng dẫn sử dụng tiếng Anh và tiếng Việt: 01 bộ</w:t>
            </w:r>
          </w:p>
        </w:tc>
      </w:tr>
      <w:tr w:rsidR="00072F9F" w:rsidRPr="00072F9F" w14:paraId="1A472623" w14:textId="77777777" w:rsidTr="001611EC">
        <w:tc>
          <w:tcPr>
            <w:tcW w:w="722" w:type="dxa"/>
            <w:vAlign w:val="center"/>
          </w:tcPr>
          <w:p w14:paraId="6F6DBD9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III</w:t>
            </w:r>
          </w:p>
        </w:tc>
        <w:tc>
          <w:tcPr>
            <w:tcW w:w="8379" w:type="dxa"/>
            <w:vAlign w:val="center"/>
          </w:tcPr>
          <w:p w14:paraId="600E28F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CHỈ TIÊU KỸ THUẬT</w:t>
            </w:r>
          </w:p>
        </w:tc>
      </w:tr>
      <w:tr w:rsidR="00072F9F" w:rsidRPr="00072F9F" w14:paraId="045A7091" w14:textId="77777777" w:rsidTr="001611EC">
        <w:tc>
          <w:tcPr>
            <w:tcW w:w="722" w:type="dxa"/>
            <w:vAlign w:val="center"/>
          </w:tcPr>
          <w:p w14:paraId="368ED75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1</w:t>
            </w:r>
          </w:p>
        </w:tc>
        <w:tc>
          <w:tcPr>
            <w:tcW w:w="8379" w:type="dxa"/>
            <w:vAlign w:val="center"/>
          </w:tcPr>
          <w:p w14:paraId="20E82183"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Tính năng chung:</w:t>
            </w:r>
          </w:p>
        </w:tc>
      </w:tr>
      <w:tr w:rsidR="00072F9F" w:rsidRPr="00072F9F" w14:paraId="2A64A076" w14:textId="77777777" w:rsidTr="001611EC">
        <w:tc>
          <w:tcPr>
            <w:tcW w:w="722" w:type="dxa"/>
            <w:vAlign w:val="center"/>
          </w:tcPr>
          <w:p w14:paraId="1C9D1337"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50F6E2B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Thiết bị sử dụng chất tiệt trùng H2O2 để tiệt trùng các dụng cụ y tế và các dụng cụ kém chịu nhiệt</w:t>
            </w:r>
          </w:p>
        </w:tc>
      </w:tr>
      <w:tr w:rsidR="00072F9F" w:rsidRPr="00072F9F" w14:paraId="58255AD8" w14:textId="77777777" w:rsidTr="001611EC">
        <w:tc>
          <w:tcPr>
            <w:tcW w:w="722" w:type="dxa"/>
            <w:vAlign w:val="center"/>
          </w:tcPr>
          <w:p w14:paraId="716C8CC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6C60C9A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Loại ≥ 02 cửa trượt dọc</w:t>
            </w:r>
          </w:p>
        </w:tc>
      </w:tr>
      <w:tr w:rsidR="00072F9F" w:rsidRPr="00072F9F" w14:paraId="3F724E90" w14:textId="77777777" w:rsidTr="001611EC">
        <w:tc>
          <w:tcPr>
            <w:tcW w:w="722" w:type="dxa"/>
            <w:vAlign w:val="center"/>
          </w:tcPr>
          <w:p w14:paraId="2C1AF373"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Tính năng ưu việt</w:t>
            </w:r>
          </w:p>
        </w:tc>
        <w:tc>
          <w:tcPr>
            <w:tcW w:w="8379" w:type="dxa"/>
            <w:vAlign w:val="center"/>
          </w:tcPr>
          <w:p w14:paraId="20FA5A98" w14:textId="77777777" w:rsidR="00072F9F" w:rsidRPr="00072F9F" w:rsidRDefault="00072F9F" w:rsidP="0044171D">
            <w:pPr>
              <w:spacing w:after="0"/>
              <w:ind w:left="1" w:hanging="3"/>
              <w:rPr>
                <w:rFonts w:ascii="Times New Roman" w:eastAsia="Times New Roman" w:hAnsi="Times New Roman" w:cs="Times New Roman"/>
                <w:color w:val="000000" w:themeColor="text1"/>
                <w:sz w:val="26"/>
                <w:szCs w:val="26"/>
              </w:rPr>
            </w:pPr>
            <w:r w:rsidRPr="00072F9F">
              <w:rPr>
                <w:rFonts w:ascii="Times New Roman" w:hAnsi="Times New Roman" w:cs="Times New Roman"/>
                <w:color w:val="000000" w:themeColor="text1"/>
                <w:sz w:val="26"/>
                <w:szCs w:val="26"/>
              </w:rPr>
              <w:t>Có công nghệ plasma trong buồng hấp để loại bỏ hoàn toàn tồn dư hóa chất</w:t>
            </w:r>
          </w:p>
        </w:tc>
      </w:tr>
      <w:tr w:rsidR="00072F9F" w:rsidRPr="00072F9F" w14:paraId="47C6C6BA" w14:textId="77777777" w:rsidTr="001611EC">
        <w:tc>
          <w:tcPr>
            <w:tcW w:w="722" w:type="dxa"/>
            <w:vAlign w:val="center"/>
          </w:tcPr>
          <w:p w14:paraId="1F3CBFE2"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89A0535"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Nhiệt độ buồng hấp ≤ 56 độ C</w:t>
            </w:r>
          </w:p>
        </w:tc>
      </w:tr>
      <w:tr w:rsidR="00072F9F" w:rsidRPr="00072F9F" w14:paraId="03674B72" w14:textId="77777777" w:rsidTr="001611EC">
        <w:tc>
          <w:tcPr>
            <w:tcW w:w="722" w:type="dxa"/>
            <w:vAlign w:val="center"/>
          </w:tcPr>
          <w:p w14:paraId="2FC2ACC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5A6C2F81"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Khung máy chính làm từ thép không gỉ hoặc hợp kim thép các-bon mạ kẽm.</w:t>
            </w:r>
          </w:p>
        </w:tc>
      </w:tr>
      <w:tr w:rsidR="00072F9F" w:rsidRPr="00072F9F" w14:paraId="56A2DE79" w14:textId="77777777" w:rsidTr="001611EC">
        <w:tc>
          <w:tcPr>
            <w:tcW w:w="722" w:type="dxa"/>
            <w:vAlign w:val="center"/>
          </w:tcPr>
          <w:p w14:paraId="2CC6174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4676CCFD"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Buồng máy chính làm từ thép không gỉ hoặc hợp kim nhôm</w:t>
            </w:r>
          </w:p>
        </w:tc>
      </w:tr>
      <w:tr w:rsidR="00072F9F" w:rsidRPr="00072F9F" w14:paraId="795846E6" w14:textId="77777777" w:rsidTr="001611EC">
        <w:tc>
          <w:tcPr>
            <w:tcW w:w="722" w:type="dxa"/>
            <w:vAlign w:val="center"/>
          </w:tcPr>
          <w:p w14:paraId="413DBC9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879F27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Màn hình hiển thị sử dụng ≥ 2 ngôn ngữ</w:t>
            </w:r>
          </w:p>
        </w:tc>
      </w:tr>
      <w:tr w:rsidR="00072F9F" w:rsidRPr="00072F9F" w14:paraId="782F6921" w14:textId="77777777" w:rsidTr="001611EC">
        <w:tc>
          <w:tcPr>
            <w:tcW w:w="722" w:type="dxa"/>
            <w:vAlign w:val="center"/>
          </w:tcPr>
          <w:p w14:paraId="4AA4ED4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w:t>
            </w:r>
          </w:p>
        </w:tc>
        <w:tc>
          <w:tcPr>
            <w:tcW w:w="8379" w:type="dxa"/>
            <w:vAlign w:val="center"/>
          </w:tcPr>
          <w:p w14:paraId="342E884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Buồng tiệt trùng:</w:t>
            </w:r>
          </w:p>
        </w:tc>
      </w:tr>
      <w:tr w:rsidR="00072F9F" w:rsidRPr="00072F9F" w14:paraId="4B30FB7D" w14:textId="77777777" w:rsidTr="001611EC">
        <w:tc>
          <w:tcPr>
            <w:tcW w:w="722" w:type="dxa"/>
            <w:vAlign w:val="center"/>
          </w:tcPr>
          <w:p w14:paraId="4DE1068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4CC56142"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Dung tích buồng tiệt trùng ≥ 145 lít</w:t>
            </w:r>
          </w:p>
        </w:tc>
      </w:tr>
      <w:tr w:rsidR="00072F9F" w:rsidRPr="00072F9F" w14:paraId="36073B82" w14:textId="77777777" w:rsidTr="001611EC">
        <w:tc>
          <w:tcPr>
            <w:tcW w:w="722" w:type="dxa"/>
            <w:vAlign w:val="center"/>
          </w:tcPr>
          <w:p w14:paraId="312CD46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1FDE80FD"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Buồng dạng hình hộp chữ nhật hoặc vuông</w:t>
            </w:r>
          </w:p>
        </w:tc>
      </w:tr>
      <w:tr w:rsidR="00072F9F" w:rsidRPr="00072F9F" w14:paraId="7DB5180B" w14:textId="77777777" w:rsidTr="001611EC">
        <w:tc>
          <w:tcPr>
            <w:tcW w:w="722" w:type="dxa"/>
            <w:vAlign w:val="center"/>
          </w:tcPr>
          <w:p w14:paraId="4E82BCA6"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088BFEA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Buồng hấp được bọc cách nhiệt</w:t>
            </w:r>
          </w:p>
        </w:tc>
      </w:tr>
      <w:tr w:rsidR="00072F9F" w:rsidRPr="00072F9F" w14:paraId="296CF4E1" w14:textId="77777777" w:rsidTr="001611EC">
        <w:tc>
          <w:tcPr>
            <w:tcW w:w="722" w:type="dxa"/>
            <w:vAlign w:val="center"/>
          </w:tcPr>
          <w:p w14:paraId="276853DC"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6865EE1E"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bộ lọc khí HEPA hoặc tương đương, lọc hiệu suất ≥ 99.9%</w:t>
            </w:r>
          </w:p>
        </w:tc>
      </w:tr>
      <w:tr w:rsidR="00072F9F" w:rsidRPr="00072F9F" w14:paraId="7753647F" w14:textId="77777777" w:rsidTr="001611EC">
        <w:tc>
          <w:tcPr>
            <w:tcW w:w="722" w:type="dxa"/>
            <w:vAlign w:val="center"/>
          </w:tcPr>
          <w:p w14:paraId="53FB188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62E7F29D"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bộ lọc để xử lý tồn dư H2O2</w:t>
            </w:r>
          </w:p>
        </w:tc>
      </w:tr>
      <w:tr w:rsidR="00072F9F" w:rsidRPr="00072F9F" w14:paraId="5BDFD752" w14:textId="77777777" w:rsidTr="001611EC">
        <w:tc>
          <w:tcPr>
            <w:tcW w:w="722" w:type="dxa"/>
            <w:vAlign w:val="center"/>
          </w:tcPr>
          <w:p w14:paraId="554358D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lastRenderedPageBreak/>
              <w:t>3</w:t>
            </w:r>
          </w:p>
        </w:tc>
        <w:tc>
          <w:tcPr>
            <w:tcW w:w="8379" w:type="dxa"/>
            <w:vAlign w:val="center"/>
          </w:tcPr>
          <w:p w14:paraId="13B32D5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Chương trình tiệt trùng:</w:t>
            </w:r>
          </w:p>
        </w:tc>
      </w:tr>
      <w:tr w:rsidR="00072F9F" w:rsidRPr="00072F9F" w14:paraId="53E40CF2" w14:textId="77777777" w:rsidTr="001611EC">
        <w:tc>
          <w:tcPr>
            <w:tcW w:w="722" w:type="dxa"/>
            <w:vAlign w:val="center"/>
          </w:tcPr>
          <w:p w14:paraId="355447C5"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D522861"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 04 chu trình tiệt trùng được lập trình sẵn trong máy dùng để tiệt trùng bề mặt dụng cụ, tiệt trùng các dụng cụ nội soi ống cứng và ống mềm.</w:t>
            </w:r>
          </w:p>
        </w:tc>
      </w:tr>
      <w:tr w:rsidR="00072F9F" w:rsidRPr="00072F9F" w14:paraId="7BC878AE" w14:textId="77777777" w:rsidTr="001611EC">
        <w:tc>
          <w:tcPr>
            <w:tcW w:w="722" w:type="dxa"/>
            <w:vAlign w:val="center"/>
          </w:tcPr>
          <w:p w14:paraId="6ED1758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497BA0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Chu trình hấp có tối thiểu các giai đoạn bao gồm: giai đoạn điều kiện (hoặc kiểm tra hệ thống), giai đoạn bơm H2O2, giai đoạn plasma, giai đoạn sục khí</w:t>
            </w:r>
          </w:p>
        </w:tc>
      </w:tr>
      <w:tr w:rsidR="00072F9F" w:rsidRPr="00072F9F" w14:paraId="2B64B017" w14:textId="77777777" w:rsidTr="001611EC">
        <w:tc>
          <w:tcPr>
            <w:tcW w:w="722" w:type="dxa"/>
            <w:vAlign w:val="center"/>
          </w:tcPr>
          <w:p w14:paraId="54CA98D5"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B55F353"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Thời gian hấp theo chu trình cài đặt: ≤ 65 phút</w:t>
            </w:r>
          </w:p>
        </w:tc>
      </w:tr>
      <w:tr w:rsidR="00072F9F" w:rsidRPr="00072F9F" w14:paraId="5F07587D" w14:textId="77777777" w:rsidTr="001611EC">
        <w:tc>
          <w:tcPr>
            <w:tcW w:w="722" w:type="dxa"/>
            <w:vAlign w:val="center"/>
          </w:tcPr>
          <w:p w14:paraId="50C41C6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0E8352A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Số chu trình có thể cài đặt: ≥ 3 chu trình</w:t>
            </w:r>
          </w:p>
        </w:tc>
      </w:tr>
      <w:tr w:rsidR="00072F9F" w:rsidRPr="00072F9F" w14:paraId="71D996F6" w14:textId="77777777" w:rsidTr="001611EC">
        <w:tc>
          <w:tcPr>
            <w:tcW w:w="722" w:type="dxa"/>
            <w:vAlign w:val="center"/>
          </w:tcPr>
          <w:p w14:paraId="37DAA29B" w14:textId="77777777" w:rsidR="00072F9F" w:rsidRPr="00072F9F" w:rsidRDefault="00072F9F" w:rsidP="0044171D">
            <w:pPr>
              <w:spacing w:after="0"/>
              <w:ind w:left="1" w:hanging="3"/>
              <w:jc w:val="center"/>
              <w:rPr>
                <w:rFonts w:ascii="Times New Roman" w:eastAsia="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Tính năng ưu việt</w:t>
            </w:r>
          </w:p>
        </w:tc>
        <w:tc>
          <w:tcPr>
            <w:tcW w:w="8379" w:type="dxa"/>
            <w:vAlign w:val="center"/>
          </w:tcPr>
          <w:p w14:paraId="599CDD10" w14:textId="77777777" w:rsidR="00072F9F" w:rsidRPr="00072F9F" w:rsidRDefault="00072F9F" w:rsidP="0044171D">
            <w:pPr>
              <w:spacing w:after="0"/>
              <w:ind w:left="1" w:hanging="3"/>
              <w:rPr>
                <w:rFonts w:ascii="Times New Roman" w:eastAsia="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tính năng cô đặc nồng độ hóa chất tiệt khuẩn</w:t>
            </w:r>
          </w:p>
        </w:tc>
      </w:tr>
      <w:tr w:rsidR="00072F9F" w:rsidRPr="00072F9F" w14:paraId="6DC71575" w14:textId="77777777" w:rsidTr="001611EC">
        <w:tc>
          <w:tcPr>
            <w:tcW w:w="722" w:type="dxa"/>
            <w:vAlign w:val="center"/>
          </w:tcPr>
          <w:p w14:paraId="438147A4" w14:textId="77777777" w:rsidR="00072F9F" w:rsidRPr="00072F9F" w:rsidRDefault="00072F9F" w:rsidP="0044171D">
            <w:pPr>
              <w:spacing w:after="0"/>
              <w:ind w:left="1" w:hanging="3"/>
              <w:jc w:val="center"/>
              <w:rPr>
                <w:rFonts w:ascii="Times New Roman" w:eastAsia="Times New Roman" w:hAnsi="Times New Roman" w:cs="Times New Roman"/>
                <w:color w:val="000000" w:themeColor="text1"/>
                <w:sz w:val="26"/>
                <w:szCs w:val="26"/>
              </w:rPr>
            </w:pPr>
            <w:r w:rsidRPr="00072F9F">
              <w:rPr>
                <w:rFonts w:ascii="Times New Roman" w:hAnsi="Times New Roman" w:cs="Times New Roman"/>
                <w:color w:val="000000" w:themeColor="text1"/>
                <w:sz w:val="26"/>
                <w:szCs w:val="26"/>
              </w:rPr>
              <w:t>Tính năng ưu việt</w:t>
            </w:r>
          </w:p>
        </w:tc>
        <w:tc>
          <w:tcPr>
            <w:tcW w:w="8379" w:type="dxa"/>
            <w:vAlign w:val="center"/>
          </w:tcPr>
          <w:p w14:paraId="51A62430" w14:textId="77777777" w:rsidR="00072F9F" w:rsidRPr="00072F9F" w:rsidRDefault="00072F9F" w:rsidP="0044171D">
            <w:pPr>
              <w:spacing w:after="0"/>
              <w:ind w:left="1" w:hanging="3"/>
              <w:rPr>
                <w:rFonts w:ascii="Times New Roman" w:eastAsia="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Máy đọc chỉ thị sinh học đồng bộ chính hãng</w:t>
            </w:r>
          </w:p>
        </w:tc>
      </w:tr>
      <w:tr w:rsidR="00072F9F" w:rsidRPr="00072F9F" w14:paraId="76FB254B" w14:textId="77777777" w:rsidTr="001611EC">
        <w:tc>
          <w:tcPr>
            <w:tcW w:w="722" w:type="dxa"/>
            <w:vAlign w:val="center"/>
          </w:tcPr>
          <w:p w14:paraId="098F296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4</w:t>
            </w:r>
          </w:p>
        </w:tc>
        <w:tc>
          <w:tcPr>
            <w:tcW w:w="8379" w:type="dxa"/>
            <w:vAlign w:val="center"/>
          </w:tcPr>
          <w:p w14:paraId="5434570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Tính năng an toàn:</w:t>
            </w:r>
          </w:p>
        </w:tc>
      </w:tr>
      <w:tr w:rsidR="00072F9F" w:rsidRPr="00072F9F" w14:paraId="0C972930" w14:textId="77777777" w:rsidTr="001611EC">
        <w:tc>
          <w:tcPr>
            <w:tcW w:w="722" w:type="dxa"/>
            <w:vAlign w:val="center"/>
          </w:tcPr>
          <w:p w14:paraId="1BD29D3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9E6214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Cửa có khả năng ngăn cản việc đóng cửa khi có vật cản</w:t>
            </w:r>
          </w:p>
        </w:tc>
      </w:tr>
      <w:tr w:rsidR="00072F9F" w:rsidRPr="00072F9F" w14:paraId="176EA45C" w14:textId="77777777" w:rsidTr="001611EC">
        <w:tc>
          <w:tcPr>
            <w:tcW w:w="722" w:type="dxa"/>
            <w:vAlign w:val="center"/>
          </w:tcPr>
          <w:p w14:paraId="1E13D71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A2FD0EA"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báo lỗi tối thiểu về nhiệt độ, áp suất</w:t>
            </w:r>
          </w:p>
        </w:tc>
      </w:tr>
      <w:tr w:rsidR="00072F9F" w:rsidRPr="00072F9F" w14:paraId="19962410" w14:textId="77777777" w:rsidTr="001611EC">
        <w:tc>
          <w:tcPr>
            <w:tcW w:w="722" w:type="dxa"/>
            <w:vAlign w:val="center"/>
          </w:tcPr>
          <w:p w14:paraId="0AA420F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55903D8D"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công tắc ngắt khẩn cấp hoặc phần mềm để dừng chu trình tiệt trùng khi có sự cố.</w:t>
            </w:r>
          </w:p>
        </w:tc>
      </w:tr>
      <w:tr w:rsidR="00072F9F" w:rsidRPr="00072F9F" w14:paraId="1B786FEA" w14:textId="77777777" w:rsidTr="001611EC">
        <w:tc>
          <w:tcPr>
            <w:tcW w:w="722" w:type="dxa"/>
            <w:vAlign w:val="center"/>
          </w:tcPr>
          <w:p w14:paraId="2FF24B7C"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D46AD6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hệ thống giám sát áp suất hoặc cảm biến áp suất cửa</w:t>
            </w:r>
          </w:p>
        </w:tc>
      </w:tr>
      <w:tr w:rsidR="00072F9F" w:rsidRPr="00072F9F" w14:paraId="25198DF6" w14:textId="77777777" w:rsidTr="001611EC">
        <w:tc>
          <w:tcPr>
            <w:tcW w:w="722" w:type="dxa"/>
            <w:vAlign w:val="center"/>
          </w:tcPr>
          <w:p w14:paraId="766A2FC2"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62B717D1"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Nhiệt độ buồng hấp được kiểm soát bằng cảm biến</w:t>
            </w:r>
          </w:p>
        </w:tc>
      </w:tr>
      <w:tr w:rsidR="00072F9F" w:rsidRPr="00072F9F" w14:paraId="012010E6" w14:textId="77777777" w:rsidTr="001611EC">
        <w:tc>
          <w:tcPr>
            <w:tcW w:w="722" w:type="dxa"/>
            <w:vAlign w:val="center"/>
          </w:tcPr>
          <w:p w14:paraId="6067D275"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5</w:t>
            </w:r>
          </w:p>
        </w:tc>
        <w:tc>
          <w:tcPr>
            <w:tcW w:w="8379" w:type="dxa"/>
            <w:vAlign w:val="center"/>
          </w:tcPr>
          <w:p w14:paraId="0A01C64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Hệ thống điều khiển:</w:t>
            </w:r>
          </w:p>
        </w:tc>
      </w:tr>
      <w:tr w:rsidR="00072F9F" w:rsidRPr="00072F9F" w14:paraId="646C8BAD" w14:textId="77777777" w:rsidTr="001611EC">
        <w:tc>
          <w:tcPr>
            <w:tcW w:w="722" w:type="dxa"/>
            <w:vAlign w:val="center"/>
          </w:tcPr>
          <w:p w14:paraId="4634F423"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886BF7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Thiết bị được điều khiển bằng vi xử lý hoặc PLC hoặc tương đương</w:t>
            </w:r>
          </w:p>
        </w:tc>
      </w:tr>
      <w:tr w:rsidR="00072F9F" w:rsidRPr="00072F9F" w14:paraId="3C9AF2D3" w14:textId="77777777" w:rsidTr="001611EC">
        <w:tc>
          <w:tcPr>
            <w:tcW w:w="722" w:type="dxa"/>
            <w:vAlign w:val="center"/>
          </w:tcPr>
          <w:p w14:paraId="33375C77"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6DE31B4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Máy trang bị màn hình cảm ứng màu, kích thước ≥ 7 inch</w:t>
            </w:r>
          </w:p>
        </w:tc>
      </w:tr>
      <w:tr w:rsidR="00072F9F" w:rsidRPr="00072F9F" w14:paraId="540A9664" w14:textId="77777777" w:rsidTr="001611EC">
        <w:tc>
          <w:tcPr>
            <w:tcW w:w="722" w:type="dxa"/>
            <w:vAlign w:val="center"/>
          </w:tcPr>
          <w:p w14:paraId="1F6255C2"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1A80A36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Phần mềm quản lý theo dõi liên tục các thông số của chu trình hấp tối thiểu có: áp suất, nhiệt độ, mức chân không</w:t>
            </w:r>
          </w:p>
        </w:tc>
      </w:tr>
      <w:tr w:rsidR="00072F9F" w:rsidRPr="00072F9F" w14:paraId="07813D90" w14:textId="77777777" w:rsidTr="001611EC">
        <w:tc>
          <w:tcPr>
            <w:tcW w:w="722" w:type="dxa"/>
            <w:vAlign w:val="center"/>
          </w:tcPr>
          <w:p w14:paraId="35385597"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4D3864D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bộ nhớ lưu trữ dữ liệu</w:t>
            </w:r>
          </w:p>
        </w:tc>
      </w:tr>
      <w:tr w:rsidR="00072F9F" w:rsidRPr="00072F9F" w14:paraId="00226C0A" w14:textId="77777777" w:rsidTr="001611EC">
        <w:tc>
          <w:tcPr>
            <w:tcW w:w="722" w:type="dxa"/>
            <w:vAlign w:val="center"/>
          </w:tcPr>
          <w:p w14:paraId="04236C4C"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6</w:t>
            </w:r>
          </w:p>
        </w:tc>
        <w:tc>
          <w:tcPr>
            <w:tcW w:w="8379" w:type="dxa"/>
            <w:vAlign w:val="center"/>
          </w:tcPr>
          <w:p w14:paraId="5DFE4ED0"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Bơm chân không: có</w:t>
            </w:r>
          </w:p>
        </w:tc>
      </w:tr>
      <w:tr w:rsidR="00072F9F" w:rsidRPr="00072F9F" w14:paraId="34541803" w14:textId="77777777" w:rsidTr="001611EC">
        <w:tc>
          <w:tcPr>
            <w:tcW w:w="722" w:type="dxa"/>
            <w:vAlign w:val="center"/>
          </w:tcPr>
          <w:p w14:paraId="4397736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7</w:t>
            </w:r>
          </w:p>
        </w:tc>
        <w:tc>
          <w:tcPr>
            <w:tcW w:w="8379" w:type="dxa"/>
            <w:vAlign w:val="center"/>
          </w:tcPr>
          <w:p w14:paraId="24322F7A"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Hóa chất tiệt trùng:</w:t>
            </w:r>
          </w:p>
        </w:tc>
      </w:tr>
      <w:tr w:rsidR="00072F9F" w:rsidRPr="00072F9F" w14:paraId="5F2F6E86" w14:textId="77777777" w:rsidTr="001611EC">
        <w:tc>
          <w:tcPr>
            <w:tcW w:w="722" w:type="dxa"/>
            <w:vAlign w:val="center"/>
          </w:tcPr>
          <w:p w14:paraId="192A09E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7CC9A79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Nồng độ H2O2: 60% (±5%)</w:t>
            </w:r>
          </w:p>
        </w:tc>
      </w:tr>
      <w:tr w:rsidR="00072F9F" w:rsidRPr="00072F9F" w14:paraId="6548F70E" w14:textId="77777777" w:rsidTr="001611EC">
        <w:tc>
          <w:tcPr>
            <w:tcW w:w="722" w:type="dxa"/>
            <w:vAlign w:val="center"/>
          </w:tcPr>
          <w:p w14:paraId="39AFF1B5"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8</w:t>
            </w:r>
          </w:p>
        </w:tc>
        <w:tc>
          <w:tcPr>
            <w:tcW w:w="8379" w:type="dxa"/>
            <w:vAlign w:val="center"/>
          </w:tcPr>
          <w:p w14:paraId="2DD87D3A"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Máy đọc chỉ thị sinh học</w:t>
            </w:r>
          </w:p>
        </w:tc>
      </w:tr>
      <w:tr w:rsidR="00072F9F" w:rsidRPr="00072F9F" w14:paraId="4EB82FAB" w14:textId="77777777" w:rsidTr="001611EC">
        <w:tc>
          <w:tcPr>
            <w:tcW w:w="722" w:type="dxa"/>
            <w:vAlign w:val="center"/>
          </w:tcPr>
          <w:p w14:paraId="3B3ABDE3"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79" w:type="dxa"/>
            <w:vAlign w:val="center"/>
          </w:tcPr>
          <w:p w14:paraId="5793733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Thời gian hiển thị kết quả ≤ 20 phút</w:t>
            </w:r>
          </w:p>
        </w:tc>
      </w:tr>
      <w:tr w:rsidR="00072F9F" w:rsidRPr="00072F9F" w14:paraId="6B94B07C" w14:textId="77777777" w:rsidTr="001611EC">
        <w:tc>
          <w:tcPr>
            <w:tcW w:w="722" w:type="dxa"/>
            <w:vAlign w:val="center"/>
          </w:tcPr>
          <w:p w14:paraId="0B09846C"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IV</w:t>
            </w:r>
          </w:p>
        </w:tc>
        <w:tc>
          <w:tcPr>
            <w:tcW w:w="8379" w:type="dxa"/>
            <w:vAlign w:val="center"/>
          </w:tcPr>
          <w:p w14:paraId="0729D9C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KHÁC</w:t>
            </w:r>
          </w:p>
        </w:tc>
      </w:tr>
      <w:tr w:rsidR="00072F9F" w:rsidRPr="00072F9F" w14:paraId="20681128" w14:textId="77777777" w:rsidTr="001611EC">
        <w:tc>
          <w:tcPr>
            <w:tcW w:w="722" w:type="dxa"/>
            <w:vAlign w:val="center"/>
          </w:tcPr>
          <w:p w14:paraId="4243754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1</w:t>
            </w:r>
          </w:p>
        </w:tc>
        <w:tc>
          <w:tcPr>
            <w:tcW w:w="8379" w:type="dxa"/>
            <w:vAlign w:val="center"/>
          </w:tcPr>
          <w:p w14:paraId="30F7759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Thời gian giao hàng: ≤ 150 ngày. Địa điểm giao hàng: tại nơi sử dụng</w:t>
            </w:r>
          </w:p>
        </w:tc>
      </w:tr>
      <w:tr w:rsidR="00072F9F" w:rsidRPr="00072F9F" w14:paraId="6D6554EB" w14:textId="77777777" w:rsidTr="001611EC">
        <w:tc>
          <w:tcPr>
            <w:tcW w:w="722" w:type="dxa"/>
            <w:vAlign w:val="center"/>
          </w:tcPr>
          <w:p w14:paraId="5366EE7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2</w:t>
            </w:r>
          </w:p>
        </w:tc>
        <w:tc>
          <w:tcPr>
            <w:tcW w:w="8379" w:type="dxa"/>
            <w:vAlign w:val="center"/>
          </w:tcPr>
          <w:p w14:paraId="2ED646C2"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072F9F" w:rsidRPr="00072F9F" w14:paraId="77097852" w14:textId="77777777" w:rsidTr="001611EC">
        <w:tc>
          <w:tcPr>
            <w:tcW w:w="722" w:type="dxa"/>
            <w:vAlign w:val="center"/>
          </w:tcPr>
          <w:p w14:paraId="6377B06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lastRenderedPageBreak/>
              <w:t>3</w:t>
            </w:r>
          </w:p>
        </w:tc>
        <w:tc>
          <w:tcPr>
            <w:tcW w:w="8379" w:type="dxa"/>
            <w:vAlign w:val="center"/>
          </w:tcPr>
          <w:p w14:paraId="01B77B7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Đào tạo chuyển giao công nghệ: Tại nơi sử dụng.</w:t>
            </w:r>
          </w:p>
        </w:tc>
      </w:tr>
      <w:tr w:rsidR="00072F9F" w:rsidRPr="00072F9F" w14:paraId="1F0DC612" w14:textId="77777777" w:rsidTr="001611EC">
        <w:tc>
          <w:tcPr>
            <w:tcW w:w="722" w:type="dxa"/>
            <w:vAlign w:val="center"/>
          </w:tcPr>
          <w:p w14:paraId="4159E30B"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4</w:t>
            </w:r>
          </w:p>
        </w:tc>
        <w:tc>
          <w:tcPr>
            <w:tcW w:w="8379" w:type="dxa"/>
            <w:vAlign w:val="center"/>
          </w:tcPr>
          <w:p w14:paraId="3067F42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Bảo trì miễn phí nhân công sau bảo hành ≥ 06 tháng.</w:t>
            </w:r>
          </w:p>
        </w:tc>
      </w:tr>
      <w:tr w:rsidR="00072F9F" w:rsidRPr="00072F9F" w14:paraId="60A6A420" w14:textId="77777777" w:rsidTr="001611EC">
        <w:tc>
          <w:tcPr>
            <w:tcW w:w="722" w:type="dxa"/>
            <w:vAlign w:val="center"/>
          </w:tcPr>
          <w:p w14:paraId="6E7474D5"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5</w:t>
            </w:r>
          </w:p>
        </w:tc>
        <w:tc>
          <w:tcPr>
            <w:tcW w:w="8379" w:type="dxa"/>
            <w:vAlign w:val="center"/>
          </w:tcPr>
          <w:p w14:paraId="04B2F67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Thời gian có mặt để giải quyết sự cố kỹ thuật ≤ 24 giờ kể từ khi nhận được thông báo.</w:t>
            </w:r>
          </w:p>
        </w:tc>
      </w:tr>
      <w:tr w:rsidR="00072F9F" w:rsidRPr="00072F9F" w14:paraId="0A6F25CF" w14:textId="77777777" w:rsidTr="001611EC">
        <w:tc>
          <w:tcPr>
            <w:tcW w:w="722" w:type="dxa"/>
            <w:vAlign w:val="center"/>
          </w:tcPr>
          <w:p w14:paraId="73F3387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6</w:t>
            </w:r>
          </w:p>
        </w:tc>
        <w:tc>
          <w:tcPr>
            <w:tcW w:w="8379" w:type="dxa"/>
            <w:vAlign w:val="center"/>
          </w:tcPr>
          <w:p w14:paraId="54CAFD95"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cam kết cung cấp phụ tùng và linh kiện thay thế theo model thiết bị đã dự thầu, trong vòng tối thiểu ≥ 8 năm.</w:t>
            </w:r>
          </w:p>
        </w:tc>
      </w:tr>
      <w:tr w:rsidR="00072F9F" w:rsidRPr="00072F9F" w14:paraId="6FB87697" w14:textId="77777777" w:rsidTr="001611EC">
        <w:tc>
          <w:tcPr>
            <w:tcW w:w="722" w:type="dxa"/>
            <w:vAlign w:val="center"/>
          </w:tcPr>
          <w:p w14:paraId="650A202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7</w:t>
            </w:r>
          </w:p>
        </w:tc>
        <w:tc>
          <w:tcPr>
            <w:tcW w:w="8379" w:type="dxa"/>
            <w:vAlign w:val="center"/>
          </w:tcPr>
          <w:p w14:paraId="508093F1"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Nhà cung cấp có trách nhiệm kết nối với hệ thống CNTT của bệnh viện (nếu có)</w:t>
            </w:r>
          </w:p>
        </w:tc>
      </w:tr>
      <w:tr w:rsidR="00072F9F" w:rsidRPr="00072F9F" w14:paraId="343D44EB" w14:textId="77777777" w:rsidTr="001611EC">
        <w:tc>
          <w:tcPr>
            <w:tcW w:w="722" w:type="dxa"/>
            <w:vAlign w:val="center"/>
          </w:tcPr>
          <w:p w14:paraId="12AA6A3B" w14:textId="77777777" w:rsidR="00072F9F" w:rsidRPr="00072F9F" w:rsidRDefault="00072F9F" w:rsidP="0044171D">
            <w:pPr>
              <w:spacing w:after="0"/>
              <w:ind w:left="1" w:hanging="3"/>
              <w:jc w:val="center"/>
              <w:rPr>
                <w:rFonts w:ascii="Times New Roman" w:eastAsia="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8</w:t>
            </w:r>
          </w:p>
        </w:tc>
        <w:tc>
          <w:tcPr>
            <w:tcW w:w="8379" w:type="dxa"/>
            <w:vAlign w:val="center"/>
          </w:tcPr>
          <w:p w14:paraId="2EBA1826" w14:textId="77777777" w:rsidR="00072F9F" w:rsidRPr="00072F9F" w:rsidRDefault="00072F9F" w:rsidP="0044171D">
            <w:pPr>
              <w:spacing w:after="0"/>
              <w:ind w:left="1" w:hanging="3"/>
              <w:rPr>
                <w:rFonts w:ascii="Times New Roman" w:eastAsia="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kỹ sư chính hãng để đảm bảo năng lực, kinh nghiệm sửa chữa máy sau thời gian bảo hành, tránh ngưng vận hành máy, gián đoạn hoạt động phẫu thuật nội soi</w:t>
            </w:r>
          </w:p>
        </w:tc>
      </w:tr>
    </w:tbl>
    <w:p w14:paraId="6BFDCC08" w14:textId="4C4B44B2" w:rsidR="007A5067" w:rsidRDefault="007A5067" w:rsidP="00583AEE">
      <w:pPr>
        <w:spacing w:before="120" w:after="120" w:line="300" w:lineRule="exact"/>
        <w:rPr>
          <w:rFonts w:ascii="Times New Roman" w:eastAsia="MS Gothic" w:hAnsi="Times New Roman" w:cs="Times New Roman"/>
          <w:b/>
          <w:bCs/>
          <w:color w:val="000000"/>
          <w:sz w:val="26"/>
          <w:szCs w:val="26"/>
        </w:rPr>
      </w:pPr>
      <w:r w:rsidRPr="007A5067">
        <w:rPr>
          <w:rFonts w:ascii="Times New Roman" w:eastAsia="MS Gothic" w:hAnsi="Times New Roman" w:cs="Times New Roman"/>
          <w:b/>
          <w:bCs/>
          <w:color w:val="000000"/>
          <w:sz w:val="26"/>
          <w:szCs w:val="26"/>
        </w:rPr>
        <w:t>3. Máy rửa khử khuẩn dụng cụ phẫu thuật</w:t>
      </w:r>
    </w:p>
    <w:tbl>
      <w:tblPr>
        <w:tblStyle w:val="nhudoancuoitrongcuonphimbuonNguoidadennhulagiacmoroiradichoanhbatngohttpnhatquanglanxlphpnet3"/>
        <w:tblW w:w="0" w:type="auto"/>
        <w:tblLook w:val="04A0" w:firstRow="1" w:lastRow="0" w:firstColumn="1" w:lastColumn="0" w:noHBand="0" w:noVBand="1"/>
      </w:tblPr>
      <w:tblGrid>
        <w:gridCol w:w="723"/>
        <w:gridCol w:w="8293"/>
      </w:tblGrid>
      <w:tr w:rsidR="00072F9F" w:rsidRPr="00072F9F" w14:paraId="701020AC" w14:textId="77777777" w:rsidTr="001611EC">
        <w:trPr>
          <w:tblHeader/>
        </w:trPr>
        <w:tc>
          <w:tcPr>
            <w:tcW w:w="708" w:type="dxa"/>
            <w:vAlign w:val="center"/>
          </w:tcPr>
          <w:p w14:paraId="229FEE3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STT</w:t>
            </w:r>
          </w:p>
        </w:tc>
        <w:tc>
          <w:tcPr>
            <w:tcW w:w="8393" w:type="dxa"/>
            <w:vAlign w:val="center"/>
          </w:tcPr>
          <w:p w14:paraId="6C82C6C3"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NỘI DUNG YÊU CẦU</w:t>
            </w:r>
          </w:p>
        </w:tc>
      </w:tr>
      <w:tr w:rsidR="00072F9F" w:rsidRPr="00072F9F" w14:paraId="1B48A93C" w14:textId="77777777" w:rsidTr="001611EC">
        <w:tc>
          <w:tcPr>
            <w:tcW w:w="708" w:type="dxa"/>
            <w:vAlign w:val="center"/>
          </w:tcPr>
          <w:p w14:paraId="35C24DD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I</w:t>
            </w:r>
          </w:p>
        </w:tc>
        <w:tc>
          <w:tcPr>
            <w:tcW w:w="8393" w:type="dxa"/>
            <w:vAlign w:val="center"/>
          </w:tcPr>
          <w:p w14:paraId="7A2FEA9E"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CHUNG</w:t>
            </w:r>
          </w:p>
        </w:tc>
      </w:tr>
      <w:tr w:rsidR="00072F9F" w:rsidRPr="00072F9F" w14:paraId="5FED2C27" w14:textId="77777777" w:rsidTr="001611EC">
        <w:tc>
          <w:tcPr>
            <w:tcW w:w="708" w:type="dxa"/>
            <w:vAlign w:val="center"/>
          </w:tcPr>
          <w:p w14:paraId="4D9123C2"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1</w:t>
            </w:r>
          </w:p>
        </w:tc>
        <w:tc>
          <w:tcPr>
            <w:tcW w:w="8393" w:type="dxa"/>
            <w:vAlign w:val="center"/>
          </w:tcPr>
          <w:p w14:paraId="5415B5D2"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Năm sản xuất: Năm 2025 trở về sau, mới 100%</w:t>
            </w:r>
          </w:p>
        </w:tc>
      </w:tr>
      <w:tr w:rsidR="00072F9F" w:rsidRPr="00072F9F" w14:paraId="0A8406F9" w14:textId="77777777" w:rsidTr="001611EC">
        <w:tc>
          <w:tcPr>
            <w:tcW w:w="708" w:type="dxa"/>
            <w:vAlign w:val="center"/>
          </w:tcPr>
          <w:p w14:paraId="28C3BF7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2</w:t>
            </w:r>
          </w:p>
        </w:tc>
        <w:tc>
          <w:tcPr>
            <w:tcW w:w="8393" w:type="dxa"/>
            <w:vAlign w:val="center"/>
          </w:tcPr>
          <w:p w14:paraId="78951643"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Đạt tiêu chuẩn quản lý chất lượng ISO 13485</w:t>
            </w:r>
          </w:p>
        </w:tc>
      </w:tr>
      <w:tr w:rsidR="00072F9F" w:rsidRPr="00072F9F" w14:paraId="57493DD6" w14:textId="77777777" w:rsidTr="001611EC">
        <w:tc>
          <w:tcPr>
            <w:tcW w:w="708" w:type="dxa"/>
            <w:vAlign w:val="center"/>
          </w:tcPr>
          <w:p w14:paraId="060C310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3</w:t>
            </w:r>
          </w:p>
        </w:tc>
        <w:tc>
          <w:tcPr>
            <w:tcW w:w="8393" w:type="dxa"/>
            <w:vAlign w:val="center"/>
          </w:tcPr>
          <w:p w14:paraId="1CC1F10D"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Đạt tiêu chuẩn CE/EU Certificate hoặc FDA (Mỹ) hoặc MDR hoặc tương đương</w:t>
            </w:r>
          </w:p>
        </w:tc>
      </w:tr>
      <w:tr w:rsidR="00072F9F" w:rsidRPr="00072F9F" w14:paraId="25F89064" w14:textId="77777777" w:rsidTr="001611EC">
        <w:tc>
          <w:tcPr>
            <w:tcW w:w="708" w:type="dxa"/>
            <w:vAlign w:val="center"/>
          </w:tcPr>
          <w:p w14:paraId="2FD62AD6"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4</w:t>
            </w:r>
          </w:p>
        </w:tc>
        <w:tc>
          <w:tcPr>
            <w:tcW w:w="8393" w:type="dxa"/>
            <w:vAlign w:val="center"/>
          </w:tcPr>
          <w:p w14:paraId="4636236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Nguồn điện: Sử dụng điện áp tại Việt Nam</w:t>
            </w:r>
          </w:p>
        </w:tc>
      </w:tr>
      <w:tr w:rsidR="00072F9F" w:rsidRPr="00072F9F" w14:paraId="2E940E29" w14:textId="77777777" w:rsidTr="001611EC">
        <w:tc>
          <w:tcPr>
            <w:tcW w:w="708" w:type="dxa"/>
            <w:vAlign w:val="center"/>
          </w:tcPr>
          <w:p w14:paraId="4BC816BB"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5</w:t>
            </w:r>
          </w:p>
        </w:tc>
        <w:tc>
          <w:tcPr>
            <w:tcW w:w="8393" w:type="dxa"/>
            <w:vAlign w:val="center"/>
          </w:tcPr>
          <w:p w14:paraId="561CEBE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Môi trường hoạt động:</w:t>
            </w:r>
          </w:p>
        </w:tc>
      </w:tr>
      <w:tr w:rsidR="00072F9F" w:rsidRPr="00072F9F" w14:paraId="1B9F0817" w14:textId="77777777" w:rsidTr="001611EC">
        <w:tc>
          <w:tcPr>
            <w:tcW w:w="708" w:type="dxa"/>
            <w:vAlign w:val="center"/>
          </w:tcPr>
          <w:p w14:paraId="00F008A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138976C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Nhiệt độ tối đa: ≥ 20°C</w:t>
            </w:r>
          </w:p>
        </w:tc>
      </w:tr>
      <w:tr w:rsidR="00072F9F" w:rsidRPr="00072F9F" w14:paraId="7589A14A" w14:textId="77777777" w:rsidTr="001611EC">
        <w:tc>
          <w:tcPr>
            <w:tcW w:w="708" w:type="dxa"/>
            <w:vAlign w:val="center"/>
          </w:tcPr>
          <w:p w14:paraId="3F061E2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68BEA9E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Độ ẩm tối đa: ≥ 60%</w:t>
            </w:r>
          </w:p>
        </w:tc>
      </w:tr>
      <w:tr w:rsidR="00072F9F" w:rsidRPr="00072F9F" w14:paraId="6523BF1D" w14:textId="77777777" w:rsidTr="001611EC">
        <w:tc>
          <w:tcPr>
            <w:tcW w:w="708" w:type="dxa"/>
            <w:vAlign w:val="center"/>
          </w:tcPr>
          <w:p w14:paraId="3BFD9CE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6</w:t>
            </w:r>
          </w:p>
        </w:tc>
        <w:tc>
          <w:tcPr>
            <w:tcW w:w="8393" w:type="dxa"/>
            <w:vAlign w:val="center"/>
          </w:tcPr>
          <w:p w14:paraId="0B7A127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Xuất xứ: G7 hoặc EU</w:t>
            </w:r>
          </w:p>
        </w:tc>
      </w:tr>
      <w:tr w:rsidR="00072F9F" w:rsidRPr="00072F9F" w14:paraId="4295E3B3" w14:textId="77777777" w:rsidTr="001611EC">
        <w:tc>
          <w:tcPr>
            <w:tcW w:w="708" w:type="dxa"/>
            <w:vAlign w:val="center"/>
          </w:tcPr>
          <w:p w14:paraId="2767B1D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II</w:t>
            </w:r>
          </w:p>
        </w:tc>
        <w:tc>
          <w:tcPr>
            <w:tcW w:w="8393" w:type="dxa"/>
            <w:vAlign w:val="center"/>
          </w:tcPr>
          <w:p w14:paraId="501EA467"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CẤU HÌNH</w:t>
            </w:r>
          </w:p>
        </w:tc>
      </w:tr>
      <w:tr w:rsidR="00072F9F" w:rsidRPr="00072F9F" w14:paraId="48FF0F54" w14:textId="77777777" w:rsidTr="001611EC">
        <w:tc>
          <w:tcPr>
            <w:tcW w:w="708" w:type="dxa"/>
            <w:vAlign w:val="center"/>
          </w:tcPr>
          <w:p w14:paraId="0B4D338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1</w:t>
            </w:r>
          </w:p>
        </w:tc>
        <w:tc>
          <w:tcPr>
            <w:tcW w:w="8393" w:type="dxa"/>
            <w:vAlign w:val="center"/>
          </w:tcPr>
          <w:p w14:paraId="2BBE924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Máy chính</w:t>
            </w:r>
          </w:p>
        </w:tc>
      </w:tr>
      <w:tr w:rsidR="00072F9F" w:rsidRPr="00072F9F" w14:paraId="547DD0F9" w14:textId="77777777" w:rsidTr="001611EC">
        <w:tc>
          <w:tcPr>
            <w:tcW w:w="708" w:type="dxa"/>
            <w:vAlign w:val="center"/>
          </w:tcPr>
          <w:p w14:paraId="7BFBD95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7CCBD10"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Máy chính và phụ kiện tiêu chuẩn: 1 Bộ</w:t>
            </w:r>
          </w:p>
        </w:tc>
      </w:tr>
      <w:tr w:rsidR="00072F9F" w:rsidRPr="00072F9F" w14:paraId="5DD73EDC" w14:textId="77777777" w:rsidTr="001611EC">
        <w:tc>
          <w:tcPr>
            <w:tcW w:w="708" w:type="dxa"/>
            <w:vAlign w:val="center"/>
          </w:tcPr>
          <w:p w14:paraId="79C6C934"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w:t>
            </w:r>
          </w:p>
        </w:tc>
        <w:tc>
          <w:tcPr>
            <w:tcW w:w="8393" w:type="dxa"/>
            <w:vAlign w:val="center"/>
          </w:tcPr>
          <w:p w14:paraId="5A21CD8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Các phụ kiện đi kèm bao gồm.</w:t>
            </w:r>
          </w:p>
        </w:tc>
      </w:tr>
      <w:tr w:rsidR="00072F9F" w:rsidRPr="00072F9F" w14:paraId="41988FF3" w14:textId="77777777" w:rsidTr="001611EC">
        <w:tc>
          <w:tcPr>
            <w:tcW w:w="708" w:type="dxa"/>
            <w:vAlign w:val="center"/>
          </w:tcPr>
          <w:p w14:paraId="2593774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2554CF11"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Xe đẩy giá rửa dụng cụ chính hãng: 2 Chiếc</w:t>
            </w:r>
          </w:p>
        </w:tc>
      </w:tr>
      <w:tr w:rsidR="00072F9F" w:rsidRPr="00072F9F" w14:paraId="14ED7025" w14:textId="77777777" w:rsidTr="001611EC">
        <w:tc>
          <w:tcPr>
            <w:tcW w:w="708" w:type="dxa"/>
            <w:vAlign w:val="center"/>
          </w:tcPr>
          <w:p w14:paraId="14D72FC7"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1E50983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Giá rửa dụng cụ 5 tầng: 1 Chiếc</w:t>
            </w:r>
          </w:p>
        </w:tc>
      </w:tr>
      <w:tr w:rsidR="00072F9F" w:rsidRPr="00072F9F" w14:paraId="12526706" w14:textId="77777777" w:rsidTr="001611EC">
        <w:tc>
          <w:tcPr>
            <w:tcW w:w="708" w:type="dxa"/>
            <w:vAlign w:val="center"/>
          </w:tcPr>
          <w:p w14:paraId="73F40B5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462EE07"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Giá rửa dụng cụ nội soi: 1 Chiếc</w:t>
            </w:r>
          </w:p>
        </w:tc>
      </w:tr>
      <w:tr w:rsidR="00072F9F" w:rsidRPr="00072F9F" w14:paraId="09568034" w14:textId="77777777" w:rsidTr="001611EC">
        <w:tc>
          <w:tcPr>
            <w:tcW w:w="708" w:type="dxa"/>
            <w:vAlign w:val="center"/>
          </w:tcPr>
          <w:p w14:paraId="7E471AFB"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8E30C2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Giá rửa dụng cụ gây mê: 1 Chiếc</w:t>
            </w:r>
          </w:p>
        </w:tc>
      </w:tr>
      <w:tr w:rsidR="00072F9F" w:rsidRPr="00072F9F" w14:paraId="05C086A9" w14:textId="77777777" w:rsidTr="001611EC">
        <w:tc>
          <w:tcPr>
            <w:tcW w:w="708" w:type="dxa"/>
            <w:vAlign w:val="center"/>
          </w:tcPr>
          <w:p w14:paraId="5680EF4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2B6967D1"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Giỏ lưới đựng dụng cụ đồng bộ chính hãng: 30 cái</w:t>
            </w:r>
          </w:p>
        </w:tc>
      </w:tr>
      <w:tr w:rsidR="00072F9F" w:rsidRPr="00072F9F" w14:paraId="172DF1D6" w14:textId="77777777" w:rsidTr="001611EC">
        <w:tc>
          <w:tcPr>
            <w:tcW w:w="708" w:type="dxa"/>
            <w:vAlign w:val="center"/>
          </w:tcPr>
          <w:p w14:paraId="45FAAAA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3C72B24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Hệ thống bồn nước cho máy rửa kèm bơm tăng áp: 01 hệ thống</w:t>
            </w:r>
          </w:p>
        </w:tc>
      </w:tr>
      <w:tr w:rsidR="00072F9F" w:rsidRPr="00072F9F" w14:paraId="5B87A02D" w14:textId="77777777" w:rsidTr="001611EC">
        <w:tc>
          <w:tcPr>
            <w:tcW w:w="708" w:type="dxa"/>
            <w:vAlign w:val="center"/>
          </w:tcPr>
          <w:p w14:paraId="58A3606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EB5479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Bộ phụ kiện vật tư tiêu hao dành cho thay thế định kỳ trong thời gian bảo hành, chính hãng: 01 bộ</w:t>
            </w:r>
          </w:p>
        </w:tc>
      </w:tr>
      <w:tr w:rsidR="00072F9F" w:rsidRPr="00072F9F" w14:paraId="6A7F982A" w14:textId="77777777" w:rsidTr="001611EC">
        <w:tc>
          <w:tcPr>
            <w:tcW w:w="708" w:type="dxa"/>
            <w:vAlign w:val="center"/>
          </w:tcPr>
          <w:p w14:paraId="7D18CD03"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3B7DF72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Hướng dẫn sử dụng bằng tiếng Anh + tiếng Việt: 1 Bộ</w:t>
            </w:r>
          </w:p>
        </w:tc>
      </w:tr>
      <w:tr w:rsidR="00072F9F" w:rsidRPr="00072F9F" w14:paraId="542E616F" w14:textId="77777777" w:rsidTr="001611EC">
        <w:tc>
          <w:tcPr>
            <w:tcW w:w="708" w:type="dxa"/>
            <w:vAlign w:val="center"/>
          </w:tcPr>
          <w:p w14:paraId="3BFD6CE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III</w:t>
            </w:r>
          </w:p>
        </w:tc>
        <w:tc>
          <w:tcPr>
            <w:tcW w:w="8393" w:type="dxa"/>
            <w:vAlign w:val="center"/>
          </w:tcPr>
          <w:p w14:paraId="0447DE7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CHỈ TIÊU KỸ THUẬT</w:t>
            </w:r>
          </w:p>
        </w:tc>
      </w:tr>
      <w:tr w:rsidR="00072F9F" w:rsidRPr="00072F9F" w14:paraId="4390A669" w14:textId="77777777" w:rsidTr="001611EC">
        <w:tc>
          <w:tcPr>
            <w:tcW w:w="708" w:type="dxa"/>
            <w:vAlign w:val="center"/>
          </w:tcPr>
          <w:p w14:paraId="125CAFE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1</w:t>
            </w:r>
          </w:p>
        </w:tc>
        <w:tc>
          <w:tcPr>
            <w:tcW w:w="8393" w:type="dxa"/>
            <w:vAlign w:val="center"/>
          </w:tcPr>
          <w:p w14:paraId="08D3E1F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chung</w:t>
            </w:r>
          </w:p>
        </w:tc>
      </w:tr>
      <w:tr w:rsidR="00072F9F" w:rsidRPr="00072F9F" w14:paraId="6831D07D" w14:textId="77777777" w:rsidTr="001611EC">
        <w:tc>
          <w:tcPr>
            <w:tcW w:w="708" w:type="dxa"/>
            <w:vAlign w:val="center"/>
          </w:tcPr>
          <w:p w14:paraId="1F4CD04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60DF0E3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Máy rửa khử khuẩn dụng cụ 2 cửa để rửa và khử khuẩn các sản phẩm trong y tế như: dụng cụ phẫu thuật, dụng cụ nội soi hay MIS, dụng cụ gây mê, các hộp đựng, giày phòng mổ, rửa dụng cụ phẫu thuật</w:t>
            </w:r>
          </w:p>
        </w:tc>
      </w:tr>
      <w:tr w:rsidR="00072F9F" w:rsidRPr="00072F9F" w14:paraId="5F3158E8" w14:textId="77777777" w:rsidTr="001611EC">
        <w:tc>
          <w:tcPr>
            <w:tcW w:w="708" w:type="dxa"/>
            <w:vAlign w:val="center"/>
          </w:tcPr>
          <w:p w14:paraId="5A182A3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w:t>
            </w:r>
          </w:p>
        </w:tc>
        <w:tc>
          <w:tcPr>
            <w:tcW w:w="8393" w:type="dxa"/>
            <w:vAlign w:val="center"/>
          </w:tcPr>
          <w:p w14:paraId="6C179162"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Tính năng kỹ thuật</w:t>
            </w:r>
          </w:p>
        </w:tc>
      </w:tr>
      <w:tr w:rsidR="00072F9F" w:rsidRPr="00072F9F" w14:paraId="2B351AF9" w14:textId="77777777" w:rsidTr="001611EC">
        <w:tc>
          <w:tcPr>
            <w:tcW w:w="708" w:type="dxa"/>
            <w:vAlign w:val="center"/>
          </w:tcPr>
          <w:p w14:paraId="032CA350" w14:textId="77777777" w:rsidR="00072F9F" w:rsidRPr="00072F9F" w:rsidRDefault="00072F9F" w:rsidP="0044171D">
            <w:pPr>
              <w:spacing w:after="0"/>
              <w:ind w:left="1" w:hanging="3"/>
              <w:jc w:val="center"/>
              <w:rPr>
                <w:rFonts w:ascii="Times New Roman" w:hAnsi="Times New Roman" w:cs="Times New Roman"/>
                <w:b/>
                <w:bCs/>
                <w:color w:val="000000" w:themeColor="text1"/>
                <w:sz w:val="26"/>
                <w:szCs w:val="26"/>
              </w:rPr>
            </w:pPr>
            <w:r w:rsidRPr="00072F9F">
              <w:rPr>
                <w:rFonts w:ascii="Times New Roman" w:hAnsi="Times New Roman" w:cs="Times New Roman"/>
                <w:b/>
                <w:bCs/>
                <w:color w:val="000000" w:themeColor="text1"/>
                <w:sz w:val="26"/>
                <w:szCs w:val="26"/>
              </w:rPr>
              <w:t>2.1</w:t>
            </w:r>
          </w:p>
        </w:tc>
        <w:tc>
          <w:tcPr>
            <w:tcW w:w="8393" w:type="dxa"/>
            <w:vAlign w:val="center"/>
          </w:tcPr>
          <w:p w14:paraId="6281DE2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Máy chính</w:t>
            </w:r>
          </w:p>
        </w:tc>
      </w:tr>
      <w:tr w:rsidR="00072F9F" w:rsidRPr="00072F9F" w14:paraId="78B2AFAB" w14:textId="77777777" w:rsidTr="001611EC">
        <w:tc>
          <w:tcPr>
            <w:tcW w:w="708" w:type="dxa"/>
            <w:vAlign w:val="center"/>
          </w:tcPr>
          <w:p w14:paraId="2F589CE6"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587E03E"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Khung thân máy hoặc vỏ máy được chế tạo bằng thép không gỉ 304 hoặc tương đương</w:t>
            </w:r>
          </w:p>
        </w:tc>
      </w:tr>
      <w:tr w:rsidR="00072F9F" w:rsidRPr="00072F9F" w14:paraId="7E4FD873" w14:textId="77777777" w:rsidTr="001611EC">
        <w:tc>
          <w:tcPr>
            <w:tcW w:w="708" w:type="dxa"/>
            <w:vAlign w:val="center"/>
          </w:tcPr>
          <w:p w14:paraId="7A0A2AC7"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31817A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Hệ thống sấy phân phối nhiệt qua hệ thống tay quay của giá rửa</w:t>
            </w:r>
          </w:p>
        </w:tc>
      </w:tr>
      <w:tr w:rsidR="00072F9F" w:rsidRPr="00072F9F" w14:paraId="069512D9" w14:textId="77777777" w:rsidTr="001611EC">
        <w:tc>
          <w:tcPr>
            <w:tcW w:w="708" w:type="dxa"/>
            <w:vAlign w:val="center"/>
          </w:tcPr>
          <w:p w14:paraId="582FA6F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37244C6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Kích thước bề rộng của thiết bị ≤ 1200 mm</w:t>
            </w:r>
          </w:p>
        </w:tc>
      </w:tr>
      <w:tr w:rsidR="00072F9F" w:rsidRPr="00072F9F" w14:paraId="6A6B4606" w14:textId="77777777" w:rsidTr="001611EC">
        <w:tc>
          <w:tcPr>
            <w:tcW w:w="708" w:type="dxa"/>
            <w:vAlign w:val="center"/>
          </w:tcPr>
          <w:p w14:paraId="2000BE1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578A299D"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Chiều sâu ≤ 1000 mm</w:t>
            </w:r>
          </w:p>
        </w:tc>
      </w:tr>
      <w:tr w:rsidR="00072F9F" w:rsidRPr="00072F9F" w14:paraId="57153961" w14:textId="77777777" w:rsidTr="001611EC">
        <w:tc>
          <w:tcPr>
            <w:tcW w:w="708" w:type="dxa"/>
            <w:vAlign w:val="center"/>
          </w:tcPr>
          <w:p w14:paraId="306A33C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2.2</w:t>
            </w:r>
          </w:p>
        </w:tc>
        <w:tc>
          <w:tcPr>
            <w:tcW w:w="8393" w:type="dxa"/>
            <w:vAlign w:val="center"/>
          </w:tcPr>
          <w:p w14:paraId="75519D87"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Buồng rửa</w:t>
            </w:r>
          </w:p>
        </w:tc>
      </w:tr>
      <w:tr w:rsidR="00072F9F" w:rsidRPr="00072F9F" w14:paraId="59292F36" w14:textId="77777777" w:rsidTr="001611EC">
        <w:tc>
          <w:tcPr>
            <w:tcW w:w="708" w:type="dxa"/>
            <w:vAlign w:val="center"/>
          </w:tcPr>
          <w:p w14:paraId="64472975" w14:textId="77777777" w:rsidR="00072F9F" w:rsidRPr="00072F9F" w:rsidRDefault="00072F9F" w:rsidP="0044171D">
            <w:pPr>
              <w:spacing w:after="0"/>
              <w:ind w:left="1" w:hanging="3"/>
              <w:jc w:val="center"/>
              <w:rPr>
                <w:rFonts w:ascii="Times New Roman" w:eastAsia="Times New Roman" w:hAnsi="Times New Roman" w:cs="Times New Roman"/>
                <w:b/>
                <w:color w:val="000000" w:themeColor="text1"/>
                <w:sz w:val="26"/>
                <w:szCs w:val="26"/>
              </w:rPr>
            </w:pPr>
          </w:p>
        </w:tc>
        <w:tc>
          <w:tcPr>
            <w:tcW w:w="8393" w:type="dxa"/>
            <w:vAlign w:val="center"/>
          </w:tcPr>
          <w:p w14:paraId="190E6AF0" w14:textId="77777777" w:rsidR="00072F9F" w:rsidRPr="00072F9F" w:rsidRDefault="00072F9F" w:rsidP="0044171D">
            <w:pPr>
              <w:spacing w:after="0"/>
              <w:ind w:left="1" w:hanging="3"/>
              <w:rPr>
                <w:rFonts w:ascii="Times New Roman" w:eastAsia="Times New Roman" w:hAnsi="Times New Roman" w:cs="Times New Roman"/>
                <w:bCs/>
                <w:color w:val="000000" w:themeColor="text1"/>
                <w:sz w:val="26"/>
                <w:szCs w:val="26"/>
              </w:rPr>
            </w:pPr>
            <w:r w:rsidRPr="00072F9F">
              <w:rPr>
                <w:rFonts w:ascii="Times New Roman" w:eastAsia="Times New Roman" w:hAnsi="Times New Roman" w:cs="Times New Roman"/>
                <w:bCs/>
                <w:color w:val="000000" w:themeColor="text1"/>
                <w:sz w:val="26"/>
                <w:szCs w:val="26"/>
              </w:rPr>
              <w:t>Dung tích sử dụng được của buồng rửa: ≥340L</w:t>
            </w:r>
          </w:p>
        </w:tc>
      </w:tr>
      <w:tr w:rsidR="00072F9F" w:rsidRPr="00072F9F" w14:paraId="772091D0" w14:textId="77777777" w:rsidTr="001611EC">
        <w:tc>
          <w:tcPr>
            <w:tcW w:w="708" w:type="dxa"/>
            <w:vAlign w:val="center"/>
          </w:tcPr>
          <w:p w14:paraId="1C05030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75230A3"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Vật liệu buồng rửa bằng thép không gỉ 316L hoặc cao hơn</w:t>
            </w:r>
          </w:p>
        </w:tc>
      </w:tr>
      <w:tr w:rsidR="00072F9F" w:rsidRPr="00072F9F" w14:paraId="5A38E9F8" w14:textId="77777777" w:rsidTr="001611EC">
        <w:tc>
          <w:tcPr>
            <w:tcW w:w="708" w:type="dxa"/>
            <w:vAlign w:val="center"/>
          </w:tcPr>
          <w:p w14:paraId="3786C60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4868094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Hệ thống phân phối nước bên trong buồng rửa tối thiểu bao gồm:</w:t>
            </w:r>
          </w:p>
        </w:tc>
      </w:tr>
      <w:tr w:rsidR="00072F9F" w:rsidRPr="00072F9F" w14:paraId="385E1338" w14:textId="77777777" w:rsidTr="001611EC">
        <w:tc>
          <w:tcPr>
            <w:tcW w:w="708" w:type="dxa"/>
            <w:vAlign w:val="center"/>
          </w:tcPr>
          <w:p w14:paraId="5474AEA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1B5C20A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Có ≥ 02 cánh tay quay</w:t>
            </w:r>
          </w:p>
        </w:tc>
      </w:tr>
      <w:tr w:rsidR="00072F9F" w:rsidRPr="00072F9F" w14:paraId="3939BB28" w14:textId="77777777" w:rsidTr="001611EC">
        <w:tc>
          <w:tcPr>
            <w:tcW w:w="708" w:type="dxa"/>
            <w:vAlign w:val="center"/>
          </w:tcPr>
          <w:p w14:paraId="0C140FA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8AA52D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Có cổng kết nối nước cho giá rửa dụng cụ</w:t>
            </w:r>
          </w:p>
        </w:tc>
      </w:tr>
      <w:tr w:rsidR="00072F9F" w:rsidRPr="00072F9F" w14:paraId="3E2AB74D" w14:textId="77777777" w:rsidTr="001611EC">
        <w:tc>
          <w:tcPr>
            <w:tcW w:w="708" w:type="dxa"/>
            <w:vAlign w:val="center"/>
          </w:tcPr>
          <w:p w14:paraId="76CDC37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4ED0DFE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Bên trong buồng rửa có các dẫn hướng cho giá rửa dụng cụ</w:t>
            </w:r>
          </w:p>
        </w:tc>
      </w:tr>
      <w:tr w:rsidR="00072F9F" w:rsidRPr="00072F9F" w14:paraId="6BAC5539" w14:textId="77777777" w:rsidTr="001611EC">
        <w:tc>
          <w:tcPr>
            <w:tcW w:w="708" w:type="dxa"/>
            <w:vAlign w:val="center"/>
          </w:tcPr>
          <w:p w14:paraId="07C6CDA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0CC60D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chức năng xả hết nước trong buồng rửa trước khi bắt đầu chu trình hoặc sau pha rửa và tráng</w:t>
            </w:r>
          </w:p>
        </w:tc>
      </w:tr>
      <w:tr w:rsidR="00072F9F" w:rsidRPr="00072F9F" w14:paraId="1A0201DE" w14:textId="77777777" w:rsidTr="001611EC">
        <w:tc>
          <w:tcPr>
            <w:tcW w:w="708" w:type="dxa"/>
            <w:vAlign w:val="center"/>
          </w:tcPr>
          <w:p w14:paraId="4D4E573B"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2.3</w:t>
            </w:r>
          </w:p>
        </w:tc>
        <w:tc>
          <w:tcPr>
            <w:tcW w:w="8393" w:type="dxa"/>
            <w:vAlign w:val="center"/>
          </w:tcPr>
          <w:p w14:paraId="51753F1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Cửa buồng</w:t>
            </w:r>
          </w:p>
        </w:tc>
      </w:tr>
      <w:tr w:rsidR="00072F9F" w:rsidRPr="00072F9F" w14:paraId="7FF3ACE6" w14:textId="77777777" w:rsidTr="001611EC">
        <w:tc>
          <w:tcPr>
            <w:tcW w:w="708" w:type="dxa"/>
            <w:vAlign w:val="center"/>
          </w:tcPr>
          <w:p w14:paraId="5A0E5114"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2494547"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Cửa mở tự động, theo chiều dọc, hướng mở cửa xuống phía dưới</w:t>
            </w:r>
          </w:p>
        </w:tc>
      </w:tr>
      <w:tr w:rsidR="00072F9F" w:rsidRPr="00072F9F" w14:paraId="679B7071" w14:textId="77777777" w:rsidTr="001611EC">
        <w:tc>
          <w:tcPr>
            <w:tcW w:w="708" w:type="dxa"/>
            <w:vAlign w:val="center"/>
          </w:tcPr>
          <w:p w14:paraId="423CFA5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385D1FD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Cửa buồng là kính cường lực ≥ 2 lớp cách nhiệt, cách âm, có khóa liên động</w:t>
            </w:r>
          </w:p>
        </w:tc>
      </w:tr>
      <w:tr w:rsidR="00072F9F" w:rsidRPr="00072F9F" w14:paraId="4C6FEEBE" w14:textId="77777777" w:rsidTr="001611EC">
        <w:tc>
          <w:tcPr>
            <w:tcW w:w="708" w:type="dxa"/>
            <w:vAlign w:val="center"/>
          </w:tcPr>
          <w:p w14:paraId="51358A1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E00B6C2"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gioăng cửa</w:t>
            </w:r>
          </w:p>
        </w:tc>
      </w:tr>
      <w:tr w:rsidR="00072F9F" w:rsidRPr="00072F9F" w14:paraId="6B7C6CA3" w14:textId="77777777" w:rsidTr="001611EC">
        <w:tc>
          <w:tcPr>
            <w:tcW w:w="708" w:type="dxa"/>
            <w:vAlign w:val="center"/>
          </w:tcPr>
          <w:p w14:paraId="7D26C6B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53A13BB5"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Điều khiển bằng động cơ điện hoặc tương đương</w:t>
            </w:r>
          </w:p>
        </w:tc>
      </w:tr>
      <w:tr w:rsidR="00072F9F" w:rsidRPr="00072F9F" w14:paraId="28B2F185" w14:textId="77777777" w:rsidTr="001611EC">
        <w:tc>
          <w:tcPr>
            <w:tcW w:w="708" w:type="dxa"/>
            <w:vAlign w:val="center"/>
          </w:tcPr>
          <w:p w14:paraId="1F6099E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2.4</w:t>
            </w:r>
          </w:p>
        </w:tc>
        <w:tc>
          <w:tcPr>
            <w:tcW w:w="8393" w:type="dxa"/>
            <w:vAlign w:val="center"/>
          </w:tcPr>
          <w:p w14:paraId="57FD3A50"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Hệ thống sấy</w:t>
            </w:r>
          </w:p>
        </w:tc>
      </w:tr>
      <w:tr w:rsidR="00072F9F" w:rsidRPr="00072F9F" w14:paraId="2D4D476E" w14:textId="77777777" w:rsidTr="001611EC">
        <w:tc>
          <w:tcPr>
            <w:tcW w:w="708" w:type="dxa"/>
            <w:vAlign w:val="center"/>
          </w:tcPr>
          <w:p w14:paraId="73E848B7"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313A86A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Hệ thống sấy không khí qua màng lọc HEPA H14 hoặc tương đương</w:t>
            </w:r>
          </w:p>
        </w:tc>
      </w:tr>
      <w:tr w:rsidR="00072F9F" w:rsidRPr="00072F9F" w14:paraId="60DCC891" w14:textId="77777777" w:rsidTr="001611EC">
        <w:tc>
          <w:tcPr>
            <w:tcW w:w="708" w:type="dxa"/>
            <w:vAlign w:val="center"/>
          </w:tcPr>
          <w:p w14:paraId="08BA23B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2.5</w:t>
            </w:r>
          </w:p>
        </w:tc>
        <w:tc>
          <w:tcPr>
            <w:tcW w:w="8393" w:type="dxa"/>
            <w:vAlign w:val="center"/>
          </w:tcPr>
          <w:p w14:paraId="67F9451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Hệ thống bơm</w:t>
            </w:r>
          </w:p>
        </w:tc>
      </w:tr>
      <w:tr w:rsidR="00072F9F" w:rsidRPr="00072F9F" w14:paraId="01AD1025" w14:textId="77777777" w:rsidTr="001611EC">
        <w:tc>
          <w:tcPr>
            <w:tcW w:w="708" w:type="dxa"/>
            <w:vAlign w:val="center"/>
          </w:tcPr>
          <w:p w14:paraId="11073F84"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5E1C6073"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Hệ thống bơm định lượng hóa chất được thiết kế bên trong máy</w:t>
            </w:r>
          </w:p>
        </w:tc>
      </w:tr>
      <w:tr w:rsidR="00072F9F" w:rsidRPr="00072F9F" w14:paraId="67327677" w14:textId="77777777" w:rsidTr="001611EC">
        <w:tc>
          <w:tcPr>
            <w:tcW w:w="708" w:type="dxa"/>
            <w:vAlign w:val="center"/>
          </w:tcPr>
          <w:p w14:paraId="6751124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2C37793A"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 02 bơm định lượng</w:t>
            </w:r>
          </w:p>
        </w:tc>
      </w:tr>
      <w:tr w:rsidR="00072F9F" w:rsidRPr="00072F9F" w14:paraId="0793499B" w14:textId="77777777" w:rsidTr="001611EC">
        <w:tc>
          <w:tcPr>
            <w:tcW w:w="708" w:type="dxa"/>
            <w:vAlign w:val="center"/>
          </w:tcPr>
          <w:p w14:paraId="15F7AF9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2.6</w:t>
            </w:r>
          </w:p>
        </w:tc>
        <w:tc>
          <w:tcPr>
            <w:tcW w:w="8393" w:type="dxa"/>
            <w:vAlign w:val="center"/>
          </w:tcPr>
          <w:p w14:paraId="5A18E197"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Hệ thống điều khiển</w:t>
            </w:r>
          </w:p>
        </w:tc>
      </w:tr>
      <w:tr w:rsidR="00072F9F" w:rsidRPr="00072F9F" w14:paraId="53854289" w14:textId="77777777" w:rsidTr="001611EC">
        <w:tc>
          <w:tcPr>
            <w:tcW w:w="708" w:type="dxa"/>
            <w:vAlign w:val="center"/>
          </w:tcPr>
          <w:p w14:paraId="387B7A6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4148D7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Màn hình điều khiển dạng cảm ứng, kích thước ≥ 7 inch ở cửa cấp đồ vào và lấy đồ ra</w:t>
            </w:r>
          </w:p>
        </w:tc>
      </w:tr>
      <w:tr w:rsidR="00072F9F" w:rsidRPr="00072F9F" w14:paraId="2493E770" w14:textId="77777777" w:rsidTr="001611EC">
        <w:tc>
          <w:tcPr>
            <w:tcW w:w="708" w:type="dxa"/>
            <w:vAlign w:val="center"/>
          </w:tcPr>
          <w:p w14:paraId="3A56764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2204934E"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khả năng kiểm soát toàn bộ các chu trình</w:t>
            </w:r>
          </w:p>
        </w:tc>
      </w:tr>
      <w:tr w:rsidR="00072F9F" w:rsidRPr="00072F9F" w14:paraId="58D25F1E" w14:textId="77777777" w:rsidTr="001611EC">
        <w:tc>
          <w:tcPr>
            <w:tcW w:w="708" w:type="dxa"/>
            <w:vAlign w:val="center"/>
          </w:tcPr>
          <w:p w14:paraId="59226DD5"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18DC5C6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Trang bị bộ điều khiển PLC hoặc vi xử lý, các thông số cài đặt được bảo vệ bằng mật khẩu</w:t>
            </w:r>
          </w:p>
        </w:tc>
      </w:tr>
      <w:tr w:rsidR="00072F9F" w:rsidRPr="00072F9F" w14:paraId="1A119190" w14:textId="77777777" w:rsidTr="001611EC">
        <w:tc>
          <w:tcPr>
            <w:tcW w:w="708" w:type="dxa"/>
            <w:vAlign w:val="center"/>
          </w:tcPr>
          <w:p w14:paraId="1997F17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5174DD3"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Chương trình khử khuẩn được kiểm soát bằng giá trị A0, theo tiêu chuẩn EN ISO 15883 hoặc tương đương.</w:t>
            </w:r>
          </w:p>
        </w:tc>
      </w:tr>
      <w:tr w:rsidR="00072F9F" w:rsidRPr="00072F9F" w14:paraId="5DE563BC" w14:textId="77777777" w:rsidTr="001611EC">
        <w:tc>
          <w:tcPr>
            <w:tcW w:w="708" w:type="dxa"/>
            <w:vAlign w:val="center"/>
          </w:tcPr>
          <w:p w14:paraId="2F0A092C"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2F0E97E1"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hAnsi="Times New Roman" w:cs="Times New Roman"/>
                <w:color w:val="000000" w:themeColor="text1"/>
                <w:sz w:val="26"/>
                <w:szCs w:val="26"/>
              </w:rPr>
              <w:t>Có cảm biến cảnh báo hóa chất thấp</w:t>
            </w:r>
          </w:p>
        </w:tc>
      </w:tr>
      <w:tr w:rsidR="00072F9F" w:rsidRPr="00072F9F" w14:paraId="514B0290" w14:textId="77777777" w:rsidTr="001611EC">
        <w:tc>
          <w:tcPr>
            <w:tcW w:w="708" w:type="dxa"/>
            <w:vAlign w:val="center"/>
          </w:tcPr>
          <w:p w14:paraId="44300AB3"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21741F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chức năng điều khiển các bộ truyền động như: (van, máy bơm và công tắc tơ) hoặc (hiệu chỉnh thời gian, rửa, tráng, sấy khô , cài đặt hiệu chỉnh lượng hóa chất sử dụng) trong quá trình vận hành</w:t>
            </w:r>
          </w:p>
        </w:tc>
      </w:tr>
      <w:tr w:rsidR="00072F9F" w:rsidRPr="00072F9F" w14:paraId="6038C8C5" w14:textId="77777777" w:rsidTr="001611EC">
        <w:tc>
          <w:tcPr>
            <w:tcW w:w="708" w:type="dxa"/>
            <w:vAlign w:val="center"/>
          </w:tcPr>
          <w:p w14:paraId="45AE39F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47F36A10"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chế độ Standby hoặc chế độ chờ</w:t>
            </w:r>
          </w:p>
        </w:tc>
      </w:tr>
      <w:tr w:rsidR="00072F9F" w:rsidRPr="00072F9F" w14:paraId="388A3F20" w14:textId="77777777" w:rsidTr="001611EC">
        <w:tc>
          <w:tcPr>
            <w:tcW w:w="708" w:type="dxa"/>
            <w:vAlign w:val="center"/>
          </w:tcPr>
          <w:p w14:paraId="7D7B090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4172F9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thể thiết lập chương trình theo nhu cầu</w:t>
            </w:r>
          </w:p>
        </w:tc>
      </w:tr>
      <w:tr w:rsidR="00072F9F" w:rsidRPr="00072F9F" w14:paraId="79725A1D" w14:textId="77777777" w:rsidTr="001611EC">
        <w:tc>
          <w:tcPr>
            <w:tcW w:w="708" w:type="dxa"/>
            <w:vAlign w:val="center"/>
          </w:tcPr>
          <w:p w14:paraId="2AA4852B"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4959499"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Cửa lấy đồ ra chỉ có thể mở được khi chương trình đã được thực hiện hoàn tất và thành công</w:t>
            </w:r>
          </w:p>
        </w:tc>
      </w:tr>
      <w:tr w:rsidR="00072F9F" w:rsidRPr="00072F9F" w14:paraId="32342F4A" w14:textId="77777777" w:rsidTr="001611EC">
        <w:tc>
          <w:tcPr>
            <w:tcW w:w="708" w:type="dxa"/>
            <w:vAlign w:val="center"/>
          </w:tcPr>
          <w:p w14:paraId="32F8150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24A949D"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Được trang bị nút dừng khẩn cấp trên máy hoặc Máy có chức năng dừng chương trình đang chạy trên màn hình điều khiển</w:t>
            </w:r>
          </w:p>
        </w:tc>
      </w:tr>
      <w:tr w:rsidR="00072F9F" w:rsidRPr="00072F9F" w14:paraId="199D53F2" w14:textId="77777777" w:rsidTr="001611EC">
        <w:tc>
          <w:tcPr>
            <w:tcW w:w="708" w:type="dxa"/>
            <w:vAlign w:val="center"/>
          </w:tcPr>
          <w:p w14:paraId="17070539"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hAnsi="Times New Roman" w:cs="Times New Roman"/>
                <w:color w:val="000000" w:themeColor="text1"/>
                <w:sz w:val="26"/>
                <w:szCs w:val="26"/>
              </w:rPr>
              <w:t>Tính năng ưu việt</w:t>
            </w:r>
          </w:p>
        </w:tc>
        <w:tc>
          <w:tcPr>
            <w:tcW w:w="8393" w:type="dxa"/>
            <w:vAlign w:val="center"/>
          </w:tcPr>
          <w:p w14:paraId="03601F4C" w14:textId="77777777" w:rsidR="00072F9F" w:rsidRPr="00072F9F" w:rsidRDefault="00072F9F" w:rsidP="0044171D">
            <w:pPr>
              <w:spacing w:after="0"/>
              <w:ind w:left="1" w:hanging="3"/>
              <w:rPr>
                <w:rFonts w:ascii="Times New Roman" w:eastAsia="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Khi có báo động, máy sẽ hiển thị hình ảnh và âm thanh</w:t>
            </w:r>
          </w:p>
        </w:tc>
      </w:tr>
      <w:tr w:rsidR="00072F9F" w:rsidRPr="00072F9F" w14:paraId="7E517D66" w14:textId="77777777" w:rsidTr="001611EC">
        <w:tc>
          <w:tcPr>
            <w:tcW w:w="708" w:type="dxa"/>
            <w:vAlign w:val="center"/>
          </w:tcPr>
          <w:p w14:paraId="43AA1A45"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6FBE9B1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tích hợp máy in nhiệt ở cửa lấy đồ ra</w:t>
            </w:r>
          </w:p>
        </w:tc>
      </w:tr>
      <w:tr w:rsidR="00072F9F" w:rsidRPr="00072F9F" w14:paraId="4ABADB61" w14:textId="77777777" w:rsidTr="001611EC">
        <w:tc>
          <w:tcPr>
            <w:tcW w:w="708" w:type="dxa"/>
            <w:vAlign w:val="center"/>
          </w:tcPr>
          <w:p w14:paraId="1744B88E"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2.7</w:t>
            </w:r>
          </w:p>
        </w:tc>
        <w:tc>
          <w:tcPr>
            <w:tcW w:w="8393" w:type="dxa"/>
            <w:vAlign w:val="center"/>
          </w:tcPr>
          <w:p w14:paraId="4268D4D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Các chương trình rửa</w:t>
            </w:r>
          </w:p>
        </w:tc>
      </w:tr>
      <w:tr w:rsidR="00072F9F" w:rsidRPr="00072F9F" w14:paraId="0DE83F9F" w14:textId="77777777" w:rsidTr="001611EC">
        <w:tc>
          <w:tcPr>
            <w:tcW w:w="708" w:type="dxa"/>
            <w:vAlign w:val="center"/>
          </w:tcPr>
          <w:p w14:paraId="7D7F01CF"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C755FC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Chu trình hoàn toàn tự động. Các tham số được đặt theo yêu cầu người sử dụng và theo các loại thiết bị, dụng cụ.</w:t>
            </w:r>
          </w:p>
        </w:tc>
      </w:tr>
      <w:tr w:rsidR="00072F9F" w:rsidRPr="00072F9F" w14:paraId="4723A3DF" w14:textId="77777777" w:rsidTr="001611EC">
        <w:tc>
          <w:tcPr>
            <w:tcW w:w="708" w:type="dxa"/>
            <w:vAlign w:val="center"/>
          </w:tcPr>
          <w:p w14:paraId="21DD6093"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44CEA88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Mỗi chu trình rửa bao gồm ≥5 giai đoạn, tối thiểu gồm:</w:t>
            </w:r>
          </w:p>
        </w:tc>
      </w:tr>
      <w:tr w:rsidR="00072F9F" w:rsidRPr="00072F9F" w14:paraId="084A648D" w14:textId="77777777" w:rsidTr="001611EC">
        <w:tc>
          <w:tcPr>
            <w:tcW w:w="708" w:type="dxa"/>
            <w:vAlign w:val="center"/>
          </w:tcPr>
          <w:p w14:paraId="3D528CA3"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22EA0EE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Rửa sơ</w:t>
            </w:r>
          </w:p>
        </w:tc>
      </w:tr>
      <w:tr w:rsidR="00072F9F" w:rsidRPr="00072F9F" w14:paraId="175340DF" w14:textId="77777777" w:rsidTr="001611EC">
        <w:tc>
          <w:tcPr>
            <w:tcW w:w="708" w:type="dxa"/>
            <w:vAlign w:val="center"/>
          </w:tcPr>
          <w:p w14:paraId="2900244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57C9455"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Rửa sạch</w:t>
            </w:r>
          </w:p>
        </w:tc>
      </w:tr>
      <w:tr w:rsidR="00072F9F" w:rsidRPr="00072F9F" w14:paraId="5D7DAB3D" w14:textId="77777777" w:rsidTr="001611EC">
        <w:tc>
          <w:tcPr>
            <w:tcW w:w="708" w:type="dxa"/>
            <w:vAlign w:val="center"/>
          </w:tcPr>
          <w:p w14:paraId="6FEC632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5AA3EB10"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Tráng sạch</w:t>
            </w:r>
          </w:p>
        </w:tc>
      </w:tr>
      <w:tr w:rsidR="00072F9F" w:rsidRPr="00072F9F" w14:paraId="0F4D6EEE" w14:textId="77777777" w:rsidTr="001611EC">
        <w:tc>
          <w:tcPr>
            <w:tcW w:w="708" w:type="dxa"/>
            <w:vAlign w:val="center"/>
          </w:tcPr>
          <w:p w14:paraId="391F289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7B65E69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Khử khuẩn</w:t>
            </w:r>
          </w:p>
        </w:tc>
      </w:tr>
      <w:tr w:rsidR="00072F9F" w:rsidRPr="00072F9F" w14:paraId="24605081" w14:textId="77777777" w:rsidTr="001611EC">
        <w:tc>
          <w:tcPr>
            <w:tcW w:w="708" w:type="dxa"/>
            <w:vAlign w:val="center"/>
          </w:tcPr>
          <w:p w14:paraId="28A55C08"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6AC861E4"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Sấy khô</w:t>
            </w:r>
          </w:p>
        </w:tc>
      </w:tr>
      <w:tr w:rsidR="00072F9F" w:rsidRPr="00072F9F" w14:paraId="5E998DFA" w14:textId="77777777" w:rsidTr="001611EC">
        <w:tc>
          <w:tcPr>
            <w:tcW w:w="708" w:type="dxa"/>
            <w:vAlign w:val="center"/>
          </w:tcPr>
          <w:p w14:paraId="1DFD3544"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15F1215C"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 08 chương trình được cài đặt sẵn:</w:t>
            </w:r>
          </w:p>
        </w:tc>
      </w:tr>
      <w:tr w:rsidR="00072F9F" w:rsidRPr="00072F9F" w14:paraId="4ADE436F" w14:textId="77777777" w:rsidTr="001611EC">
        <w:tc>
          <w:tcPr>
            <w:tcW w:w="708" w:type="dxa"/>
            <w:vAlign w:val="center"/>
          </w:tcPr>
          <w:p w14:paraId="43E89B9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4DA4EB2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Bơm tuần hoàn: ≥ 750 lít/phút, công suất ≥ 2 kW</w:t>
            </w:r>
          </w:p>
        </w:tc>
      </w:tr>
      <w:tr w:rsidR="00072F9F" w:rsidRPr="00072F9F" w14:paraId="1211F91B" w14:textId="77777777" w:rsidTr="001611EC">
        <w:tc>
          <w:tcPr>
            <w:tcW w:w="708" w:type="dxa"/>
            <w:vAlign w:val="center"/>
          </w:tcPr>
          <w:p w14:paraId="4BCDD45D"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3258C1DD"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Công suất tối đa mỗi chu trình: ≥ 18 khay</w:t>
            </w:r>
          </w:p>
        </w:tc>
      </w:tr>
      <w:tr w:rsidR="00072F9F" w:rsidRPr="00072F9F" w14:paraId="68EB7963" w14:textId="77777777" w:rsidTr="001611EC">
        <w:tc>
          <w:tcPr>
            <w:tcW w:w="708" w:type="dxa"/>
            <w:vAlign w:val="center"/>
          </w:tcPr>
          <w:p w14:paraId="568E2EA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27A10FE5"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 Lượng nước tiêu thụ ≤ 40 lít/pha</w:t>
            </w:r>
          </w:p>
        </w:tc>
      </w:tr>
      <w:tr w:rsidR="00072F9F" w:rsidRPr="00072F9F" w14:paraId="4A105E9A" w14:textId="77777777" w:rsidTr="001611EC">
        <w:tc>
          <w:tcPr>
            <w:tcW w:w="708" w:type="dxa"/>
            <w:vAlign w:val="center"/>
          </w:tcPr>
          <w:p w14:paraId="2C9CC9D2"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2.8</w:t>
            </w:r>
          </w:p>
        </w:tc>
        <w:tc>
          <w:tcPr>
            <w:tcW w:w="8393" w:type="dxa"/>
            <w:vAlign w:val="center"/>
          </w:tcPr>
          <w:p w14:paraId="15F744A0"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Xe đẩy giá rửa dụng cụ</w:t>
            </w:r>
          </w:p>
        </w:tc>
      </w:tr>
      <w:tr w:rsidR="00072F9F" w:rsidRPr="00072F9F" w14:paraId="3AC0EB93" w14:textId="77777777" w:rsidTr="001611EC">
        <w:tc>
          <w:tcPr>
            <w:tcW w:w="708" w:type="dxa"/>
            <w:vAlign w:val="center"/>
          </w:tcPr>
          <w:p w14:paraId="710A27C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2DA5552A"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Được chế tạo bằng thép không gỉ 304 hoặc tương đương</w:t>
            </w:r>
          </w:p>
        </w:tc>
      </w:tr>
      <w:tr w:rsidR="00072F9F" w:rsidRPr="00072F9F" w14:paraId="6BC9FA4F" w14:textId="77777777" w:rsidTr="001611EC">
        <w:tc>
          <w:tcPr>
            <w:tcW w:w="708" w:type="dxa"/>
            <w:vAlign w:val="center"/>
          </w:tcPr>
          <w:p w14:paraId="161A2C8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p>
        </w:tc>
        <w:tc>
          <w:tcPr>
            <w:tcW w:w="8393" w:type="dxa"/>
            <w:vAlign w:val="center"/>
          </w:tcPr>
          <w:p w14:paraId="052B5E3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khóa khi ghép và tách xe đẩy</w:t>
            </w:r>
          </w:p>
        </w:tc>
      </w:tr>
      <w:tr w:rsidR="00072F9F" w:rsidRPr="00072F9F" w14:paraId="21EF19E2" w14:textId="77777777" w:rsidTr="001611EC">
        <w:tc>
          <w:tcPr>
            <w:tcW w:w="708" w:type="dxa"/>
            <w:vAlign w:val="center"/>
          </w:tcPr>
          <w:p w14:paraId="3E94877C"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IV</w:t>
            </w:r>
          </w:p>
        </w:tc>
        <w:tc>
          <w:tcPr>
            <w:tcW w:w="8393" w:type="dxa"/>
            <w:vAlign w:val="center"/>
          </w:tcPr>
          <w:p w14:paraId="631E7158"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b/>
                <w:color w:val="000000" w:themeColor="text1"/>
                <w:sz w:val="26"/>
                <w:szCs w:val="26"/>
              </w:rPr>
              <w:t>YÊU CẦU KHÁC</w:t>
            </w:r>
          </w:p>
        </w:tc>
      </w:tr>
      <w:tr w:rsidR="00072F9F" w:rsidRPr="00072F9F" w14:paraId="51803E1B" w14:textId="77777777" w:rsidTr="001611EC">
        <w:tc>
          <w:tcPr>
            <w:tcW w:w="708" w:type="dxa"/>
            <w:vAlign w:val="center"/>
          </w:tcPr>
          <w:p w14:paraId="6CC0AF9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1</w:t>
            </w:r>
          </w:p>
        </w:tc>
        <w:tc>
          <w:tcPr>
            <w:tcW w:w="8393" w:type="dxa"/>
            <w:vAlign w:val="center"/>
          </w:tcPr>
          <w:p w14:paraId="371C3DEB"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Thời gian giao hàng: ≤ 150 ngày. Địa điểm giao hàng: tại nơi sử dụng</w:t>
            </w:r>
          </w:p>
        </w:tc>
      </w:tr>
      <w:tr w:rsidR="00072F9F" w:rsidRPr="00072F9F" w14:paraId="492AD933" w14:textId="77777777" w:rsidTr="001611EC">
        <w:tc>
          <w:tcPr>
            <w:tcW w:w="708" w:type="dxa"/>
            <w:vAlign w:val="center"/>
          </w:tcPr>
          <w:p w14:paraId="3FDB7490"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2</w:t>
            </w:r>
          </w:p>
        </w:tc>
        <w:tc>
          <w:tcPr>
            <w:tcW w:w="8393" w:type="dxa"/>
            <w:vAlign w:val="center"/>
          </w:tcPr>
          <w:p w14:paraId="6113A196"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072F9F" w:rsidRPr="00072F9F" w14:paraId="16E99F8E" w14:textId="77777777" w:rsidTr="001611EC">
        <w:tc>
          <w:tcPr>
            <w:tcW w:w="708" w:type="dxa"/>
            <w:vAlign w:val="center"/>
          </w:tcPr>
          <w:p w14:paraId="0BDB4DF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3</w:t>
            </w:r>
          </w:p>
        </w:tc>
        <w:tc>
          <w:tcPr>
            <w:tcW w:w="8393" w:type="dxa"/>
            <w:vAlign w:val="center"/>
          </w:tcPr>
          <w:p w14:paraId="774B1821"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Đào tạo chuyển giao công nghệ: Tại nơi sử dụng.</w:t>
            </w:r>
          </w:p>
        </w:tc>
      </w:tr>
      <w:tr w:rsidR="00072F9F" w:rsidRPr="00072F9F" w14:paraId="0208C3A9" w14:textId="77777777" w:rsidTr="001611EC">
        <w:tc>
          <w:tcPr>
            <w:tcW w:w="708" w:type="dxa"/>
            <w:vAlign w:val="center"/>
          </w:tcPr>
          <w:p w14:paraId="1B9ABDEA"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4</w:t>
            </w:r>
          </w:p>
        </w:tc>
        <w:tc>
          <w:tcPr>
            <w:tcW w:w="8393" w:type="dxa"/>
            <w:vAlign w:val="center"/>
          </w:tcPr>
          <w:p w14:paraId="1A747DB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Bảo trì miễn phí nhân công sau bảo hành ≥ 06 tháng.</w:t>
            </w:r>
          </w:p>
        </w:tc>
      </w:tr>
      <w:tr w:rsidR="00072F9F" w:rsidRPr="00072F9F" w14:paraId="3D453B02" w14:textId="77777777" w:rsidTr="001611EC">
        <w:tc>
          <w:tcPr>
            <w:tcW w:w="708" w:type="dxa"/>
            <w:vAlign w:val="center"/>
          </w:tcPr>
          <w:p w14:paraId="2546D182"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lastRenderedPageBreak/>
              <w:t>5</w:t>
            </w:r>
          </w:p>
        </w:tc>
        <w:tc>
          <w:tcPr>
            <w:tcW w:w="8393" w:type="dxa"/>
            <w:vAlign w:val="center"/>
          </w:tcPr>
          <w:p w14:paraId="28E03B07"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Thời gian có mặt để giải quyết sự cố kỹ thuật ≤ 24 giờ kể từ khi nhận được thông báo.</w:t>
            </w:r>
          </w:p>
        </w:tc>
      </w:tr>
      <w:tr w:rsidR="00072F9F" w:rsidRPr="00072F9F" w14:paraId="22142F24" w14:textId="77777777" w:rsidTr="001611EC">
        <w:tc>
          <w:tcPr>
            <w:tcW w:w="708" w:type="dxa"/>
            <w:vAlign w:val="center"/>
          </w:tcPr>
          <w:p w14:paraId="23F58FCC"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6</w:t>
            </w:r>
          </w:p>
        </w:tc>
        <w:tc>
          <w:tcPr>
            <w:tcW w:w="8393" w:type="dxa"/>
            <w:vAlign w:val="center"/>
          </w:tcPr>
          <w:p w14:paraId="1E9A574F"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cam kết cung cấp phụ tùng và linh kiện thay thế theo model thiết bị đã dự thầu, trong vòng tối thiểu ≥ 8 năm.</w:t>
            </w:r>
          </w:p>
        </w:tc>
      </w:tr>
      <w:tr w:rsidR="00072F9F" w:rsidRPr="00072F9F" w14:paraId="3459C899" w14:textId="77777777" w:rsidTr="001611EC">
        <w:tc>
          <w:tcPr>
            <w:tcW w:w="708" w:type="dxa"/>
            <w:vAlign w:val="center"/>
          </w:tcPr>
          <w:p w14:paraId="7B614FD1" w14:textId="77777777" w:rsidR="00072F9F" w:rsidRPr="00072F9F" w:rsidRDefault="00072F9F" w:rsidP="0044171D">
            <w:pPr>
              <w:spacing w:after="0"/>
              <w:ind w:left="1" w:hanging="3"/>
              <w:jc w:val="center"/>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7</w:t>
            </w:r>
          </w:p>
        </w:tc>
        <w:tc>
          <w:tcPr>
            <w:tcW w:w="8393" w:type="dxa"/>
            <w:vAlign w:val="center"/>
          </w:tcPr>
          <w:p w14:paraId="5F3FF9AA" w14:textId="77777777" w:rsidR="00072F9F" w:rsidRPr="00072F9F" w:rsidRDefault="00072F9F" w:rsidP="0044171D">
            <w:pPr>
              <w:spacing w:after="0"/>
              <w:ind w:left="1" w:hanging="3"/>
              <w:rPr>
                <w:rFonts w:ascii="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Nhà cung cấp có trách nhiệm kết nối với hệ thống CNTT của bệnh viện (nếu có)</w:t>
            </w:r>
          </w:p>
        </w:tc>
      </w:tr>
      <w:tr w:rsidR="00072F9F" w:rsidRPr="00072F9F" w14:paraId="02C0AEAB" w14:textId="77777777" w:rsidTr="001611EC">
        <w:tc>
          <w:tcPr>
            <w:tcW w:w="708" w:type="dxa"/>
            <w:vAlign w:val="center"/>
          </w:tcPr>
          <w:p w14:paraId="73716740" w14:textId="77777777" w:rsidR="00072F9F" w:rsidRPr="00072F9F" w:rsidRDefault="00072F9F" w:rsidP="0044171D">
            <w:pPr>
              <w:spacing w:after="0"/>
              <w:ind w:left="1" w:hanging="3"/>
              <w:jc w:val="center"/>
              <w:rPr>
                <w:rFonts w:ascii="Times New Roman" w:eastAsia="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8</w:t>
            </w:r>
          </w:p>
        </w:tc>
        <w:tc>
          <w:tcPr>
            <w:tcW w:w="8393" w:type="dxa"/>
            <w:vAlign w:val="center"/>
          </w:tcPr>
          <w:p w14:paraId="60930200" w14:textId="77777777" w:rsidR="00072F9F" w:rsidRPr="00072F9F" w:rsidRDefault="00072F9F" w:rsidP="0044171D">
            <w:pPr>
              <w:spacing w:after="0"/>
              <w:ind w:left="1" w:hanging="3"/>
              <w:rPr>
                <w:rFonts w:ascii="Times New Roman" w:eastAsia="Times New Roman" w:hAnsi="Times New Roman" w:cs="Times New Roman"/>
                <w:color w:val="000000" w:themeColor="text1"/>
                <w:sz w:val="26"/>
                <w:szCs w:val="26"/>
              </w:rPr>
            </w:pPr>
            <w:r w:rsidRPr="00072F9F">
              <w:rPr>
                <w:rFonts w:ascii="Times New Roman" w:eastAsia="Times New Roman" w:hAnsi="Times New Roman" w:cs="Times New Roman"/>
                <w:color w:val="000000" w:themeColor="text1"/>
                <w:sz w:val="26"/>
                <w:szCs w:val="26"/>
              </w:rPr>
              <w:t>Có kỹ sư chính hãng để đảm bảo năng lực, kinh nghiệm sửa chữa máy sau thời gian bảo hành, tránh ngưng vận hành máy, gián đoạn hoạt động phẫu thuật nội soi</w:t>
            </w:r>
          </w:p>
        </w:tc>
      </w:tr>
    </w:tbl>
    <w:p w14:paraId="2409F838" w14:textId="20B07EC1" w:rsidR="007A5067" w:rsidRDefault="007A5067" w:rsidP="00E007DA">
      <w:pPr>
        <w:spacing w:before="240" w:line="300" w:lineRule="exact"/>
        <w:rPr>
          <w:rFonts w:ascii="Times New Roman" w:eastAsia="MS Gothic" w:hAnsi="Times New Roman" w:cs="Times New Roman"/>
          <w:b/>
          <w:bCs/>
          <w:color w:val="000000"/>
          <w:sz w:val="26"/>
          <w:szCs w:val="26"/>
        </w:rPr>
      </w:pPr>
      <w:r w:rsidRPr="007A5067">
        <w:rPr>
          <w:rFonts w:ascii="Times New Roman" w:eastAsia="MS Gothic" w:hAnsi="Times New Roman" w:cs="Times New Roman"/>
          <w:b/>
          <w:bCs/>
          <w:color w:val="000000"/>
          <w:sz w:val="26"/>
          <w:szCs w:val="26"/>
        </w:rPr>
        <w:t>4. Máy rửa sóng siêu âm</w:t>
      </w:r>
    </w:p>
    <w:tbl>
      <w:tblPr>
        <w:tblStyle w:val="nhudoancuoitrongcuonphimbuonNguoidadennhulagiacmoroiradichoanhbatngohttpnhatquanglanxlphpnet4"/>
        <w:tblW w:w="0" w:type="auto"/>
        <w:tblLook w:val="04A0" w:firstRow="1" w:lastRow="0" w:firstColumn="1" w:lastColumn="0" w:noHBand="0" w:noVBand="1"/>
      </w:tblPr>
      <w:tblGrid>
        <w:gridCol w:w="706"/>
        <w:gridCol w:w="8310"/>
      </w:tblGrid>
      <w:tr w:rsidR="006D4055" w:rsidRPr="006D4055" w14:paraId="367CA6DD" w14:textId="77777777" w:rsidTr="001611EC">
        <w:trPr>
          <w:tblHeader/>
        </w:trPr>
        <w:tc>
          <w:tcPr>
            <w:tcW w:w="144" w:type="dxa"/>
            <w:vAlign w:val="center"/>
          </w:tcPr>
          <w:p w14:paraId="0461D90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STT</w:t>
            </w:r>
          </w:p>
        </w:tc>
        <w:tc>
          <w:tcPr>
            <w:tcW w:w="10080" w:type="dxa"/>
            <w:vAlign w:val="center"/>
          </w:tcPr>
          <w:p w14:paraId="38D09F51"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NỘI DUNG YÊU CẦU</w:t>
            </w:r>
          </w:p>
        </w:tc>
      </w:tr>
      <w:tr w:rsidR="006D4055" w:rsidRPr="006D4055" w14:paraId="26CFE831" w14:textId="77777777" w:rsidTr="001611EC">
        <w:tc>
          <w:tcPr>
            <w:tcW w:w="144" w:type="dxa"/>
            <w:vAlign w:val="center"/>
          </w:tcPr>
          <w:p w14:paraId="671A4E37"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I</w:t>
            </w:r>
          </w:p>
        </w:tc>
        <w:tc>
          <w:tcPr>
            <w:tcW w:w="10080" w:type="dxa"/>
            <w:vAlign w:val="center"/>
          </w:tcPr>
          <w:p w14:paraId="77377D54"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YÊU CẦU CHUNG</w:t>
            </w:r>
          </w:p>
        </w:tc>
      </w:tr>
      <w:tr w:rsidR="006D4055" w:rsidRPr="006D4055" w14:paraId="5F59046A" w14:textId="77777777" w:rsidTr="001611EC">
        <w:tc>
          <w:tcPr>
            <w:tcW w:w="144" w:type="dxa"/>
            <w:vAlign w:val="center"/>
          </w:tcPr>
          <w:p w14:paraId="110B7034"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1</w:t>
            </w:r>
          </w:p>
        </w:tc>
        <w:tc>
          <w:tcPr>
            <w:tcW w:w="10080" w:type="dxa"/>
            <w:vAlign w:val="center"/>
          </w:tcPr>
          <w:p w14:paraId="7EDC2A8B"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Thiết bị sản xuất năm 2025 trở về sau, mới 100%.</w:t>
            </w:r>
          </w:p>
        </w:tc>
      </w:tr>
      <w:tr w:rsidR="006D4055" w:rsidRPr="006D4055" w14:paraId="2FB97DAA" w14:textId="77777777" w:rsidTr="001611EC">
        <w:tc>
          <w:tcPr>
            <w:tcW w:w="144" w:type="dxa"/>
            <w:vAlign w:val="center"/>
          </w:tcPr>
          <w:p w14:paraId="750B4254"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2</w:t>
            </w:r>
          </w:p>
        </w:tc>
        <w:tc>
          <w:tcPr>
            <w:tcW w:w="10080" w:type="dxa"/>
            <w:vAlign w:val="center"/>
          </w:tcPr>
          <w:p w14:paraId="4BFC78F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Nhà sản xuất đối với thiết bị chính phải có chứng nhận chất lượng: ISO 13485 hoặc ISO 9001</w:t>
            </w:r>
          </w:p>
        </w:tc>
      </w:tr>
      <w:tr w:rsidR="006D4055" w:rsidRPr="006D4055" w14:paraId="4C2E6D6D" w14:textId="77777777" w:rsidTr="001611EC">
        <w:tc>
          <w:tcPr>
            <w:tcW w:w="144" w:type="dxa"/>
            <w:vAlign w:val="center"/>
          </w:tcPr>
          <w:p w14:paraId="7A16A5B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3</w:t>
            </w:r>
          </w:p>
        </w:tc>
        <w:tc>
          <w:tcPr>
            <w:tcW w:w="10080" w:type="dxa"/>
            <w:vAlign w:val="center"/>
          </w:tcPr>
          <w:p w14:paraId="51E152B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Điện áp sử dụng: Phù hợp với điện áp tại Việt Nam</w:t>
            </w:r>
          </w:p>
        </w:tc>
      </w:tr>
      <w:tr w:rsidR="006D4055" w:rsidRPr="006D4055" w14:paraId="615D8463" w14:textId="77777777" w:rsidTr="001611EC">
        <w:tc>
          <w:tcPr>
            <w:tcW w:w="144" w:type="dxa"/>
            <w:vAlign w:val="center"/>
          </w:tcPr>
          <w:p w14:paraId="2C28C49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4</w:t>
            </w:r>
          </w:p>
        </w:tc>
        <w:tc>
          <w:tcPr>
            <w:tcW w:w="10080" w:type="dxa"/>
            <w:vAlign w:val="center"/>
          </w:tcPr>
          <w:p w14:paraId="330BA8F5"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Môi trường hoạt động:</w:t>
            </w:r>
          </w:p>
        </w:tc>
      </w:tr>
      <w:tr w:rsidR="006D4055" w:rsidRPr="006D4055" w14:paraId="72107076" w14:textId="77777777" w:rsidTr="001611EC">
        <w:tc>
          <w:tcPr>
            <w:tcW w:w="144" w:type="dxa"/>
            <w:vAlign w:val="center"/>
          </w:tcPr>
          <w:p w14:paraId="5BACAB72"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0A3A1A5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Nhiệt độ tối đa: ≥ 30 độ C</w:t>
            </w:r>
          </w:p>
        </w:tc>
      </w:tr>
      <w:tr w:rsidR="006D4055" w:rsidRPr="006D4055" w14:paraId="01434AFE" w14:textId="77777777" w:rsidTr="001611EC">
        <w:tc>
          <w:tcPr>
            <w:tcW w:w="144" w:type="dxa"/>
            <w:vAlign w:val="center"/>
          </w:tcPr>
          <w:p w14:paraId="7BB7534D"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4303BBAA"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Độ ẩm tối đa : ≥ 70%</w:t>
            </w:r>
          </w:p>
        </w:tc>
      </w:tr>
      <w:tr w:rsidR="006D4055" w:rsidRPr="006D4055" w14:paraId="6A0332CC" w14:textId="77777777" w:rsidTr="001611EC">
        <w:tc>
          <w:tcPr>
            <w:tcW w:w="144" w:type="dxa"/>
            <w:vAlign w:val="center"/>
          </w:tcPr>
          <w:p w14:paraId="0DA0AAC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5</w:t>
            </w:r>
          </w:p>
        </w:tc>
        <w:tc>
          <w:tcPr>
            <w:tcW w:w="10080" w:type="dxa"/>
            <w:vAlign w:val="center"/>
          </w:tcPr>
          <w:p w14:paraId="67C41FC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Xuất xứ: G7 hoặc EU</w:t>
            </w:r>
          </w:p>
        </w:tc>
      </w:tr>
      <w:tr w:rsidR="006D4055" w:rsidRPr="006D4055" w14:paraId="5330CCAA" w14:textId="77777777" w:rsidTr="001611EC">
        <w:tc>
          <w:tcPr>
            <w:tcW w:w="144" w:type="dxa"/>
            <w:vAlign w:val="center"/>
          </w:tcPr>
          <w:p w14:paraId="17C0B20D"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II</w:t>
            </w:r>
          </w:p>
        </w:tc>
        <w:tc>
          <w:tcPr>
            <w:tcW w:w="10080" w:type="dxa"/>
            <w:vAlign w:val="center"/>
          </w:tcPr>
          <w:p w14:paraId="567B4C7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YÊU CẦU CẤU HÌNH</w:t>
            </w:r>
          </w:p>
        </w:tc>
      </w:tr>
      <w:tr w:rsidR="006D4055" w:rsidRPr="006D4055" w14:paraId="74BB3CE2" w14:textId="77777777" w:rsidTr="001611EC">
        <w:tc>
          <w:tcPr>
            <w:tcW w:w="144" w:type="dxa"/>
            <w:vAlign w:val="center"/>
          </w:tcPr>
          <w:p w14:paraId="12287D63"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65EFA75"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Máy chính: 01 máy.</w:t>
            </w:r>
          </w:p>
        </w:tc>
      </w:tr>
      <w:tr w:rsidR="006D4055" w:rsidRPr="006D4055" w14:paraId="1B3DB870" w14:textId="77777777" w:rsidTr="001611EC">
        <w:tc>
          <w:tcPr>
            <w:tcW w:w="144" w:type="dxa"/>
            <w:vAlign w:val="center"/>
          </w:tcPr>
          <w:p w14:paraId="4E1B96E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378C58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Rổ dây/Khay đựng dụng cụ bằng thép không rỉ (basket): 01 cái.</w:t>
            </w:r>
          </w:p>
        </w:tc>
      </w:tr>
      <w:tr w:rsidR="006D4055" w:rsidRPr="006D4055" w14:paraId="4D983672" w14:textId="77777777" w:rsidTr="001611EC">
        <w:tc>
          <w:tcPr>
            <w:tcW w:w="144" w:type="dxa"/>
            <w:vAlign w:val="center"/>
          </w:tcPr>
          <w:p w14:paraId="29D95A9C"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275D5D0"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Nắp đậy bằng thép không rỉ: 01 cái.</w:t>
            </w:r>
          </w:p>
        </w:tc>
      </w:tr>
      <w:tr w:rsidR="006D4055" w:rsidRPr="006D4055" w14:paraId="664431D7" w14:textId="77777777" w:rsidTr="001611EC">
        <w:tc>
          <w:tcPr>
            <w:tcW w:w="144" w:type="dxa"/>
            <w:vAlign w:val="center"/>
          </w:tcPr>
          <w:p w14:paraId="636DA1D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7FE744B8"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Hướng dẫn sử dụng tiếng Việt + tiếng Anh: 01 bộ.</w:t>
            </w:r>
          </w:p>
        </w:tc>
      </w:tr>
      <w:tr w:rsidR="006D4055" w:rsidRPr="006D4055" w14:paraId="268B5574" w14:textId="77777777" w:rsidTr="001611EC">
        <w:tc>
          <w:tcPr>
            <w:tcW w:w="144" w:type="dxa"/>
            <w:vAlign w:val="center"/>
          </w:tcPr>
          <w:p w14:paraId="6138EDA1"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III</w:t>
            </w:r>
          </w:p>
        </w:tc>
        <w:tc>
          <w:tcPr>
            <w:tcW w:w="10080" w:type="dxa"/>
            <w:vAlign w:val="center"/>
          </w:tcPr>
          <w:p w14:paraId="6001223D"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YÊU CẦU CHỈ TIÊU KỸ THUẬT</w:t>
            </w:r>
          </w:p>
        </w:tc>
      </w:tr>
      <w:tr w:rsidR="006D4055" w:rsidRPr="006D4055" w14:paraId="0B834CB6" w14:textId="77777777" w:rsidTr="001611EC">
        <w:tc>
          <w:tcPr>
            <w:tcW w:w="144" w:type="dxa"/>
            <w:vAlign w:val="center"/>
          </w:tcPr>
          <w:p w14:paraId="4A5A0E12"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7BDA949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Dung tích buồng rửa: khoảng ≥ 60 lít.</w:t>
            </w:r>
          </w:p>
        </w:tc>
      </w:tr>
      <w:tr w:rsidR="006D4055" w:rsidRPr="006D4055" w14:paraId="62B9EEC6" w14:textId="77777777" w:rsidTr="001611EC">
        <w:tc>
          <w:tcPr>
            <w:tcW w:w="144" w:type="dxa"/>
            <w:vAlign w:val="center"/>
          </w:tcPr>
          <w:p w14:paraId="47228C4D"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36D49EE"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Bồn rửa được làm bằng thép không gỉ 304 hoặc tương đương</w:t>
            </w:r>
          </w:p>
        </w:tc>
      </w:tr>
      <w:tr w:rsidR="006D4055" w:rsidRPr="006D4055" w14:paraId="5203AA53" w14:textId="77777777" w:rsidTr="001611EC">
        <w:tc>
          <w:tcPr>
            <w:tcW w:w="144" w:type="dxa"/>
            <w:vAlign w:val="center"/>
          </w:tcPr>
          <w:p w14:paraId="120A0E6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6D8460A"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Vỏ ngoài của thiết bị làm bằng thép không gỉ 304 hoặc tương đương</w:t>
            </w:r>
          </w:p>
        </w:tc>
      </w:tr>
      <w:tr w:rsidR="006D4055" w:rsidRPr="006D4055" w14:paraId="75DBCA16" w14:textId="77777777" w:rsidTr="001611EC">
        <w:tc>
          <w:tcPr>
            <w:tcW w:w="144" w:type="dxa"/>
            <w:vAlign w:val="center"/>
          </w:tcPr>
          <w:p w14:paraId="71AA10EF"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4589869"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Công suất điện tiêu thụ gia nhiệt: ≤ 3000W</w:t>
            </w:r>
          </w:p>
        </w:tc>
      </w:tr>
      <w:tr w:rsidR="006D4055" w:rsidRPr="006D4055" w14:paraId="479E96B8" w14:textId="77777777" w:rsidTr="001611EC">
        <w:tc>
          <w:tcPr>
            <w:tcW w:w="144" w:type="dxa"/>
            <w:vAlign w:val="center"/>
          </w:tcPr>
          <w:p w14:paraId="0BE494F2"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B32D191"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Bộ phát siêu âm tần số cao tích hợp sẵn ≥ 37kHz</w:t>
            </w:r>
          </w:p>
        </w:tc>
      </w:tr>
      <w:tr w:rsidR="006D4055" w:rsidRPr="006D4055" w14:paraId="269D8C90" w14:textId="77777777" w:rsidTr="001611EC">
        <w:tc>
          <w:tcPr>
            <w:tcW w:w="144" w:type="dxa"/>
            <w:vAlign w:val="center"/>
          </w:tcPr>
          <w:p w14:paraId="2A08F207"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439C09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Rửa sạch dụng cụ bằng sóng siêu âm.</w:t>
            </w:r>
          </w:p>
        </w:tc>
      </w:tr>
      <w:tr w:rsidR="006D4055" w:rsidRPr="006D4055" w14:paraId="7D0D59D8" w14:textId="77777777" w:rsidTr="001611EC">
        <w:tc>
          <w:tcPr>
            <w:tcW w:w="144" w:type="dxa"/>
            <w:vAlign w:val="center"/>
          </w:tcPr>
          <w:p w14:paraId="05263CE5"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6FAC2BB" w14:textId="77777777" w:rsidR="006D4055" w:rsidRPr="006D4055" w:rsidRDefault="006D4055" w:rsidP="00EB54D5">
            <w:pPr>
              <w:spacing w:after="0"/>
              <w:ind w:left="1" w:hanging="3"/>
              <w:rPr>
                <w:rFonts w:ascii="Times New Roman" w:eastAsia="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Bảng điều khiển hiển thị được nhiệt độ, thời gian bằng đèn LED hoặc tương đương</w:t>
            </w:r>
          </w:p>
        </w:tc>
      </w:tr>
      <w:tr w:rsidR="006D4055" w:rsidRPr="006D4055" w14:paraId="7F13DC8A" w14:textId="77777777" w:rsidTr="001611EC">
        <w:tc>
          <w:tcPr>
            <w:tcW w:w="144" w:type="dxa"/>
            <w:vAlign w:val="center"/>
          </w:tcPr>
          <w:p w14:paraId="043CB27A"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797A14D"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Máy có thể hiển thị được nhiệt độ và thời gian trên Bảng điều khiển</w:t>
            </w:r>
          </w:p>
        </w:tc>
      </w:tr>
      <w:tr w:rsidR="006D4055" w:rsidRPr="006D4055" w14:paraId="28A823FA" w14:textId="77777777" w:rsidTr="001611EC">
        <w:tc>
          <w:tcPr>
            <w:tcW w:w="144" w:type="dxa"/>
            <w:vAlign w:val="center"/>
          </w:tcPr>
          <w:p w14:paraId="3800849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06EC0C7F"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Điều khiển hoạt động bằng hệ thống vi xử lý, cài đặt được chương trình, thời gian, nhiệt độ rửa, khử khí.</w:t>
            </w:r>
          </w:p>
        </w:tc>
      </w:tr>
      <w:tr w:rsidR="006D4055" w:rsidRPr="006D4055" w14:paraId="667F0B1F" w14:textId="77777777" w:rsidTr="001611EC">
        <w:tc>
          <w:tcPr>
            <w:tcW w:w="144" w:type="dxa"/>
            <w:vAlign w:val="center"/>
          </w:tcPr>
          <w:p w14:paraId="5578FE5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DC3401B"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Có chế độ an toàn tự động tắt sau 8 giờ hoặc có chế độ tiết kiệm điện năng</w:t>
            </w:r>
          </w:p>
        </w:tc>
      </w:tr>
      <w:tr w:rsidR="006D4055" w:rsidRPr="006D4055" w14:paraId="6C5DC010" w14:textId="77777777" w:rsidTr="001611EC">
        <w:tc>
          <w:tcPr>
            <w:tcW w:w="144" w:type="dxa"/>
            <w:vAlign w:val="center"/>
          </w:tcPr>
          <w:p w14:paraId="32DA90C2"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05F03CEB"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Thời gian rửa có thể đặt từ ≤1 đến ≥ 90 phút.</w:t>
            </w:r>
          </w:p>
        </w:tc>
      </w:tr>
      <w:tr w:rsidR="006D4055" w:rsidRPr="006D4055" w14:paraId="2163BEA7" w14:textId="77777777" w:rsidTr="001611EC">
        <w:tc>
          <w:tcPr>
            <w:tcW w:w="144" w:type="dxa"/>
            <w:vAlign w:val="center"/>
          </w:tcPr>
          <w:p w14:paraId="639E0498"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402332E1"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Nhiệt độ bồn rửa có thể đặt lên đến ≥ 60 độ C.</w:t>
            </w:r>
          </w:p>
        </w:tc>
      </w:tr>
      <w:tr w:rsidR="006D4055" w:rsidRPr="006D4055" w14:paraId="79E05DCD" w14:textId="77777777" w:rsidTr="001611EC">
        <w:tc>
          <w:tcPr>
            <w:tcW w:w="144" w:type="dxa"/>
            <w:vAlign w:val="center"/>
          </w:tcPr>
          <w:p w14:paraId="0A95C924"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F520D98"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Kiểm soát thời gian và nhiệt độ điện tử, nhiệt độ từ ≤ 30 - ≥ 70 ° C</w:t>
            </w:r>
          </w:p>
        </w:tc>
      </w:tr>
      <w:tr w:rsidR="006D4055" w:rsidRPr="006D4055" w14:paraId="112F6009" w14:textId="77777777" w:rsidTr="001611EC">
        <w:tc>
          <w:tcPr>
            <w:tcW w:w="144" w:type="dxa"/>
            <w:vAlign w:val="center"/>
          </w:tcPr>
          <w:p w14:paraId="2F7B7CA8"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F6A0430"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Lưu được ≥ 4 chương trình rửa</w:t>
            </w:r>
          </w:p>
        </w:tc>
      </w:tr>
      <w:tr w:rsidR="006D4055" w:rsidRPr="006D4055" w14:paraId="23C08B6F" w14:textId="77777777" w:rsidTr="001611EC">
        <w:tc>
          <w:tcPr>
            <w:tcW w:w="144" w:type="dxa"/>
            <w:vAlign w:val="center"/>
          </w:tcPr>
          <w:p w14:paraId="6183EE64"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D5D6A3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Máy có ≥5 chế độ hoạt động cơ bản :</w:t>
            </w:r>
          </w:p>
        </w:tc>
      </w:tr>
      <w:tr w:rsidR="006D4055" w:rsidRPr="006D4055" w14:paraId="27F625C6" w14:textId="77777777" w:rsidTr="001611EC">
        <w:tc>
          <w:tcPr>
            <w:tcW w:w="144" w:type="dxa"/>
            <w:vAlign w:val="center"/>
          </w:tcPr>
          <w:p w14:paraId="2CB1F7C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427BF1C0"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Chế độ làm sạch nhẹ</w:t>
            </w:r>
          </w:p>
        </w:tc>
      </w:tr>
      <w:tr w:rsidR="006D4055" w:rsidRPr="006D4055" w14:paraId="1926901A" w14:textId="77777777" w:rsidTr="001611EC">
        <w:tc>
          <w:tcPr>
            <w:tcW w:w="144" w:type="dxa"/>
            <w:vAlign w:val="center"/>
          </w:tcPr>
          <w:p w14:paraId="2913DA4C"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79AA6661"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Chế độ làm sạch đồng đều</w:t>
            </w:r>
          </w:p>
        </w:tc>
      </w:tr>
      <w:tr w:rsidR="006D4055" w:rsidRPr="006D4055" w14:paraId="43712ED4" w14:textId="77777777" w:rsidTr="001611EC">
        <w:tc>
          <w:tcPr>
            <w:tcW w:w="144" w:type="dxa"/>
            <w:vAlign w:val="center"/>
          </w:tcPr>
          <w:p w14:paraId="7772E878"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0E4D382F"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Chế độ xung mạnh</w:t>
            </w:r>
          </w:p>
        </w:tc>
      </w:tr>
      <w:tr w:rsidR="006D4055" w:rsidRPr="006D4055" w14:paraId="5FCD560C" w14:textId="77777777" w:rsidTr="001611EC">
        <w:tc>
          <w:tcPr>
            <w:tcW w:w="144" w:type="dxa"/>
            <w:vAlign w:val="center"/>
          </w:tcPr>
          <w:p w14:paraId="681E46F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6C965F2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Chế độ kết hợp làm sạch đồng đều và xung mạnh hoặc kết hợp rửa khử khí và siêu âm</w:t>
            </w:r>
          </w:p>
        </w:tc>
      </w:tr>
      <w:tr w:rsidR="006D4055" w:rsidRPr="006D4055" w14:paraId="7DB4FE0E" w14:textId="77777777" w:rsidTr="001611EC">
        <w:tc>
          <w:tcPr>
            <w:tcW w:w="144" w:type="dxa"/>
            <w:vAlign w:val="center"/>
          </w:tcPr>
          <w:p w14:paraId="636B065D"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BE00F3B"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Chế độ khử khí</w:t>
            </w:r>
          </w:p>
        </w:tc>
      </w:tr>
      <w:tr w:rsidR="006D4055" w:rsidRPr="006D4055" w14:paraId="6AB7D98E" w14:textId="77777777" w:rsidTr="001611EC">
        <w:tc>
          <w:tcPr>
            <w:tcW w:w="144" w:type="dxa"/>
            <w:vAlign w:val="center"/>
          </w:tcPr>
          <w:p w14:paraId="2383650F"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IV</w:t>
            </w:r>
          </w:p>
        </w:tc>
        <w:tc>
          <w:tcPr>
            <w:tcW w:w="10080" w:type="dxa"/>
            <w:vAlign w:val="center"/>
          </w:tcPr>
          <w:p w14:paraId="02C8C19A"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YÊU CẦU KHÁC</w:t>
            </w:r>
          </w:p>
        </w:tc>
      </w:tr>
      <w:tr w:rsidR="006D4055" w:rsidRPr="006D4055" w14:paraId="10761C9C" w14:textId="77777777" w:rsidTr="001611EC">
        <w:tc>
          <w:tcPr>
            <w:tcW w:w="144" w:type="dxa"/>
            <w:vAlign w:val="center"/>
          </w:tcPr>
          <w:p w14:paraId="2A2207AA"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1</w:t>
            </w:r>
          </w:p>
        </w:tc>
        <w:tc>
          <w:tcPr>
            <w:tcW w:w="10080" w:type="dxa"/>
            <w:vAlign w:val="center"/>
          </w:tcPr>
          <w:p w14:paraId="768CBE86"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Thời gian giao hàng: ≤ 150 ngày. Địa điểm giao hàng: tại nơi sử dụng</w:t>
            </w:r>
          </w:p>
        </w:tc>
      </w:tr>
      <w:tr w:rsidR="006D4055" w:rsidRPr="006D4055" w14:paraId="562A5A75" w14:textId="77777777" w:rsidTr="001611EC">
        <w:tc>
          <w:tcPr>
            <w:tcW w:w="144" w:type="dxa"/>
            <w:vAlign w:val="center"/>
          </w:tcPr>
          <w:p w14:paraId="1E343EF3"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2</w:t>
            </w:r>
          </w:p>
        </w:tc>
        <w:tc>
          <w:tcPr>
            <w:tcW w:w="10080" w:type="dxa"/>
            <w:vAlign w:val="center"/>
          </w:tcPr>
          <w:p w14:paraId="555FC58B"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6D4055" w:rsidRPr="006D4055" w14:paraId="6C4711AE" w14:textId="77777777" w:rsidTr="001611EC">
        <w:tc>
          <w:tcPr>
            <w:tcW w:w="144" w:type="dxa"/>
            <w:vAlign w:val="center"/>
          </w:tcPr>
          <w:p w14:paraId="31DD2919"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3</w:t>
            </w:r>
          </w:p>
        </w:tc>
        <w:tc>
          <w:tcPr>
            <w:tcW w:w="10080" w:type="dxa"/>
            <w:vAlign w:val="center"/>
          </w:tcPr>
          <w:p w14:paraId="0C7E81D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Đào tạo chuyển giao công nghệ: Tại nơi sử dụng.</w:t>
            </w:r>
          </w:p>
        </w:tc>
      </w:tr>
      <w:tr w:rsidR="006D4055" w:rsidRPr="006D4055" w14:paraId="6471AF80" w14:textId="77777777" w:rsidTr="001611EC">
        <w:tc>
          <w:tcPr>
            <w:tcW w:w="144" w:type="dxa"/>
            <w:vAlign w:val="center"/>
          </w:tcPr>
          <w:p w14:paraId="7D7E297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4</w:t>
            </w:r>
          </w:p>
        </w:tc>
        <w:tc>
          <w:tcPr>
            <w:tcW w:w="10080" w:type="dxa"/>
            <w:vAlign w:val="center"/>
          </w:tcPr>
          <w:p w14:paraId="6C0A5BD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Bảo trì miễn phí nhân công sau bảo hành ≥ 06 tháng.</w:t>
            </w:r>
          </w:p>
        </w:tc>
      </w:tr>
      <w:tr w:rsidR="006D4055" w:rsidRPr="006D4055" w14:paraId="628F073A" w14:textId="77777777" w:rsidTr="001611EC">
        <w:tc>
          <w:tcPr>
            <w:tcW w:w="144" w:type="dxa"/>
            <w:vAlign w:val="center"/>
          </w:tcPr>
          <w:p w14:paraId="7866B975"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5</w:t>
            </w:r>
          </w:p>
        </w:tc>
        <w:tc>
          <w:tcPr>
            <w:tcW w:w="10080" w:type="dxa"/>
            <w:vAlign w:val="center"/>
          </w:tcPr>
          <w:p w14:paraId="17E5B64B"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Thời gian có mặt để giải quyết sự cố kỹ thuật ≤ 24 giờ kể từ khi nhận được thông báo.</w:t>
            </w:r>
          </w:p>
        </w:tc>
      </w:tr>
      <w:tr w:rsidR="006D4055" w:rsidRPr="006D4055" w14:paraId="0B24B8F1" w14:textId="77777777" w:rsidTr="001611EC">
        <w:tc>
          <w:tcPr>
            <w:tcW w:w="144" w:type="dxa"/>
            <w:vAlign w:val="center"/>
          </w:tcPr>
          <w:p w14:paraId="24152DD0"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6</w:t>
            </w:r>
          </w:p>
        </w:tc>
        <w:tc>
          <w:tcPr>
            <w:tcW w:w="10080" w:type="dxa"/>
            <w:vAlign w:val="center"/>
          </w:tcPr>
          <w:p w14:paraId="5B8B540F"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Có cam kết cung cấp phụ tùng và linh kiện thay thế theo model thiết bị đã dự thầu, trong vòng tối thiểu ≥ 8 năm.</w:t>
            </w:r>
          </w:p>
        </w:tc>
      </w:tr>
      <w:tr w:rsidR="006D4055" w:rsidRPr="006D4055" w14:paraId="05C3B8DF" w14:textId="77777777" w:rsidTr="001611EC">
        <w:tc>
          <w:tcPr>
            <w:tcW w:w="144" w:type="dxa"/>
            <w:vAlign w:val="center"/>
          </w:tcPr>
          <w:p w14:paraId="1AD7A1D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7</w:t>
            </w:r>
          </w:p>
        </w:tc>
        <w:tc>
          <w:tcPr>
            <w:tcW w:w="10080" w:type="dxa"/>
            <w:vAlign w:val="center"/>
          </w:tcPr>
          <w:p w14:paraId="5D684FA1"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Nhà cung cấp có trách nhiệm kết nối với hệ thống CNTT của bệnh viện (nếu có)</w:t>
            </w:r>
          </w:p>
        </w:tc>
      </w:tr>
    </w:tbl>
    <w:p w14:paraId="760A88E2" w14:textId="5ABECE53" w:rsidR="007A5067" w:rsidRPr="007A5067" w:rsidRDefault="007A5067" w:rsidP="00FC04C1">
      <w:pPr>
        <w:spacing w:before="240" w:line="300" w:lineRule="exact"/>
        <w:rPr>
          <w:rFonts w:ascii="Times New Roman" w:eastAsia="MS Mincho" w:hAnsi="Times New Roman" w:cs="Times New Roman"/>
          <w:sz w:val="26"/>
        </w:rPr>
      </w:pPr>
      <w:r w:rsidRPr="007A5067">
        <w:rPr>
          <w:rFonts w:ascii="Times New Roman" w:eastAsia="MS Gothic" w:hAnsi="Times New Roman" w:cs="Times New Roman"/>
          <w:b/>
          <w:bCs/>
          <w:color w:val="000000"/>
          <w:sz w:val="26"/>
          <w:szCs w:val="26"/>
        </w:rPr>
        <w:t>5. Tủ sấy</w:t>
      </w:r>
    </w:p>
    <w:tbl>
      <w:tblPr>
        <w:tblStyle w:val="nhudoancuoitrongcuonphimbuonNguoidadennhulagiacmoroiradichoanhbatngohttpnhatquanglanxlphpnet5"/>
        <w:tblW w:w="0" w:type="auto"/>
        <w:tblLook w:val="04A0" w:firstRow="1" w:lastRow="0" w:firstColumn="1" w:lastColumn="0" w:noHBand="0" w:noVBand="1"/>
      </w:tblPr>
      <w:tblGrid>
        <w:gridCol w:w="706"/>
        <w:gridCol w:w="8310"/>
      </w:tblGrid>
      <w:tr w:rsidR="006D4055" w:rsidRPr="006D4055" w14:paraId="06C7C1AB" w14:textId="77777777" w:rsidTr="001611EC">
        <w:trPr>
          <w:tblHeader/>
        </w:trPr>
        <w:tc>
          <w:tcPr>
            <w:tcW w:w="144" w:type="dxa"/>
            <w:vAlign w:val="center"/>
          </w:tcPr>
          <w:p w14:paraId="72F803C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STT</w:t>
            </w:r>
          </w:p>
        </w:tc>
        <w:tc>
          <w:tcPr>
            <w:tcW w:w="10080" w:type="dxa"/>
            <w:vAlign w:val="center"/>
          </w:tcPr>
          <w:p w14:paraId="2FB67C35"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NỘI DUNG YÊU CẦU</w:t>
            </w:r>
          </w:p>
        </w:tc>
      </w:tr>
      <w:tr w:rsidR="006D4055" w:rsidRPr="006D4055" w14:paraId="51A59514" w14:textId="77777777" w:rsidTr="001611EC">
        <w:tc>
          <w:tcPr>
            <w:tcW w:w="144" w:type="dxa"/>
            <w:vAlign w:val="center"/>
          </w:tcPr>
          <w:p w14:paraId="385D6A61"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I</w:t>
            </w:r>
          </w:p>
        </w:tc>
        <w:tc>
          <w:tcPr>
            <w:tcW w:w="10080" w:type="dxa"/>
            <w:vAlign w:val="center"/>
          </w:tcPr>
          <w:p w14:paraId="72C6D9FC"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YÊU CẦU CHUNG</w:t>
            </w:r>
          </w:p>
        </w:tc>
      </w:tr>
      <w:tr w:rsidR="006D4055" w:rsidRPr="006D4055" w14:paraId="6EF0B132" w14:textId="77777777" w:rsidTr="001611EC">
        <w:tc>
          <w:tcPr>
            <w:tcW w:w="144" w:type="dxa"/>
            <w:vAlign w:val="center"/>
          </w:tcPr>
          <w:p w14:paraId="5854F5E8"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1</w:t>
            </w:r>
          </w:p>
        </w:tc>
        <w:tc>
          <w:tcPr>
            <w:tcW w:w="10080" w:type="dxa"/>
            <w:vAlign w:val="center"/>
          </w:tcPr>
          <w:p w14:paraId="4E6AB6B9"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Năm sản xuất: Năm 2025 trở về sau, mới 100%</w:t>
            </w:r>
          </w:p>
        </w:tc>
      </w:tr>
      <w:tr w:rsidR="006D4055" w:rsidRPr="006D4055" w14:paraId="0EAEB13E" w14:textId="77777777" w:rsidTr="001611EC">
        <w:tc>
          <w:tcPr>
            <w:tcW w:w="144" w:type="dxa"/>
            <w:vAlign w:val="center"/>
          </w:tcPr>
          <w:p w14:paraId="22CAAAC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2</w:t>
            </w:r>
          </w:p>
        </w:tc>
        <w:tc>
          <w:tcPr>
            <w:tcW w:w="10080" w:type="dxa"/>
            <w:vAlign w:val="center"/>
          </w:tcPr>
          <w:p w14:paraId="54063F1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Đạt tiêu chuẩn quản lý chất lượng ISO 13485</w:t>
            </w:r>
          </w:p>
        </w:tc>
      </w:tr>
      <w:tr w:rsidR="006D4055" w:rsidRPr="006D4055" w14:paraId="129392BB" w14:textId="77777777" w:rsidTr="001611EC">
        <w:tc>
          <w:tcPr>
            <w:tcW w:w="144" w:type="dxa"/>
            <w:vAlign w:val="center"/>
          </w:tcPr>
          <w:p w14:paraId="5ED25C3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3</w:t>
            </w:r>
          </w:p>
        </w:tc>
        <w:tc>
          <w:tcPr>
            <w:tcW w:w="10080" w:type="dxa"/>
            <w:vAlign w:val="center"/>
          </w:tcPr>
          <w:p w14:paraId="472932ED"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Đạt tiêu chuẩn CE/EU Certificate hoặc FDA (Mỹ) hoặc tương đương</w:t>
            </w:r>
          </w:p>
        </w:tc>
      </w:tr>
      <w:tr w:rsidR="006D4055" w:rsidRPr="006D4055" w14:paraId="1AFF807D" w14:textId="77777777" w:rsidTr="001611EC">
        <w:tc>
          <w:tcPr>
            <w:tcW w:w="144" w:type="dxa"/>
            <w:vAlign w:val="center"/>
          </w:tcPr>
          <w:p w14:paraId="4270C13D"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4</w:t>
            </w:r>
          </w:p>
        </w:tc>
        <w:tc>
          <w:tcPr>
            <w:tcW w:w="10080" w:type="dxa"/>
            <w:vAlign w:val="center"/>
          </w:tcPr>
          <w:p w14:paraId="7AB20890"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Nguồn điện: Sử dụng điện áp tại Việt Nam</w:t>
            </w:r>
          </w:p>
        </w:tc>
      </w:tr>
      <w:tr w:rsidR="006D4055" w:rsidRPr="006D4055" w14:paraId="760A64EC" w14:textId="77777777" w:rsidTr="001611EC">
        <w:tc>
          <w:tcPr>
            <w:tcW w:w="144" w:type="dxa"/>
            <w:vAlign w:val="center"/>
          </w:tcPr>
          <w:p w14:paraId="56F0FEC5"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5</w:t>
            </w:r>
          </w:p>
        </w:tc>
        <w:tc>
          <w:tcPr>
            <w:tcW w:w="10080" w:type="dxa"/>
            <w:vAlign w:val="center"/>
          </w:tcPr>
          <w:p w14:paraId="766AB0B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Môi trường hoạt động:</w:t>
            </w:r>
          </w:p>
        </w:tc>
      </w:tr>
      <w:tr w:rsidR="006D4055" w:rsidRPr="006D4055" w14:paraId="2E1A8316" w14:textId="77777777" w:rsidTr="001611EC">
        <w:tc>
          <w:tcPr>
            <w:tcW w:w="144" w:type="dxa"/>
            <w:vAlign w:val="center"/>
          </w:tcPr>
          <w:p w14:paraId="07CEA919"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E39E53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Nhiệt độ tối đa: ≥ 20°C</w:t>
            </w:r>
          </w:p>
        </w:tc>
      </w:tr>
      <w:tr w:rsidR="006D4055" w:rsidRPr="006D4055" w14:paraId="6B00F099" w14:textId="77777777" w:rsidTr="001611EC">
        <w:tc>
          <w:tcPr>
            <w:tcW w:w="144" w:type="dxa"/>
            <w:vAlign w:val="center"/>
          </w:tcPr>
          <w:p w14:paraId="4A23A740"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4D42E4C"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Độ ẩm tối đa: ≥ 60%</w:t>
            </w:r>
          </w:p>
        </w:tc>
      </w:tr>
      <w:tr w:rsidR="006D4055" w:rsidRPr="006D4055" w14:paraId="39D8ED24" w14:textId="77777777" w:rsidTr="001611EC">
        <w:tc>
          <w:tcPr>
            <w:tcW w:w="144" w:type="dxa"/>
            <w:vAlign w:val="center"/>
          </w:tcPr>
          <w:p w14:paraId="1E1B195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6</w:t>
            </w:r>
          </w:p>
        </w:tc>
        <w:tc>
          <w:tcPr>
            <w:tcW w:w="10080" w:type="dxa"/>
            <w:vAlign w:val="center"/>
          </w:tcPr>
          <w:p w14:paraId="10A8E15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xml:space="preserve">Xuất xứ (máy chính): G7 hoặc </w:t>
            </w:r>
            <w:r w:rsidRPr="006D4055">
              <w:rPr>
                <w:rFonts w:ascii="Times New Roman" w:hAnsi="Times New Roman" w:cs="Times New Roman"/>
                <w:color w:val="000000" w:themeColor="text1"/>
                <w:sz w:val="26"/>
                <w:szCs w:val="26"/>
              </w:rPr>
              <w:t>EU</w:t>
            </w:r>
          </w:p>
        </w:tc>
      </w:tr>
      <w:tr w:rsidR="006D4055" w:rsidRPr="006D4055" w14:paraId="3E62B89B" w14:textId="77777777" w:rsidTr="001611EC">
        <w:tc>
          <w:tcPr>
            <w:tcW w:w="144" w:type="dxa"/>
            <w:vAlign w:val="center"/>
          </w:tcPr>
          <w:p w14:paraId="520E5C90"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II</w:t>
            </w:r>
          </w:p>
        </w:tc>
        <w:tc>
          <w:tcPr>
            <w:tcW w:w="10080" w:type="dxa"/>
            <w:vAlign w:val="center"/>
          </w:tcPr>
          <w:p w14:paraId="0C01DC0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YÊU CẦU CẤU HÌNH</w:t>
            </w:r>
          </w:p>
        </w:tc>
      </w:tr>
      <w:tr w:rsidR="006D4055" w:rsidRPr="006D4055" w14:paraId="52B221D6" w14:textId="77777777" w:rsidTr="001611EC">
        <w:tc>
          <w:tcPr>
            <w:tcW w:w="144" w:type="dxa"/>
            <w:vAlign w:val="center"/>
          </w:tcPr>
          <w:p w14:paraId="6C50F7C2"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793DCB6E"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Tủ sấy kèm phụ kiện tiêu chuẩn, tối thiểu bao gồm:</w:t>
            </w:r>
          </w:p>
        </w:tc>
      </w:tr>
      <w:tr w:rsidR="006D4055" w:rsidRPr="006D4055" w14:paraId="0103B8C8" w14:textId="77777777" w:rsidTr="001611EC">
        <w:tc>
          <w:tcPr>
            <w:tcW w:w="144" w:type="dxa"/>
            <w:vAlign w:val="center"/>
          </w:tcPr>
          <w:p w14:paraId="16C8F7B8"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6D413AE"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Máy chính: 01 cái</w:t>
            </w:r>
          </w:p>
        </w:tc>
      </w:tr>
      <w:tr w:rsidR="006D4055" w:rsidRPr="006D4055" w14:paraId="0B1F898D" w14:textId="77777777" w:rsidTr="001611EC">
        <w:tc>
          <w:tcPr>
            <w:tcW w:w="144" w:type="dxa"/>
            <w:vAlign w:val="center"/>
          </w:tcPr>
          <w:p w14:paraId="06D47779"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FF813E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Giá để dụng cụ, hộp hấp chính hãng: 01 bộ</w:t>
            </w:r>
          </w:p>
        </w:tc>
      </w:tr>
      <w:tr w:rsidR="006D4055" w:rsidRPr="006D4055" w14:paraId="20FF2C62" w14:textId="77777777" w:rsidTr="001611EC">
        <w:tc>
          <w:tcPr>
            <w:tcW w:w="144" w:type="dxa"/>
            <w:vAlign w:val="center"/>
          </w:tcPr>
          <w:p w14:paraId="53ECAA25"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9482D50"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Giá treo dây thở chính hãng: 01 bộ</w:t>
            </w:r>
          </w:p>
        </w:tc>
      </w:tr>
      <w:tr w:rsidR="006D4055" w:rsidRPr="006D4055" w14:paraId="0CF7E9BC" w14:textId="77777777" w:rsidTr="001611EC">
        <w:tc>
          <w:tcPr>
            <w:tcW w:w="144" w:type="dxa"/>
            <w:vAlign w:val="center"/>
          </w:tcPr>
          <w:p w14:paraId="785668AA"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5FA436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Rổ đựng dụng cụ đồng bộ chính hãng: ≥ 20 cái</w:t>
            </w:r>
          </w:p>
        </w:tc>
      </w:tr>
      <w:tr w:rsidR="006D4055" w:rsidRPr="006D4055" w14:paraId="2076BEF4" w14:textId="77777777" w:rsidTr="001611EC">
        <w:tc>
          <w:tcPr>
            <w:tcW w:w="144" w:type="dxa"/>
            <w:vAlign w:val="center"/>
          </w:tcPr>
          <w:p w14:paraId="1DCE90B0"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8917D0B"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Tài liệu hướng dẫn sử dụng tiếng Anh và tiếng Việt: 01 bộ</w:t>
            </w:r>
          </w:p>
        </w:tc>
      </w:tr>
      <w:tr w:rsidR="006D4055" w:rsidRPr="006D4055" w14:paraId="1B25D670" w14:textId="77777777" w:rsidTr="001611EC">
        <w:tc>
          <w:tcPr>
            <w:tcW w:w="144" w:type="dxa"/>
            <w:vAlign w:val="center"/>
          </w:tcPr>
          <w:p w14:paraId="068853B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III</w:t>
            </w:r>
          </w:p>
        </w:tc>
        <w:tc>
          <w:tcPr>
            <w:tcW w:w="10080" w:type="dxa"/>
            <w:vAlign w:val="center"/>
          </w:tcPr>
          <w:p w14:paraId="37002204"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YÊU CẦU CHỈ TIÊU KỸ THUẬT</w:t>
            </w:r>
          </w:p>
        </w:tc>
      </w:tr>
      <w:tr w:rsidR="006D4055" w:rsidRPr="006D4055" w14:paraId="317C0ECE" w14:textId="77777777" w:rsidTr="001611EC">
        <w:tc>
          <w:tcPr>
            <w:tcW w:w="144" w:type="dxa"/>
            <w:vAlign w:val="center"/>
          </w:tcPr>
          <w:p w14:paraId="15A03825"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E96926C"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Máy chính:</w:t>
            </w:r>
          </w:p>
        </w:tc>
      </w:tr>
      <w:tr w:rsidR="006D4055" w:rsidRPr="006D4055" w14:paraId="1D2B976A" w14:textId="77777777" w:rsidTr="001611EC">
        <w:tc>
          <w:tcPr>
            <w:tcW w:w="144" w:type="dxa"/>
            <w:vAlign w:val="center"/>
          </w:tcPr>
          <w:p w14:paraId="7F50B8F1"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6D3FA06"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Vật liệu: thép không gỉ , đạt tiêu chuẩn AISI (American Iron and Steel Institute)</w:t>
            </w:r>
          </w:p>
        </w:tc>
      </w:tr>
      <w:tr w:rsidR="006D4055" w:rsidRPr="006D4055" w14:paraId="75B08C4B" w14:textId="77777777" w:rsidTr="001611EC">
        <w:tc>
          <w:tcPr>
            <w:tcW w:w="144" w:type="dxa"/>
            <w:vAlign w:val="center"/>
          </w:tcPr>
          <w:p w14:paraId="2C5C922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7660ABED"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Kích thước máy chính:</w:t>
            </w:r>
            <w:r w:rsidRPr="006D4055">
              <w:rPr>
                <w:rFonts w:ascii="Times New Roman" w:eastAsia="Times New Roman" w:hAnsi="Times New Roman" w:cs="Times New Roman"/>
                <w:color w:val="000000" w:themeColor="text1"/>
                <w:sz w:val="26"/>
                <w:szCs w:val="26"/>
              </w:rPr>
              <w:br/>
              <w:t>Chiều rộng ≤ 1000 mm</w:t>
            </w:r>
            <w:r w:rsidRPr="006D4055">
              <w:rPr>
                <w:rFonts w:ascii="Times New Roman" w:eastAsia="Times New Roman" w:hAnsi="Times New Roman" w:cs="Times New Roman"/>
                <w:color w:val="000000" w:themeColor="text1"/>
                <w:sz w:val="26"/>
                <w:szCs w:val="26"/>
              </w:rPr>
              <w:br/>
              <w:t xml:space="preserve">Chiều sâu ≤ 1000 mm </w:t>
            </w:r>
            <w:r w:rsidRPr="006D4055">
              <w:rPr>
                <w:rFonts w:ascii="Times New Roman" w:eastAsia="Times New Roman" w:hAnsi="Times New Roman" w:cs="Times New Roman"/>
                <w:color w:val="000000" w:themeColor="text1"/>
                <w:sz w:val="26"/>
                <w:szCs w:val="26"/>
              </w:rPr>
              <w:br/>
              <w:t>Chiều cao ≤ 2200 mm</w:t>
            </w:r>
          </w:p>
        </w:tc>
      </w:tr>
      <w:tr w:rsidR="006D4055" w:rsidRPr="006D4055" w14:paraId="622A45B9" w14:textId="77777777" w:rsidTr="001611EC">
        <w:tc>
          <w:tcPr>
            <w:tcW w:w="144" w:type="dxa"/>
            <w:vAlign w:val="center"/>
          </w:tcPr>
          <w:p w14:paraId="11031A5A"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F16A0F9"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Dung tích buồng sấy ≥ 290 lít</w:t>
            </w:r>
          </w:p>
        </w:tc>
      </w:tr>
      <w:tr w:rsidR="006D4055" w:rsidRPr="006D4055" w14:paraId="4E80F2B7" w14:textId="77777777" w:rsidTr="001611EC">
        <w:tc>
          <w:tcPr>
            <w:tcW w:w="144" w:type="dxa"/>
            <w:vAlign w:val="center"/>
          </w:tcPr>
          <w:p w14:paraId="0AC1BF2C"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45CFC33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Cửa buồng sấy dạng kính, cách âm, cách nhiệt</w:t>
            </w:r>
          </w:p>
        </w:tc>
      </w:tr>
      <w:tr w:rsidR="006D4055" w:rsidRPr="006D4055" w14:paraId="73DC403E" w14:textId="77777777" w:rsidTr="001611EC">
        <w:tc>
          <w:tcPr>
            <w:tcW w:w="144" w:type="dxa"/>
            <w:vAlign w:val="center"/>
          </w:tcPr>
          <w:p w14:paraId="43EC393C"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85C9C1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Buồng sấy dạng đứng, tích hợp quạt thổi khí nóng phía trên của buồng sấy</w:t>
            </w:r>
          </w:p>
        </w:tc>
      </w:tr>
      <w:tr w:rsidR="006D4055" w:rsidRPr="006D4055" w14:paraId="03C8E2A9" w14:textId="77777777" w:rsidTr="001611EC">
        <w:tc>
          <w:tcPr>
            <w:tcW w:w="144" w:type="dxa"/>
            <w:vAlign w:val="center"/>
          </w:tcPr>
          <w:p w14:paraId="63998554"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39CDCA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Độ ồn hoạt động ≤ 65 dB</w:t>
            </w:r>
          </w:p>
        </w:tc>
      </w:tr>
      <w:tr w:rsidR="006D4055" w:rsidRPr="006D4055" w14:paraId="02AC014F" w14:textId="77777777" w:rsidTr="001611EC">
        <w:tc>
          <w:tcPr>
            <w:tcW w:w="144" w:type="dxa"/>
            <w:vAlign w:val="center"/>
          </w:tcPr>
          <w:p w14:paraId="4CAC1C8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01CF2430"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Lưu lượng khí thổi trong buồng sấy: ≥ 200 m³/giờ</w:t>
            </w:r>
          </w:p>
        </w:tc>
      </w:tr>
      <w:tr w:rsidR="006D4055" w:rsidRPr="006D4055" w14:paraId="53B3492C" w14:textId="77777777" w:rsidTr="001611EC">
        <w:tc>
          <w:tcPr>
            <w:tcW w:w="144" w:type="dxa"/>
            <w:vAlign w:val="center"/>
          </w:tcPr>
          <w:p w14:paraId="1BBAEC33"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6D04295A"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Nhiệt độ sấy khô (cài đặt) trong khoảng từ ≤ 70 độ C đến ≥ 90 độ C</w:t>
            </w:r>
          </w:p>
        </w:tc>
      </w:tr>
      <w:tr w:rsidR="006D4055" w:rsidRPr="006D4055" w14:paraId="43A2DC12" w14:textId="77777777" w:rsidTr="001611EC">
        <w:tc>
          <w:tcPr>
            <w:tcW w:w="144" w:type="dxa"/>
            <w:vAlign w:val="center"/>
          </w:tcPr>
          <w:p w14:paraId="200AF0F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ECB9869"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Có các mức như:</w:t>
            </w:r>
            <w:r w:rsidRPr="006D4055">
              <w:rPr>
                <w:rFonts w:ascii="Times New Roman" w:eastAsia="Times New Roman" w:hAnsi="Times New Roman" w:cs="Times New Roman"/>
                <w:color w:val="000000" w:themeColor="text1"/>
                <w:sz w:val="26"/>
                <w:szCs w:val="26"/>
              </w:rPr>
              <w:br/>
              <w:t>+) Mức 70°c: Cho các ống thở, ống nội soi và vật liệu nhựa nhạy cảm với nhiệt</w:t>
            </w:r>
            <w:r w:rsidRPr="006D4055">
              <w:rPr>
                <w:rFonts w:ascii="Times New Roman" w:eastAsia="Times New Roman" w:hAnsi="Times New Roman" w:cs="Times New Roman"/>
                <w:color w:val="000000" w:themeColor="text1"/>
                <w:sz w:val="26"/>
                <w:szCs w:val="26"/>
              </w:rPr>
              <w:br/>
              <w:t>+) Mức 90°c : Cho các dụng cụ và thiết bị y tế khác</w:t>
            </w:r>
          </w:p>
        </w:tc>
      </w:tr>
      <w:tr w:rsidR="006D4055" w:rsidRPr="006D4055" w14:paraId="5C0707A4" w14:textId="77777777" w:rsidTr="001611EC">
        <w:tc>
          <w:tcPr>
            <w:tcW w:w="144" w:type="dxa"/>
            <w:vAlign w:val="center"/>
          </w:tcPr>
          <w:p w14:paraId="59E175E7"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975172E"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Cho phép sấy khô tối đa ≥ 18 rổ đựng dụng cụ hoặc ≥ 36 dây thở đồng thời trong một chu trình hoặc ≥ 09 khay DIN dụng cụ</w:t>
            </w:r>
          </w:p>
        </w:tc>
      </w:tr>
      <w:tr w:rsidR="006D4055" w:rsidRPr="006D4055" w14:paraId="453F02E5" w14:textId="77777777" w:rsidTr="001611EC">
        <w:tc>
          <w:tcPr>
            <w:tcW w:w="144" w:type="dxa"/>
            <w:vAlign w:val="center"/>
          </w:tcPr>
          <w:p w14:paraId="14BD06C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2BAD9B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Giá để dụng cụ:</w:t>
            </w:r>
          </w:p>
        </w:tc>
      </w:tr>
      <w:tr w:rsidR="006D4055" w:rsidRPr="006D4055" w14:paraId="2728B21A" w14:textId="77777777" w:rsidTr="001611EC">
        <w:tc>
          <w:tcPr>
            <w:tcW w:w="144" w:type="dxa"/>
            <w:vAlign w:val="center"/>
          </w:tcPr>
          <w:p w14:paraId="1D5ED4A0"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A0FB1E6"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Vật liệu: thép không gỉ hoặc tốt hơn</w:t>
            </w:r>
          </w:p>
        </w:tc>
      </w:tr>
      <w:tr w:rsidR="006D4055" w:rsidRPr="006D4055" w14:paraId="025CA0E8" w14:textId="77777777" w:rsidTr="001611EC">
        <w:tc>
          <w:tcPr>
            <w:tcW w:w="144" w:type="dxa"/>
            <w:vAlign w:val="center"/>
          </w:tcPr>
          <w:p w14:paraId="5F455859"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025B446C"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Cho phép lắp đặt và tháo rời dễ dàng các giá đỡ trong buồng sấy, tùy thuộc vào dụng cụ sấy khô</w:t>
            </w:r>
          </w:p>
        </w:tc>
      </w:tr>
      <w:tr w:rsidR="006D4055" w:rsidRPr="006D4055" w14:paraId="3BB94306" w14:textId="77777777" w:rsidTr="001611EC">
        <w:tc>
          <w:tcPr>
            <w:tcW w:w="144" w:type="dxa"/>
            <w:vAlign w:val="center"/>
          </w:tcPr>
          <w:p w14:paraId="36958434"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0FD97E7"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Giá treo dây thở:</w:t>
            </w:r>
          </w:p>
        </w:tc>
      </w:tr>
      <w:tr w:rsidR="006D4055" w:rsidRPr="006D4055" w14:paraId="62BF9ECE" w14:textId="77777777" w:rsidTr="001611EC">
        <w:tc>
          <w:tcPr>
            <w:tcW w:w="144" w:type="dxa"/>
            <w:vAlign w:val="center"/>
          </w:tcPr>
          <w:p w14:paraId="4D4D094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F6AE428"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Vật liệu: thép không gỉ hoặc tốt hơn</w:t>
            </w:r>
          </w:p>
        </w:tc>
      </w:tr>
      <w:tr w:rsidR="006D4055" w:rsidRPr="006D4055" w14:paraId="33EE1CC2" w14:textId="77777777" w:rsidTr="001611EC">
        <w:tc>
          <w:tcPr>
            <w:tcW w:w="144" w:type="dxa"/>
            <w:vAlign w:val="center"/>
          </w:tcPr>
          <w:p w14:paraId="6C3C4197"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EAD2841"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Được thiết kế với các ống thổi khí trực tiếp vào dây thở</w:t>
            </w:r>
          </w:p>
        </w:tc>
      </w:tr>
      <w:tr w:rsidR="006D4055" w:rsidRPr="006D4055" w14:paraId="48473191" w14:textId="77777777" w:rsidTr="001611EC">
        <w:tc>
          <w:tcPr>
            <w:tcW w:w="144" w:type="dxa"/>
            <w:vAlign w:val="center"/>
          </w:tcPr>
          <w:p w14:paraId="50D1FB78"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2A8FEE4"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Giá treo dây thở có tối thiểu ≥ 06 vị trí treo dây thở/ống mê</w:t>
            </w:r>
          </w:p>
        </w:tc>
      </w:tr>
      <w:tr w:rsidR="006D4055" w:rsidRPr="006D4055" w14:paraId="2FFB552A" w14:textId="77777777" w:rsidTr="001611EC">
        <w:tc>
          <w:tcPr>
            <w:tcW w:w="144" w:type="dxa"/>
            <w:vAlign w:val="center"/>
          </w:tcPr>
          <w:p w14:paraId="6E455F1D"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765EDAC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Được thiết kế với các ống thổi khí trực tiếp vào dây thở</w:t>
            </w:r>
          </w:p>
        </w:tc>
      </w:tr>
      <w:tr w:rsidR="006D4055" w:rsidRPr="006D4055" w14:paraId="1B02D980" w14:textId="77777777" w:rsidTr="001611EC">
        <w:tc>
          <w:tcPr>
            <w:tcW w:w="144" w:type="dxa"/>
            <w:vAlign w:val="center"/>
          </w:tcPr>
          <w:p w14:paraId="57FEFC81"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6C29CF4E"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Có thể sấy các dây thở có chiều dài lên tới 1500mm</w:t>
            </w:r>
          </w:p>
        </w:tc>
      </w:tr>
      <w:tr w:rsidR="006D4055" w:rsidRPr="006D4055" w14:paraId="5611EC04" w14:textId="77777777" w:rsidTr="001611EC">
        <w:tc>
          <w:tcPr>
            <w:tcW w:w="144" w:type="dxa"/>
            <w:vAlign w:val="center"/>
          </w:tcPr>
          <w:p w14:paraId="575EC835"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6A3388BF"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Rổ lưới đựng dụng cụ: bằng thép không gỉ hoặc tốt hơn</w:t>
            </w:r>
          </w:p>
        </w:tc>
      </w:tr>
      <w:tr w:rsidR="006D4055" w:rsidRPr="006D4055" w14:paraId="32370EEF" w14:textId="77777777" w:rsidTr="001611EC">
        <w:tc>
          <w:tcPr>
            <w:tcW w:w="144" w:type="dxa"/>
            <w:vAlign w:val="center"/>
          </w:tcPr>
          <w:p w14:paraId="08982D1F"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107C5AB"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Kích thước của rổ đựng dụng cụ:</w:t>
            </w:r>
          </w:p>
        </w:tc>
      </w:tr>
      <w:tr w:rsidR="006D4055" w:rsidRPr="006D4055" w14:paraId="115F3D28" w14:textId="77777777" w:rsidTr="001611EC">
        <w:tc>
          <w:tcPr>
            <w:tcW w:w="144" w:type="dxa"/>
            <w:vAlign w:val="center"/>
          </w:tcPr>
          <w:p w14:paraId="0544AA30"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3641B23A"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Chiều rộng: ≥ 250 mm</w:t>
            </w:r>
          </w:p>
        </w:tc>
      </w:tr>
      <w:tr w:rsidR="006D4055" w:rsidRPr="006D4055" w14:paraId="0134C276" w14:textId="77777777" w:rsidTr="001611EC">
        <w:tc>
          <w:tcPr>
            <w:tcW w:w="144" w:type="dxa"/>
            <w:vAlign w:val="center"/>
          </w:tcPr>
          <w:p w14:paraId="0DB9D218"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CBD9CCA"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Chiều dài: ≥ 480 mm</w:t>
            </w:r>
          </w:p>
        </w:tc>
      </w:tr>
      <w:tr w:rsidR="006D4055" w:rsidRPr="006D4055" w14:paraId="45141F74" w14:textId="77777777" w:rsidTr="001611EC">
        <w:tc>
          <w:tcPr>
            <w:tcW w:w="144" w:type="dxa"/>
            <w:vAlign w:val="center"/>
          </w:tcPr>
          <w:p w14:paraId="6014CA82"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8A9CC6D"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Chiều cao: ≥ 50 mm</w:t>
            </w:r>
          </w:p>
        </w:tc>
      </w:tr>
      <w:tr w:rsidR="006D4055" w:rsidRPr="006D4055" w14:paraId="67D64DC3" w14:textId="77777777" w:rsidTr="001611EC">
        <w:tc>
          <w:tcPr>
            <w:tcW w:w="144" w:type="dxa"/>
            <w:vAlign w:val="center"/>
          </w:tcPr>
          <w:p w14:paraId="3007854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B90A9FE"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Hệ thống điều khiển:</w:t>
            </w:r>
          </w:p>
        </w:tc>
      </w:tr>
      <w:tr w:rsidR="006D4055" w:rsidRPr="006D4055" w14:paraId="20B4CB85" w14:textId="77777777" w:rsidTr="001611EC">
        <w:tc>
          <w:tcPr>
            <w:tcW w:w="144" w:type="dxa"/>
            <w:vAlign w:val="center"/>
          </w:tcPr>
          <w:p w14:paraId="23721F89"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6C30A19C"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Điều khiển và hiển thị thông số chu trình sấy khô bằng màn hình tích hợp trên máy chính</w:t>
            </w:r>
          </w:p>
        </w:tc>
      </w:tr>
      <w:tr w:rsidR="006D4055" w:rsidRPr="006D4055" w14:paraId="5B30A314" w14:textId="77777777" w:rsidTr="001611EC">
        <w:tc>
          <w:tcPr>
            <w:tcW w:w="144" w:type="dxa"/>
            <w:vAlign w:val="center"/>
          </w:tcPr>
          <w:p w14:paraId="52F06BE1"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6C678A46"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Có màn hình hiển thị nhiệt độ, thời gian sấy còn lại</w:t>
            </w:r>
          </w:p>
        </w:tc>
      </w:tr>
      <w:tr w:rsidR="006D4055" w:rsidRPr="006D4055" w14:paraId="4B59BCFB" w14:textId="77777777" w:rsidTr="001611EC">
        <w:tc>
          <w:tcPr>
            <w:tcW w:w="144" w:type="dxa"/>
            <w:vAlign w:val="center"/>
          </w:tcPr>
          <w:p w14:paraId="73ED15A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696463E8"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Máy sử dụng màn hình cảm ứng hoặc phím chức năng để cài đặt chu trình vận hành, nhiệt độ, thời gian và bắt đầu chu trình vận hành.</w:t>
            </w:r>
          </w:p>
        </w:tc>
      </w:tr>
      <w:tr w:rsidR="006D4055" w:rsidRPr="006D4055" w14:paraId="02910915" w14:textId="77777777" w:rsidTr="001611EC">
        <w:tc>
          <w:tcPr>
            <w:tcW w:w="144" w:type="dxa"/>
            <w:vAlign w:val="center"/>
          </w:tcPr>
          <w:p w14:paraId="4CB3D322"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29B7930C"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Thời gian sấy khô cho phép cài đặt thông số trong khoảng ≤ 5 phút đến ≥ 90 phút</w:t>
            </w:r>
          </w:p>
        </w:tc>
      </w:tr>
      <w:tr w:rsidR="006D4055" w:rsidRPr="006D4055" w14:paraId="44F63172" w14:textId="77777777" w:rsidTr="001611EC">
        <w:tc>
          <w:tcPr>
            <w:tcW w:w="144" w:type="dxa"/>
            <w:vAlign w:val="center"/>
          </w:tcPr>
          <w:p w14:paraId="11161651"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1762D0EF"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Chức năng cảnh báo bằng ánh sáng, có đèn LED khi máy hoạt động</w:t>
            </w:r>
          </w:p>
        </w:tc>
      </w:tr>
      <w:tr w:rsidR="006D4055" w:rsidRPr="006D4055" w14:paraId="4944A7FB" w14:textId="77777777" w:rsidTr="001611EC">
        <w:tc>
          <w:tcPr>
            <w:tcW w:w="144" w:type="dxa"/>
            <w:vAlign w:val="center"/>
          </w:tcPr>
          <w:p w14:paraId="33D3CD56"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F793DCC"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Có bảo vệ quá nhiệt</w:t>
            </w:r>
          </w:p>
        </w:tc>
      </w:tr>
      <w:tr w:rsidR="006D4055" w:rsidRPr="006D4055" w14:paraId="46E28FD9" w14:textId="77777777" w:rsidTr="001611EC">
        <w:tc>
          <w:tcPr>
            <w:tcW w:w="144" w:type="dxa"/>
            <w:vAlign w:val="center"/>
          </w:tcPr>
          <w:p w14:paraId="69ED1F19"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48CEF6E5"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Bộ lọc khí:</w:t>
            </w:r>
          </w:p>
        </w:tc>
      </w:tr>
      <w:tr w:rsidR="006D4055" w:rsidRPr="006D4055" w14:paraId="3160AB36" w14:textId="77777777" w:rsidTr="001611EC">
        <w:tc>
          <w:tcPr>
            <w:tcW w:w="144" w:type="dxa"/>
            <w:vAlign w:val="center"/>
          </w:tcPr>
          <w:p w14:paraId="7CB55DC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54DCB034"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Bộ lọc tĩnh điện làm sạch không khí đi vào, khả năng lọc hạt 0.01 - 5 µm với hiệu suất 94-100%</w:t>
            </w:r>
          </w:p>
        </w:tc>
      </w:tr>
      <w:tr w:rsidR="006D4055" w:rsidRPr="006D4055" w14:paraId="78D13814" w14:textId="77777777" w:rsidTr="001611EC">
        <w:tc>
          <w:tcPr>
            <w:tcW w:w="144" w:type="dxa"/>
            <w:vAlign w:val="center"/>
          </w:tcPr>
          <w:p w14:paraId="6494F4C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418079E6"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Có bộ phận làm sạch khí vào buồng sấy.</w:t>
            </w:r>
          </w:p>
        </w:tc>
      </w:tr>
      <w:tr w:rsidR="006D4055" w:rsidRPr="006D4055" w14:paraId="7C948CB6" w14:textId="77777777" w:rsidTr="001611EC">
        <w:tc>
          <w:tcPr>
            <w:tcW w:w="144" w:type="dxa"/>
            <w:vAlign w:val="center"/>
          </w:tcPr>
          <w:p w14:paraId="0D615B11"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p>
        </w:tc>
        <w:tc>
          <w:tcPr>
            <w:tcW w:w="10080" w:type="dxa"/>
            <w:vAlign w:val="center"/>
          </w:tcPr>
          <w:p w14:paraId="6AEF6221"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 Luồng không khí được dẫn từ ngăn trên qua các khe giá treo và xuống đáy tủ. Sau đó không khí được đưa trở lại qua trục không khí trở lại khoang trên. (Không khí đối lưu trong buồng sấy)</w:t>
            </w:r>
          </w:p>
        </w:tc>
      </w:tr>
      <w:tr w:rsidR="006D4055" w:rsidRPr="006D4055" w14:paraId="1EA325A2" w14:textId="77777777" w:rsidTr="001611EC">
        <w:tc>
          <w:tcPr>
            <w:tcW w:w="144" w:type="dxa"/>
            <w:vAlign w:val="center"/>
          </w:tcPr>
          <w:p w14:paraId="69E724B7"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IV</w:t>
            </w:r>
          </w:p>
        </w:tc>
        <w:tc>
          <w:tcPr>
            <w:tcW w:w="10080" w:type="dxa"/>
            <w:vAlign w:val="center"/>
          </w:tcPr>
          <w:p w14:paraId="63787165"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b/>
                <w:color w:val="000000" w:themeColor="text1"/>
                <w:sz w:val="26"/>
                <w:szCs w:val="26"/>
              </w:rPr>
              <w:t>YÊU CẦU KHÁC</w:t>
            </w:r>
          </w:p>
        </w:tc>
      </w:tr>
      <w:tr w:rsidR="006D4055" w:rsidRPr="006D4055" w14:paraId="5EB0274B" w14:textId="77777777" w:rsidTr="001611EC">
        <w:tc>
          <w:tcPr>
            <w:tcW w:w="144" w:type="dxa"/>
            <w:vAlign w:val="center"/>
          </w:tcPr>
          <w:p w14:paraId="73E76794"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1</w:t>
            </w:r>
          </w:p>
        </w:tc>
        <w:tc>
          <w:tcPr>
            <w:tcW w:w="10080" w:type="dxa"/>
            <w:vAlign w:val="center"/>
          </w:tcPr>
          <w:p w14:paraId="0F7D8DA8"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Thời gian giao hàng: ≤ 150 ngày. Địa điểm giao hàng: tại nơi sử dụng</w:t>
            </w:r>
          </w:p>
        </w:tc>
      </w:tr>
      <w:tr w:rsidR="006D4055" w:rsidRPr="006D4055" w14:paraId="408AF073" w14:textId="77777777" w:rsidTr="001611EC">
        <w:tc>
          <w:tcPr>
            <w:tcW w:w="144" w:type="dxa"/>
            <w:vAlign w:val="center"/>
          </w:tcPr>
          <w:p w14:paraId="26E04A1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2</w:t>
            </w:r>
          </w:p>
        </w:tc>
        <w:tc>
          <w:tcPr>
            <w:tcW w:w="10080" w:type="dxa"/>
            <w:vAlign w:val="center"/>
          </w:tcPr>
          <w:p w14:paraId="0587A9D4"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Thời gian bảo hành: ≥ 12 tháng kể từ khi ký kết biên bản bàn giao, nghiệm thu với bên mua, bên bán phải thực hiện bảo trì/hiệu chuẩn theo quy định của nhà sản xuất. Định kỳ thực hiện bảo trì trong thời gian bảo hành ≤ 06 tháng/lần.</w:t>
            </w:r>
          </w:p>
        </w:tc>
      </w:tr>
      <w:tr w:rsidR="006D4055" w:rsidRPr="006D4055" w14:paraId="4F33425C" w14:textId="77777777" w:rsidTr="001611EC">
        <w:tc>
          <w:tcPr>
            <w:tcW w:w="144" w:type="dxa"/>
            <w:vAlign w:val="center"/>
          </w:tcPr>
          <w:p w14:paraId="2D373BBA"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3</w:t>
            </w:r>
          </w:p>
        </w:tc>
        <w:tc>
          <w:tcPr>
            <w:tcW w:w="10080" w:type="dxa"/>
            <w:vAlign w:val="center"/>
          </w:tcPr>
          <w:p w14:paraId="3AFB2124"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Đào tạo chuyển giao công nghệ: Tại nơi sử dụng.</w:t>
            </w:r>
          </w:p>
        </w:tc>
      </w:tr>
      <w:tr w:rsidR="006D4055" w:rsidRPr="006D4055" w14:paraId="6B50F0B3" w14:textId="77777777" w:rsidTr="001611EC">
        <w:tc>
          <w:tcPr>
            <w:tcW w:w="144" w:type="dxa"/>
            <w:vAlign w:val="center"/>
          </w:tcPr>
          <w:p w14:paraId="7C85ACEB"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4</w:t>
            </w:r>
          </w:p>
        </w:tc>
        <w:tc>
          <w:tcPr>
            <w:tcW w:w="10080" w:type="dxa"/>
            <w:vAlign w:val="center"/>
          </w:tcPr>
          <w:p w14:paraId="2F47A9FC"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Bảo trì miễn phí nhân công sau bảo hành ≥ 06 tháng.</w:t>
            </w:r>
          </w:p>
        </w:tc>
      </w:tr>
      <w:tr w:rsidR="006D4055" w:rsidRPr="006D4055" w14:paraId="49E46F6C" w14:textId="77777777" w:rsidTr="001611EC">
        <w:tc>
          <w:tcPr>
            <w:tcW w:w="144" w:type="dxa"/>
            <w:vAlign w:val="center"/>
          </w:tcPr>
          <w:p w14:paraId="1B2F0029"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5</w:t>
            </w:r>
          </w:p>
        </w:tc>
        <w:tc>
          <w:tcPr>
            <w:tcW w:w="10080" w:type="dxa"/>
            <w:vAlign w:val="center"/>
          </w:tcPr>
          <w:p w14:paraId="7525E58E"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Thời gian có mặt để giải quyết sự cố kỹ thuật ≤ 24 giờ kể từ khi nhận được thông báo.</w:t>
            </w:r>
          </w:p>
        </w:tc>
      </w:tr>
      <w:tr w:rsidR="006D4055" w:rsidRPr="006D4055" w14:paraId="0CC911FC" w14:textId="77777777" w:rsidTr="001611EC">
        <w:tc>
          <w:tcPr>
            <w:tcW w:w="144" w:type="dxa"/>
            <w:vAlign w:val="center"/>
          </w:tcPr>
          <w:p w14:paraId="5B935F5E"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6</w:t>
            </w:r>
          </w:p>
        </w:tc>
        <w:tc>
          <w:tcPr>
            <w:tcW w:w="10080" w:type="dxa"/>
            <w:vAlign w:val="center"/>
          </w:tcPr>
          <w:p w14:paraId="3FBE90E2"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Có cam kết cung cấp phụ tùng và linh kiện thay thế theo model thiết bị đã dự thầu, trong vòng tối thiểu ≥ 8 năm.</w:t>
            </w:r>
          </w:p>
        </w:tc>
      </w:tr>
      <w:tr w:rsidR="006D4055" w:rsidRPr="006D4055" w14:paraId="35E3A67B" w14:textId="77777777" w:rsidTr="001611EC">
        <w:tc>
          <w:tcPr>
            <w:tcW w:w="144" w:type="dxa"/>
            <w:vAlign w:val="center"/>
          </w:tcPr>
          <w:p w14:paraId="18C3A8E5" w14:textId="77777777" w:rsidR="006D4055" w:rsidRPr="006D4055" w:rsidRDefault="006D4055" w:rsidP="00EB54D5">
            <w:pPr>
              <w:spacing w:after="0"/>
              <w:ind w:left="1" w:hanging="3"/>
              <w:jc w:val="center"/>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7</w:t>
            </w:r>
          </w:p>
        </w:tc>
        <w:tc>
          <w:tcPr>
            <w:tcW w:w="10080" w:type="dxa"/>
            <w:vAlign w:val="center"/>
          </w:tcPr>
          <w:p w14:paraId="25332373" w14:textId="77777777" w:rsidR="006D4055" w:rsidRPr="006D4055" w:rsidRDefault="006D4055" w:rsidP="00EB54D5">
            <w:pPr>
              <w:spacing w:after="0"/>
              <w:ind w:left="1" w:hanging="3"/>
              <w:rPr>
                <w:rFonts w:ascii="Times New Roman" w:hAnsi="Times New Roman" w:cs="Times New Roman"/>
                <w:color w:val="000000" w:themeColor="text1"/>
                <w:sz w:val="26"/>
                <w:szCs w:val="26"/>
              </w:rPr>
            </w:pPr>
            <w:r w:rsidRPr="006D4055">
              <w:rPr>
                <w:rFonts w:ascii="Times New Roman" w:eastAsia="Times New Roman" w:hAnsi="Times New Roman" w:cs="Times New Roman"/>
                <w:color w:val="000000" w:themeColor="text1"/>
                <w:sz w:val="26"/>
                <w:szCs w:val="26"/>
              </w:rPr>
              <w:t>Nhà cung cấp có trách nhiệm kết nối với hệ thống CNTT của bệnh viện (nếu có)</w:t>
            </w:r>
          </w:p>
        </w:tc>
      </w:tr>
    </w:tbl>
    <w:p w14:paraId="37550CBD" w14:textId="77777777" w:rsidR="005022AF" w:rsidRPr="00980CDF" w:rsidRDefault="005022AF" w:rsidP="00980CDF"/>
    <w:p w14:paraId="47F5ADE7" w14:textId="2E8BD364" w:rsidR="00A46062" w:rsidRDefault="000D268B" w:rsidP="000D268B">
      <w:pPr>
        <w:spacing w:after="160" w:line="278" w:lineRule="auto"/>
      </w:pPr>
      <w:r>
        <w:t xml:space="preserve"> </w:t>
      </w:r>
    </w:p>
    <w:sectPr w:rsidR="00A46062" w:rsidSect="00583AEE">
      <w:headerReference w:type="even" r:id="rId7"/>
      <w:headerReference w:type="default" r:id="rId8"/>
      <w:footerReference w:type="even" r:id="rId9"/>
      <w:footerReference w:type="default" r:id="rId10"/>
      <w:headerReference w:type="first" r:id="rId11"/>
      <w:footerReference w:type="first" r:id="rId12"/>
      <w:pgSz w:w="11906" w:h="16838" w:code="9"/>
      <w:pgMar w:top="1418" w:right="1440" w:bottom="11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5864C" w14:textId="77777777" w:rsidR="00926D83" w:rsidRDefault="00926D83" w:rsidP="00D2455F">
      <w:pPr>
        <w:spacing w:after="0" w:line="240" w:lineRule="auto"/>
      </w:pPr>
      <w:r>
        <w:separator/>
      </w:r>
    </w:p>
  </w:endnote>
  <w:endnote w:type="continuationSeparator" w:id="0">
    <w:p w14:paraId="4954DE7B" w14:textId="77777777" w:rsidR="00926D83" w:rsidRDefault="00926D83" w:rsidP="00D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Times New Roman"/>
    <w:charset w:val="00"/>
    <w:family w:val="auto"/>
    <w:pitch w:val="variable"/>
    <w:sig w:usb0="00000005" w:usb1="00000000" w:usb2="00000000" w:usb3="00000000" w:csb0="00000013" w:csb1="00000000"/>
  </w:font>
  <w:font w:name="Aptos">
    <w:altName w:val="Arial"/>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NTime">
    <w:altName w:val="Calibri"/>
    <w:charset w:val="00"/>
    <w:family w:val="auto"/>
    <w:pitch w:val="variable"/>
    <w:sig w:usb0="00000003" w:usb1="00000000" w:usb2="00000000" w:usb3="00000000" w:csb0="00000001" w:csb1="00000000"/>
  </w:font>
  <w:font w:name="VNI-Palatin">
    <w:altName w:val="Calibri"/>
    <w:charset w:val="00"/>
    <w:family w:val="auto"/>
    <w:pitch w:val="variable"/>
    <w:sig w:usb0="00000003" w:usb1="00000000" w:usb2="00000000" w:usb3="00000000" w:csb0="00000001" w:csb1="00000000"/>
  </w:font>
  <w:font w:name="VNI-Avo">
    <w:altName w:val="Calibri"/>
    <w:charset w:val="00"/>
    <w:family w:val="auto"/>
    <w:pitch w:val="variable"/>
    <w:sig w:usb0="00000003" w:usb1="00000000" w:usb2="00000000" w:usb3="00000000" w:csb0="00000001" w:csb1="00000000"/>
  </w:font>
  <w:font w:name=".VnUniverse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Symbo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tarSymbol">
    <w:altName w:val="Arial Unicode MS"/>
    <w:charset w:val="02"/>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VnCentury Schoolbook">
    <w:altName w:val="Calibri"/>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Courier">
    <w:panose1 w:val="02070409020205020404"/>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7E86" w14:textId="77777777" w:rsidR="00F968FA" w:rsidRDefault="00F968FA">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EE1B8" w14:textId="77777777" w:rsidR="00F968FA" w:rsidRDefault="00F968FA">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0258" w14:textId="77777777" w:rsidR="00F968FA" w:rsidRDefault="00F968FA">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27340" w14:textId="77777777" w:rsidR="00926D83" w:rsidRDefault="00926D83" w:rsidP="00D2455F">
      <w:pPr>
        <w:spacing w:after="0" w:line="240" w:lineRule="auto"/>
      </w:pPr>
      <w:r>
        <w:separator/>
      </w:r>
    </w:p>
  </w:footnote>
  <w:footnote w:type="continuationSeparator" w:id="0">
    <w:p w14:paraId="5233C884" w14:textId="77777777" w:rsidR="00926D83" w:rsidRDefault="00926D83" w:rsidP="00D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CD4BF" w14:textId="77777777" w:rsidR="00F968FA" w:rsidRDefault="00F968FA">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904805"/>
      <w:docPartObj>
        <w:docPartGallery w:val="Page Numbers (Top of Page)"/>
        <w:docPartUnique/>
      </w:docPartObj>
    </w:sdtPr>
    <w:sdtEndPr>
      <w:rPr>
        <w:noProof/>
      </w:rPr>
    </w:sdtEndPr>
    <w:sdtContent>
      <w:p w14:paraId="2666ED61" w14:textId="1805CD56" w:rsidR="00F968FA" w:rsidRDefault="00F968FA">
        <w:pPr>
          <w:pStyle w:val="Header"/>
          <w:ind w:left="0" w:hanging="2"/>
          <w:jc w:val="center"/>
        </w:pPr>
        <w:r w:rsidRPr="00D2455F">
          <w:rPr>
            <w:rFonts w:ascii="Times New Roman" w:hAnsi="Times New Roman" w:cs="Times New Roman"/>
          </w:rPr>
          <w:fldChar w:fldCharType="begin"/>
        </w:r>
        <w:r w:rsidRPr="00D2455F">
          <w:rPr>
            <w:rFonts w:ascii="Times New Roman" w:hAnsi="Times New Roman" w:cs="Times New Roman"/>
          </w:rPr>
          <w:instrText xml:space="preserve"> PAGE   \* MERGEFORMAT </w:instrText>
        </w:r>
        <w:r w:rsidRPr="00D2455F">
          <w:rPr>
            <w:rFonts w:ascii="Times New Roman" w:hAnsi="Times New Roman" w:cs="Times New Roman"/>
          </w:rPr>
          <w:fldChar w:fldCharType="separate"/>
        </w:r>
        <w:r w:rsidR="00423DAD">
          <w:rPr>
            <w:rFonts w:ascii="Times New Roman" w:hAnsi="Times New Roman" w:cs="Times New Roman"/>
            <w:noProof/>
          </w:rPr>
          <w:t>13</w:t>
        </w:r>
        <w:r w:rsidRPr="00D2455F">
          <w:rPr>
            <w:rFonts w:ascii="Times New Roman" w:hAnsi="Times New Roman" w:cs="Times New Roman"/>
            <w:noProof/>
          </w:rPr>
          <w:fldChar w:fldCharType="end"/>
        </w:r>
      </w:p>
    </w:sdtContent>
  </w:sdt>
  <w:p w14:paraId="610B5571" w14:textId="77777777" w:rsidR="00F968FA" w:rsidRDefault="00F968FA">
    <w:pPr>
      <w:pStyle w:val="Header"/>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9AFEF" w14:textId="77777777" w:rsidR="00F968FA" w:rsidRDefault="00F968FA">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1"/>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0D222334"/>
    <w:lvl w:ilvl="0">
      <w:start w:val="1"/>
      <w:numFmt w:val="bullet"/>
      <w:pStyle w:val="tvs-bullet0"/>
      <w:lvlText w:val=""/>
      <w:lvlJc w:val="left"/>
      <w:pPr>
        <w:tabs>
          <w:tab w:val="num" w:pos="1080"/>
        </w:tabs>
        <w:ind w:left="1080" w:hanging="360"/>
      </w:pPr>
      <w:rPr>
        <w:rFonts w:ascii="Symbol" w:hAnsi="Symbol" w:cs="Symbol" w:hint="default"/>
      </w:rPr>
    </w:lvl>
  </w:abstractNum>
  <w:abstractNum w:abstractNumId="6" w15:restartNumberingAfterBreak="0">
    <w:nsid w:val="FFFFFF83"/>
    <w:multiLevelType w:val="singleLevel"/>
    <w:tmpl w:val="6512DD24"/>
    <w:lvl w:ilvl="0">
      <w:start w:val="1"/>
      <w:numFmt w:val="bullet"/>
      <w:pStyle w:val="ListBullet2"/>
      <w:lvlText w:val="•"/>
      <w:lvlJc w:val="left"/>
      <w:pPr>
        <w:ind w:left="720" w:hanging="360"/>
      </w:pPr>
      <w:rPr>
        <w:rFonts w:ascii="Times New Roman" w:hAnsi="Times New Roman" w:cs="Times New Roman" w:hint="default"/>
      </w:rPr>
    </w:lvl>
  </w:abstractNum>
  <w:abstractNum w:abstractNumId="7" w15:restartNumberingAfterBreak="0">
    <w:nsid w:val="02E94680"/>
    <w:multiLevelType w:val="hybridMultilevel"/>
    <w:tmpl w:val="031A7060"/>
    <w:lvl w:ilvl="0" w:tplc="846CB91E">
      <w:start w:val="1"/>
      <w:numFmt w:val="bullet"/>
      <w:pStyle w:val="List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3A75D57"/>
    <w:multiLevelType w:val="hybridMultilevel"/>
    <w:tmpl w:val="82C072E0"/>
    <w:lvl w:ilvl="0" w:tplc="738EA7C4">
      <w:start w:val="1"/>
      <w:numFmt w:val="bullet"/>
      <w:pStyle w:val="StyleStyle2Before3ptAfter9pt"/>
      <w:lvlText w:val=""/>
      <w:lvlJc w:val="left"/>
      <w:pPr>
        <w:tabs>
          <w:tab w:val="num" w:pos="1566"/>
        </w:tabs>
        <w:ind w:left="1566" w:hanging="360"/>
      </w:pPr>
      <w:rPr>
        <w:rFonts w:ascii="Symbol" w:hAnsi="Symbol" w:hint="default"/>
        <w:sz w:val="24"/>
        <w:szCs w:val="24"/>
      </w:rPr>
    </w:lvl>
    <w:lvl w:ilvl="1" w:tplc="F9E6B480">
      <w:start w:val="1"/>
      <w:numFmt w:val="decimal"/>
      <w:lvlText w:val="%2."/>
      <w:lvlJc w:val="left"/>
      <w:pPr>
        <w:tabs>
          <w:tab w:val="num" w:pos="3213"/>
        </w:tabs>
        <w:ind w:left="3213" w:hanging="360"/>
      </w:pPr>
      <w:rPr>
        <w:sz w:val="24"/>
        <w:szCs w:val="24"/>
      </w:rPr>
    </w:lvl>
    <w:lvl w:ilvl="2" w:tplc="04090005">
      <w:start w:val="1"/>
      <w:numFmt w:val="bullet"/>
      <w:lvlText w:val=""/>
      <w:lvlJc w:val="left"/>
      <w:pPr>
        <w:tabs>
          <w:tab w:val="num" w:pos="3933"/>
        </w:tabs>
        <w:ind w:left="3933" w:hanging="360"/>
      </w:pPr>
      <w:rPr>
        <w:rFonts w:ascii="Wingdings" w:hAnsi="Wingdings" w:hint="default"/>
      </w:rPr>
    </w:lvl>
    <w:lvl w:ilvl="3" w:tplc="04090001">
      <w:start w:val="1"/>
      <w:numFmt w:val="bullet"/>
      <w:lvlText w:val=""/>
      <w:lvlJc w:val="left"/>
      <w:pPr>
        <w:tabs>
          <w:tab w:val="num" w:pos="4653"/>
        </w:tabs>
        <w:ind w:left="4653" w:hanging="360"/>
      </w:pPr>
      <w:rPr>
        <w:rFonts w:ascii="Symbol" w:hAnsi="Symbol" w:hint="default"/>
      </w:rPr>
    </w:lvl>
    <w:lvl w:ilvl="4" w:tplc="04090003">
      <w:start w:val="1"/>
      <w:numFmt w:val="bullet"/>
      <w:lvlText w:val="o"/>
      <w:lvlJc w:val="left"/>
      <w:pPr>
        <w:tabs>
          <w:tab w:val="num" w:pos="5373"/>
        </w:tabs>
        <w:ind w:left="5373" w:hanging="360"/>
      </w:pPr>
      <w:rPr>
        <w:rFonts w:ascii="Courier New" w:hAnsi="Courier New" w:cs="Courier New" w:hint="default"/>
      </w:rPr>
    </w:lvl>
    <w:lvl w:ilvl="5" w:tplc="04090005">
      <w:start w:val="1"/>
      <w:numFmt w:val="bullet"/>
      <w:lvlText w:val=""/>
      <w:lvlJc w:val="left"/>
      <w:pPr>
        <w:tabs>
          <w:tab w:val="num" w:pos="6093"/>
        </w:tabs>
        <w:ind w:left="6093" w:hanging="360"/>
      </w:pPr>
      <w:rPr>
        <w:rFonts w:ascii="Wingdings" w:hAnsi="Wingdings" w:hint="default"/>
      </w:rPr>
    </w:lvl>
    <w:lvl w:ilvl="6" w:tplc="04090001">
      <w:start w:val="1"/>
      <w:numFmt w:val="bullet"/>
      <w:lvlText w:val=""/>
      <w:lvlJc w:val="left"/>
      <w:pPr>
        <w:tabs>
          <w:tab w:val="num" w:pos="6813"/>
        </w:tabs>
        <w:ind w:left="6813" w:hanging="360"/>
      </w:pPr>
      <w:rPr>
        <w:rFonts w:ascii="Symbol" w:hAnsi="Symbol" w:hint="default"/>
      </w:rPr>
    </w:lvl>
    <w:lvl w:ilvl="7" w:tplc="04090003">
      <w:start w:val="1"/>
      <w:numFmt w:val="bullet"/>
      <w:lvlText w:val="o"/>
      <w:lvlJc w:val="left"/>
      <w:pPr>
        <w:tabs>
          <w:tab w:val="num" w:pos="7533"/>
        </w:tabs>
        <w:ind w:left="7533" w:hanging="360"/>
      </w:pPr>
      <w:rPr>
        <w:rFonts w:ascii="Courier New" w:hAnsi="Courier New" w:cs="Courier New" w:hint="default"/>
      </w:rPr>
    </w:lvl>
    <w:lvl w:ilvl="8" w:tplc="04090005">
      <w:start w:val="1"/>
      <w:numFmt w:val="bullet"/>
      <w:lvlText w:val=""/>
      <w:lvlJc w:val="left"/>
      <w:pPr>
        <w:tabs>
          <w:tab w:val="num" w:pos="8253"/>
        </w:tabs>
        <w:ind w:left="8253" w:hanging="360"/>
      </w:pPr>
      <w:rPr>
        <w:rFonts w:ascii="Wingdings" w:hAnsi="Wingdings" w:hint="default"/>
      </w:rPr>
    </w:lvl>
  </w:abstractNum>
  <w:abstractNum w:abstractNumId="9" w15:restartNumberingAfterBreak="0">
    <w:nsid w:val="04AA23C9"/>
    <w:multiLevelType w:val="hybridMultilevel"/>
    <w:tmpl w:val="83083D34"/>
    <w:lvl w:ilvl="0" w:tplc="C53C4974">
      <w:start w:val="1"/>
      <w:numFmt w:val="bullet"/>
      <w:pStyle w:val="daucong"/>
      <w:lvlText w:val="-"/>
      <w:lvlJc w:val="left"/>
      <w:pPr>
        <w:tabs>
          <w:tab w:val="num" w:pos="1134"/>
        </w:tabs>
        <w:ind w:left="1134" w:hanging="283"/>
      </w:pPr>
      <w:rPr>
        <w:rFonts w:ascii="VNI-Times" w:eastAsia="Times New Roman" w:hAnsi="VNI-Times" w:cs="Times New Roman" w:hint="default"/>
        <w:b w:val="0"/>
      </w:rPr>
    </w:lvl>
    <w:lvl w:ilvl="1" w:tplc="7E3E8C56">
      <w:start w:val="1"/>
      <w:numFmt w:val="lowerLetter"/>
      <w:lvlText w:val="%2."/>
      <w:lvlJc w:val="left"/>
      <w:pPr>
        <w:tabs>
          <w:tab w:val="num" w:pos="1440"/>
        </w:tabs>
        <w:ind w:left="1440" w:hanging="360"/>
      </w:pPr>
    </w:lvl>
    <w:lvl w:ilvl="2" w:tplc="24F67CA8">
      <w:start w:val="1"/>
      <w:numFmt w:val="lowerRoman"/>
      <w:lvlText w:val="%3."/>
      <w:lvlJc w:val="right"/>
      <w:pPr>
        <w:tabs>
          <w:tab w:val="num" w:pos="2160"/>
        </w:tabs>
        <w:ind w:left="2160" w:hanging="180"/>
      </w:pPr>
    </w:lvl>
    <w:lvl w:ilvl="3" w:tplc="95E02AB6">
      <w:start w:val="1"/>
      <w:numFmt w:val="decimal"/>
      <w:lvlText w:val="%4."/>
      <w:lvlJc w:val="left"/>
      <w:pPr>
        <w:tabs>
          <w:tab w:val="num" w:pos="2880"/>
        </w:tabs>
        <w:ind w:left="2880" w:hanging="360"/>
      </w:pPr>
    </w:lvl>
    <w:lvl w:ilvl="4" w:tplc="DDD493C8">
      <w:start w:val="1"/>
      <w:numFmt w:val="lowerLetter"/>
      <w:lvlText w:val="%5."/>
      <w:lvlJc w:val="left"/>
      <w:pPr>
        <w:tabs>
          <w:tab w:val="num" w:pos="3600"/>
        </w:tabs>
        <w:ind w:left="3600" w:hanging="360"/>
      </w:pPr>
    </w:lvl>
    <w:lvl w:ilvl="5" w:tplc="CAF82732">
      <w:start w:val="1"/>
      <w:numFmt w:val="lowerRoman"/>
      <w:lvlText w:val="%6."/>
      <w:lvlJc w:val="right"/>
      <w:pPr>
        <w:tabs>
          <w:tab w:val="num" w:pos="4320"/>
        </w:tabs>
        <w:ind w:left="4320" w:hanging="180"/>
      </w:pPr>
    </w:lvl>
    <w:lvl w:ilvl="6" w:tplc="0C463A54">
      <w:start w:val="1"/>
      <w:numFmt w:val="decimal"/>
      <w:lvlText w:val="%7."/>
      <w:lvlJc w:val="left"/>
      <w:pPr>
        <w:tabs>
          <w:tab w:val="num" w:pos="5040"/>
        </w:tabs>
        <w:ind w:left="5040" w:hanging="360"/>
      </w:pPr>
    </w:lvl>
    <w:lvl w:ilvl="7" w:tplc="26D04B64">
      <w:start w:val="1"/>
      <w:numFmt w:val="lowerLetter"/>
      <w:lvlText w:val="%8."/>
      <w:lvlJc w:val="left"/>
      <w:pPr>
        <w:tabs>
          <w:tab w:val="num" w:pos="5760"/>
        </w:tabs>
        <w:ind w:left="5760" w:hanging="360"/>
      </w:pPr>
    </w:lvl>
    <w:lvl w:ilvl="8" w:tplc="9CE0CFC4">
      <w:start w:val="1"/>
      <w:numFmt w:val="lowerRoman"/>
      <w:lvlText w:val="%9."/>
      <w:lvlJc w:val="right"/>
      <w:pPr>
        <w:tabs>
          <w:tab w:val="num" w:pos="6480"/>
        </w:tabs>
        <w:ind w:left="6480" w:hanging="180"/>
      </w:pPr>
    </w:lvl>
  </w:abstractNum>
  <w:abstractNum w:abstractNumId="10" w15:restartNumberingAfterBreak="0">
    <w:nsid w:val="06621BB1"/>
    <w:multiLevelType w:val="multilevel"/>
    <w:tmpl w:val="33406838"/>
    <w:lvl w:ilvl="0">
      <w:numFmt w:val="bullet"/>
      <w:pStyle w:val="List1"/>
      <w:lvlText w:val="-"/>
      <w:lvlJc w:val="left"/>
      <w:pPr>
        <w:ind w:left="0" w:firstLine="567"/>
      </w:pPr>
      <w:rPr>
        <w:rFonts w:ascii="Times New Roman" w:hAnsi="Times New Roman" w:cs="Times New Roman" w:hint="default"/>
      </w:rPr>
    </w:lvl>
    <w:lvl w:ilvl="1">
      <w:start w:val="1"/>
      <w:numFmt w:val="bullet"/>
      <w:pStyle w:val="List2"/>
      <w:lvlText w:val=""/>
      <w:lvlJc w:val="left"/>
      <w:pPr>
        <w:ind w:left="0" w:firstLine="851"/>
      </w:pPr>
      <w:rPr>
        <w:rFonts w:ascii="Symbol" w:hAnsi="Symbol" w:hint="default"/>
        <w:color w:val="auto"/>
      </w:rPr>
    </w:lvl>
    <w:lvl w:ilvl="2">
      <w:start w:val="1"/>
      <w:numFmt w:val="bullet"/>
      <w:lvlText w:val=""/>
      <w:lvlJc w:val="left"/>
      <w:pPr>
        <w:ind w:left="2370" w:hanging="360"/>
      </w:pPr>
      <w:rPr>
        <w:rFonts w:ascii="Wingdings" w:hAnsi="Wingdings" w:hint="default"/>
      </w:rPr>
    </w:lvl>
    <w:lvl w:ilvl="3">
      <w:start w:val="1"/>
      <w:numFmt w:val="bullet"/>
      <w:lvlText w:val=""/>
      <w:lvlJc w:val="left"/>
      <w:pPr>
        <w:ind w:left="3090" w:hanging="360"/>
      </w:pPr>
      <w:rPr>
        <w:rFonts w:ascii="Symbol" w:hAnsi="Symbol" w:hint="default"/>
      </w:rPr>
    </w:lvl>
    <w:lvl w:ilvl="4">
      <w:start w:val="1"/>
      <w:numFmt w:val="bullet"/>
      <w:lvlText w:val="o"/>
      <w:lvlJc w:val="left"/>
      <w:pPr>
        <w:ind w:left="3810" w:hanging="360"/>
      </w:pPr>
      <w:rPr>
        <w:rFonts w:ascii="Courier New" w:hAnsi="Courier New" w:cs="Courier New" w:hint="default"/>
      </w:rPr>
    </w:lvl>
    <w:lvl w:ilvl="5">
      <w:start w:val="1"/>
      <w:numFmt w:val="bullet"/>
      <w:lvlText w:val=""/>
      <w:lvlJc w:val="left"/>
      <w:pPr>
        <w:ind w:left="4530" w:hanging="360"/>
      </w:pPr>
      <w:rPr>
        <w:rFonts w:ascii="Wingdings" w:hAnsi="Wingdings" w:hint="default"/>
      </w:rPr>
    </w:lvl>
    <w:lvl w:ilvl="6">
      <w:start w:val="1"/>
      <w:numFmt w:val="bullet"/>
      <w:lvlText w:val=""/>
      <w:lvlJc w:val="left"/>
      <w:pPr>
        <w:ind w:left="5250" w:hanging="360"/>
      </w:pPr>
      <w:rPr>
        <w:rFonts w:ascii="Symbol" w:hAnsi="Symbol" w:hint="default"/>
      </w:rPr>
    </w:lvl>
    <w:lvl w:ilvl="7">
      <w:start w:val="1"/>
      <w:numFmt w:val="bullet"/>
      <w:lvlText w:val="o"/>
      <w:lvlJc w:val="left"/>
      <w:pPr>
        <w:ind w:left="5970" w:hanging="360"/>
      </w:pPr>
      <w:rPr>
        <w:rFonts w:ascii="Courier New" w:hAnsi="Courier New" w:cs="Courier New" w:hint="default"/>
      </w:rPr>
    </w:lvl>
    <w:lvl w:ilvl="8">
      <w:start w:val="1"/>
      <w:numFmt w:val="bullet"/>
      <w:lvlText w:val=""/>
      <w:lvlJc w:val="left"/>
      <w:pPr>
        <w:ind w:left="6690" w:hanging="360"/>
      </w:pPr>
      <w:rPr>
        <w:rFonts w:ascii="Wingdings" w:hAnsi="Wingdings" w:hint="default"/>
      </w:rPr>
    </w:lvl>
  </w:abstractNum>
  <w:abstractNum w:abstractNumId="11" w15:restartNumberingAfterBreak="0">
    <w:nsid w:val="088201AD"/>
    <w:multiLevelType w:val="hybridMultilevel"/>
    <w:tmpl w:val="1E528124"/>
    <w:lvl w:ilvl="0" w:tplc="0B66B3EE">
      <w:start w:val="1"/>
      <w:numFmt w:val="bullet"/>
      <w:lvlText w:val="-"/>
      <w:lvlJc w:val="left"/>
      <w:pPr>
        <w:ind w:left="1211" w:hanging="360"/>
      </w:pPr>
      <w:rPr>
        <w:rFonts w:ascii="Times New Roman" w:eastAsiaTheme="minorHAnsi" w:hAnsi="Times New Roman" w:cs="Times New Roman" w:hint="default"/>
      </w:rPr>
    </w:lvl>
    <w:lvl w:ilvl="1" w:tplc="042A0003">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2" w15:restartNumberingAfterBreak="0">
    <w:nsid w:val="0C89038E"/>
    <w:multiLevelType w:val="hybridMultilevel"/>
    <w:tmpl w:val="BEF8D982"/>
    <w:lvl w:ilvl="0" w:tplc="A4C48C4C">
      <w:start w:val="1"/>
      <w:numFmt w:val="bullet"/>
      <w:lvlText w:val="-"/>
      <w:lvlJc w:val="left"/>
      <w:pPr>
        <w:ind w:left="349" w:hanging="360"/>
      </w:pPr>
      <w:rPr>
        <w:rFonts w:ascii="Times New Roman" w:eastAsia="Times New Roman" w:hAnsi="Times New Roman"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13" w15:restartNumberingAfterBreak="0">
    <w:nsid w:val="1041325D"/>
    <w:multiLevelType w:val="multilevel"/>
    <w:tmpl w:val="0C0807DC"/>
    <w:styleLink w:val="NormalBulleted3"/>
    <w:lvl w:ilvl="0">
      <w:start w:val="1"/>
      <w:numFmt w:val="decimal"/>
      <w:lvlText w:val="%1."/>
      <w:lvlJc w:val="left"/>
      <w:pPr>
        <w:tabs>
          <w:tab w:val="num" w:pos="360"/>
        </w:tabs>
        <w:ind w:left="360" w:hanging="360"/>
      </w:pPr>
      <w:rPr>
        <w:rFonts w:hint="default"/>
        <w:b/>
        <w:i w:val="0"/>
        <w:sz w:val="26"/>
        <w:szCs w:val="26"/>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1072"/>
        </w:tabs>
        <w:ind w:left="1072"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49F4DF6"/>
    <w:multiLevelType w:val="multilevel"/>
    <w:tmpl w:val="164A9C3E"/>
    <w:lvl w:ilvl="0">
      <w:start w:val="1"/>
      <w:numFmt w:val="decimal"/>
      <w:pStyle w:val="lv1"/>
      <w:lvlText w:val="%1."/>
      <w:lvlJc w:val="left"/>
      <w:pPr>
        <w:tabs>
          <w:tab w:val="num" w:pos="720"/>
        </w:tabs>
        <w:ind w:left="720" w:hanging="720"/>
      </w:pPr>
      <w:rPr>
        <w:rFonts w:hint="default"/>
        <w:b/>
        <w:bCs/>
      </w:rPr>
    </w:lvl>
    <w:lvl w:ilvl="1">
      <w:start w:val="1"/>
      <w:numFmt w:val="decimal"/>
      <w:pStyle w:val="lv2"/>
      <w:isLgl/>
      <w:lvlText w:val="%1.%2."/>
      <w:lvlJc w:val="left"/>
      <w:pPr>
        <w:tabs>
          <w:tab w:val="num" w:pos="720"/>
        </w:tabs>
        <w:ind w:left="720" w:hanging="720"/>
      </w:pPr>
      <w:rPr>
        <w:rFonts w:hint="default"/>
      </w:rPr>
    </w:lvl>
    <w:lvl w:ilvl="2">
      <w:start w:val="1"/>
      <w:numFmt w:val="decimal"/>
      <w:pStyle w:val="lv3"/>
      <w:isLgl/>
      <w:lvlText w:val="%1.%2.%3"/>
      <w:lvlJc w:val="left"/>
      <w:pPr>
        <w:tabs>
          <w:tab w:val="num" w:pos="720"/>
        </w:tabs>
        <w:ind w:left="720" w:hanging="720"/>
      </w:pPr>
      <w:rPr>
        <w:rFonts w:ascii="Times New Roman" w:hAnsi="Times New Roman" w:cs="Times New Roman" w:hint="default"/>
        <w:b w:val="0"/>
        <w:bCs w:val="0"/>
      </w:rPr>
    </w:lvl>
    <w:lvl w:ilvl="3">
      <w:start w:val="1"/>
      <w:numFmt w:val="decimal"/>
      <w:pStyle w:val="Lv4"/>
      <w:isLgl/>
      <w:lvlText w:val="%1.%2.%3.%4"/>
      <w:lvlJc w:val="left"/>
      <w:pPr>
        <w:tabs>
          <w:tab w:val="num" w:pos="720"/>
        </w:tabs>
        <w:ind w:left="720" w:hanging="720"/>
      </w:pPr>
      <w:rPr>
        <w:rFonts w:hint="default"/>
        <w:b w:val="0"/>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720"/>
        </w:tabs>
        <w:ind w:left="720" w:hanging="720"/>
      </w:pPr>
      <w:rPr>
        <w:rFonts w:hint="default"/>
      </w:rPr>
    </w:lvl>
    <w:lvl w:ilvl="6">
      <w:start w:val="1"/>
      <w:numFmt w:val="decimal"/>
      <w:isLgl/>
      <w:lvlText w:val="%1.%2.%3.%4.%5.%6.%7"/>
      <w:lvlJc w:val="left"/>
      <w:pPr>
        <w:tabs>
          <w:tab w:val="num" w:pos="720"/>
        </w:tabs>
        <w:ind w:left="720" w:hanging="720"/>
      </w:pPr>
      <w:rPr>
        <w:rFonts w:hint="default"/>
      </w:rPr>
    </w:lvl>
    <w:lvl w:ilvl="7">
      <w:start w:val="1"/>
      <w:numFmt w:val="decimal"/>
      <w:isLgl/>
      <w:lvlText w:val="%1.%2.%3.%4.%5.%6.%7.%8"/>
      <w:lvlJc w:val="left"/>
      <w:pPr>
        <w:tabs>
          <w:tab w:val="num" w:pos="720"/>
        </w:tabs>
        <w:ind w:left="720" w:hanging="720"/>
      </w:pPr>
      <w:rPr>
        <w:rFonts w:hint="default"/>
      </w:rPr>
    </w:lvl>
    <w:lvl w:ilvl="8">
      <w:start w:val="1"/>
      <w:numFmt w:val="decimal"/>
      <w:isLgl/>
      <w:lvlText w:val="%1.%2.%3.%4.%5.%6.%7.%8.%9"/>
      <w:lvlJc w:val="left"/>
      <w:pPr>
        <w:tabs>
          <w:tab w:val="num" w:pos="720"/>
        </w:tabs>
        <w:ind w:left="720" w:hanging="720"/>
      </w:pPr>
      <w:rPr>
        <w:rFonts w:hint="default"/>
      </w:rPr>
    </w:lvl>
  </w:abstractNum>
  <w:abstractNum w:abstractNumId="15" w15:restartNumberingAfterBreak="0">
    <w:nsid w:val="1FAC3E26"/>
    <w:multiLevelType w:val="hybridMultilevel"/>
    <w:tmpl w:val="1D26C31C"/>
    <w:lvl w:ilvl="0" w:tplc="19A082C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pStyle w:val="cap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5D749E"/>
    <w:multiLevelType w:val="multilevel"/>
    <w:tmpl w:val="F904CD12"/>
    <w:lvl w:ilvl="0">
      <w:start w:val="1"/>
      <w:numFmt w:val="upperLetter"/>
      <w:pStyle w:val="LHeadingA"/>
      <w:lvlText w:val="Phần %1."/>
      <w:lvlJc w:val="left"/>
      <w:pPr>
        <w:ind w:left="720" w:hanging="363"/>
      </w:pPr>
      <w:rPr>
        <w:rFonts w:hint="default"/>
      </w:rPr>
    </w:lvl>
    <w:lvl w:ilvl="1">
      <w:start w:val="1"/>
      <w:numFmt w:val="upperRoman"/>
      <w:pStyle w:val="LHeadingI"/>
      <w:lvlText w:val="%2."/>
      <w:lvlJc w:val="left"/>
      <w:pPr>
        <w:ind w:left="714" w:hanging="354"/>
      </w:pPr>
    </w:lvl>
    <w:lvl w:ilvl="2">
      <w:start w:val="1"/>
      <w:numFmt w:val="decimal"/>
      <w:pStyle w:val="LHeading1"/>
      <w:lvlText w:val="%3."/>
      <w:lvlJc w:val="left"/>
      <w:pPr>
        <w:ind w:left="1080" w:hanging="360"/>
      </w:pPr>
      <w:rPr>
        <w:rFonts w:hint="default"/>
      </w:rPr>
    </w:lvl>
    <w:lvl w:ilvl="3">
      <w:start w:val="1"/>
      <w:numFmt w:val="decimal"/>
      <w:pStyle w:val="LHeading11"/>
      <w:lvlText w:val="%3.%4."/>
      <w:lvlJc w:val="left"/>
      <w:pPr>
        <w:ind w:left="1004" w:hanging="358"/>
      </w:pPr>
      <w:rPr>
        <w:rFonts w:hint="default"/>
      </w:rPr>
    </w:lvl>
    <w:lvl w:ilvl="4">
      <w:start w:val="1"/>
      <w:numFmt w:val="decimal"/>
      <w:pStyle w:val="LHeading111"/>
      <w:lvlText w:val="%3.%4.%5."/>
      <w:lvlJc w:val="left"/>
      <w:pPr>
        <w:ind w:left="1004" w:hanging="358"/>
      </w:pPr>
      <w:rPr>
        <w:rFonts w:hint="default"/>
      </w:rPr>
    </w:lvl>
    <w:lvl w:ilvl="5">
      <w:start w:val="1"/>
      <w:numFmt w:val="decimal"/>
      <w:pStyle w:val="Lheading1111"/>
      <w:suff w:val="nothing"/>
      <w:lvlText w:val="%3.%4.%5.%6."/>
      <w:lvlJc w:val="left"/>
      <w:pPr>
        <w:ind w:left="1729" w:hanging="652"/>
      </w:pPr>
      <w:rPr>
        <w:rFonts w:hint="default"/>
      </w:rPr>
    </w:lvl>
    <w:lvl w:ilvl="6">
      <w:start w:val="1"/>
      <w:numFmt w:val="none"/>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1873DC2"/>
    <w:multiLevelType w:val="hybridMultilevel"/>
    <w:tmpl w:val="D27EE83E"/>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pStyle w:val="daumuc4"/>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33F30B5"/>
    <w:multiLevelType w:val="multilevel"/>
    <w:tmpl w:val="68AE4FD4"/>
    <w:lvl w:ilvl="0">
      <w:start w:val="1"/>
      <w:numFmt w:val="upperRoman"/>
      <w:lvlText w:val="%1."/>
      <w:lvlJc w:val="left"/>
      <w:pPr>
        <w:ind w:left="1080"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3C401C02"/>
    <w:multiLevelType w:val="multilevel"/>
    <w:tmpl w:val="F138B820"/>
    <w:lvl w:ilvl="0">
      <w:start w:val="1"/>
      <w:numFmt w:val="bullet"/>
      <w:pStyle w:val="cong"/>
      <w:suff w:val="space"/>
      <w:lvlText w:val="+"/>
      <w:lvlJc w:val="left"/>
      <w:pPr>
        <w:ind w:left="720" w:firstLine="0"/>
      </w:pPr>
      <w:rPr>
        <w:rFonts w:ascii="Agency FB" w:hAnsi="Agency FB"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D2F794F"/>
    <w:multiLevelType w:val="hybridMultilevel"/>
    <w:tmpl w:val="7E0C1B82"/>
    <w:lvl w:ilvl="0" w:tplc="D36A4012">
      <w:start w:val="1"/>
      <w:numFmt w:val="bullet"/>
      <w:pStyle w:val="a-gach"/>
      <w:lvlText w:val="-"/>
      <w:lvlJc w:val="left"/>
      <w:pPr>
        <w:tabs>
          <w:tab w:val="num" w:pos="930"/>
        </w:tabs>
        <w:ind w:left="930" w:hanging="363"/>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hint="default"/>
        <w:b w:val="0"/>
        <w:i w:val="0"/>
      </w:rPr>
    </w:lvl>
    <w:lvl w:ilvl="2" w:tplc="95EE7020"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9E7D29"/>
    <w:multiLevelType w:val="multilevel"/>
    <w:tmpl w:val="5404B234"/>
    <w:lvl w:ilvl="0">
      <w:start w:val="1"/>
      <w:numFmt w:val="bullet"/>
      <w:pStyle w:val="gachngang"/>
      <w:suff w:val="space"/>
      <w:lvlText w:val="-"/>
      <w:lvlJc w:val="left"/>
      <w:pPr>
        <w:ind w:left="0" w:firstLine="357"/>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A454F3"/>
    <w:multiLevelType w:val="hybridMultilevel"/>
    <w:tmpl w:val="FDDC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5774F"/>
    <w:multiLevelType w:val="hybridMultilevel"/>
    <w:tmpl w:val="CD2208D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9FB54AB"/>
    <w:multiLevelType w:val="multilevel"/>
    <w:tmpl w:val="2C90081A"/>
    <w:lvl w:ilvl="0">
      <w:start w:val="1"/>
      <w:numFmt w:val="decimal"/>
      <w:pStyle w:val="List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8038F0"/>
    <w:multiLevelType w:val="hybridMultilevel"/>
    <w:tmpl w:val="2D6251D0"/>
    <w:lvl w:ilvl="0" w:tplc="F7EE2D52">
      <w:numFmt w:val="bullet"/>
      <w:pStyle w:val="-Vnbn"/>
      <w:suff w:val="space"/>
      <w:lvlText w:val="-"/>
      <w:lvlJc w:val="left"/>
      <w:pPr>
        <w:ind w:left="0" w:firstLine="72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762B34"/>
    <w:multiLevelType w:val="hybridMultilevel"/>
    <w:tmpl w:val="D94CC4CA"/>
    <w:lvl w:ilvl="0" w:tplc="1748A2BC">
      <w:start w:val="1"/>
      <w:numFmt w:val="bullet"/>
      <w:pStyle w:val="NoidungchitietcuaDecuong"/>
      <w:lvlText w:val=""/>
      <w:lvlJc w:val="left"/>
      <w:pPr>
        <w:tabs>
          <w:tab w:val="num" w:pos="827"/>
        </w:tabs>
        <w:ind w:left="33" w:firstLine="567"/>
      </w:pPr>
      <w:rPr>
        <w:rFonts w:ascii="Symbol" w:hAnsi="Symbol" w:hint="default"/>
      </w:rPr>
    </w:lvl>
    <w:lvl w:ilvl="1" w:tplc="0409000B">
      <w:start w:val="1"/>
      <w:numFmt w:val="bullet"/>
      <w:lvlText w:val=""/>
      <w:lvlJc w:val="left"/>
      <w:pPr>
        <w:tabs>
          <w:tab w:val="num" w:pos="1320"/>
        </w:tabs>
        <w:ind w:left="13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817D37"/>
    <w:multiLevelType w:val="hybridMultilevel"/>
    <w:tmpl w:val="0E90E962"/>
    <w:lvl w:ilvl="0" w:tplc="D69A93FC">
      <w:numFmt w:val="bullet"/>
      <w:pStyle w:val="ParaBullet1"/>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84EEA"/>
    <w:multiLevelType w:val="multilevel"/>
    <w:tmpl w:val="4D38C11E"/>
    <w:lvl w:ilvl="0">
      <w:numFmt w:val="bullet"/>
      <w:pStyle w:val="Listbang1"/>
      <w:lvlText w:val="-"/>
      <w:lvlJc w:val="left"/>
      <w:pPr>
        <w:ind w:left="284" w:hanging="284"/>
      </w:pPr>
      <w:rPr>
        <w:rFonts w:ascii="Times New Roman" w:hAnsi="Times New Roman" w:cs="Times New Roman" w:hint="default"/>
      </w:rPr>
    </w:lvl>
    <w:lvl w:ilvl="1">
      <w:start w:val="1"/>
      <w:numFmt w:val="bullet"/>
      <w:pStyle w:val="Listbang2"/>
      <w:lvlText w:val=""/>
      <w:lvlJc w:val="left"/>
      <w:pPr>
        <w:ind w:left="567" w:hanging="283"/>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4947F90"/>
    <w:multiLevelType w:val="multilevel"/>
    <w:tmpl w:val="7E18E634"/>
    <w:lvl w:ilvl="0">
      <w:start w:val="1"/>
      <w:numFmt w:val="decimal"/>
      <w:lvlText w:val="%1."/>
      <w:lvlJc w:val="left"/>
      <w:pPr>
        <w:ind w:left="360" w:hanging="360"/>
      </w:pPr>
    </w:lvl>
    <w:lvl w:ilvl="1">
      <w:start w:val="1"/>
      <w:numFmt w:val="decimal"/>
      <w:pStyle w:val="Style12"/>
      <w:lvlText w:val="%1.%2."/>
      <w:lvlJc w:val="left"/>
      <w:pPr>
        <w:ind w:left="792" w:hanging="432"/>
      </w:pPr>
    </w:lvl>
    <w:lvl w:ilvl="2">
      <w:start w:val="1"/>
      <w:numFmt w:val="decimal"/>
      <w:pStyle w:val="Style13"/>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B56B76"/>
    <w:multiLevelType w:val="hybridMultilevel"/>
    <w:tmpl w:val="1632E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4D0E2"/>
    <w:multiLevelType w:val="singleLevel"/>
    <w:tmpl w:val="5C98CEEA"/>
    <w:lvl w:ilvl="0">
      <w:start w:val="1"/>
      <w:numFmt w:val="decimal"/>
      <w:pStyle w:val="ListNumber"/>
      <w:lvlText w:val="%1."/>
      <w:lvlJc w:val="left"/>
      <w:pPr>
        <w:tabs>
          <w:tab w:val="left" w:pos="360"/>
        </w:tabs>
        <w:ind w:left="360" w:hangingChars="2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abstractNum>
  <w:abstractNum w:abstractNumId="32" w15:restartNumberingAfterBreak="0">
    <w:nsid w:val="5DF66143"/>
    <w:multiLevelType w:val="multilevel"/>
    <w:tmpl w:val="3B2EE0EC"/>
    <w:lvl w:ilvl="0">
      <w:start w:val="1"/>
      <w:numFmt w:val="decimal"/>
      <w:lvlText w:val="%1."/>
      <w:lvlJc w:val="left"/>
      <w:pPr>
        <w:tabs>
          <w:tab w:val="num" w:pos="720"/>
        </w:tabs>
        <w:ind w:left="720" w:hanging="720"/>
      </w:pPr>
    </w:lvl>
    <w:lvl w:ilvl="1">
      <w:start w:val="1"/>
      <w:numFmt w:val="decimal"/>
      <w:pStyle w:val="List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EBE6601"/>
    <w:multiLevelType w:val="hybridMultilevel"/>
    <w:tmpl w:val="4F4CABE0"/>
    <w:lvl w:ilvl="0" w:tplc="AF6E8B44">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60835118"/>
    <w:multiLevelType w:val="multilevel"/>
    <w:tmpl w:val="80B65002"/>
    <w:lvl w:ilvl="0">
      <w:start w:val="1"/>
      <w:numFmt w:val="lowerLetter"/>
      <w:pStyle w:val="List123"/>
      <w:lvlText w:val="%1)"/>
      <w:lvlJc w:val="left"/>
      <w:pPr>
        <w:ind w:left="153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B160655"/>
    <w:multiLevelType w:val="hybridMultilevel"/>
    <w:tmpl w:val="2E2EF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17204"/>
    <w:multiLevelType w:val="multilevel"/>
    <w:tmpl w:val="BD223794"/>
    <w:lvl w:ilvl="0">
      <w:start w:val="1"/>
      <w:numFmt w:val="none"/>
      <w:pStyle w:val="PHAN"/>
      <w:lvlText w:val=""/>
      <w:lvlJc w:val="left"/>
      <w:pPr>
        <w:tabs>
          <w:tab w:val="num" w:pos="0"/>
        </w:tabs>
        <w:ind w:left="0" w:firstLine="0"/>
      </w:pPr>
      <w:rPr>
        <w:rFonts w:ascii="Times New Roman" w:hAnsi="Times New Roman" w:hint="default"/>
        <w:b/>
        <w:i w:val="0"/>
        <w:caps/>
        <w:sz w:val="36"/>
        <w:szCs w:val="36"/>
      </w:rPr>
    </w:lvl>
    <w:lvl w:ilvl="1">
      <w:start w:val="1"/>
      <w:numFmt w:val="upperRoman"/>
      <w:pStyle w:val="Lama"/>
      <w:lvlText w:val="%2."/>
      <w:lvlJc w:val="left"/>
      <w:pPr>
        <w:tabs>
          <w:tab w:val="num" w:pos="397"/>
        </w:tabs>
        <w:ind w:left="0" w:firstLine="0"/>
      </w:pPr>
      <w:rPr>
        <w:rFonts w:ascii="Times New Roman" w:hAnsi="Times New Roman" w:hint="default"/>
        <w:b/>
        <w:i w:val="0"/>
        <w:caps/>
        <w:sz w:val="28"/>
        <w:szCs w:val="28"/>
      </w:rPr>
    </w:lvl>
    <w:lvl w:ilvl="2">
      <w:start w:val="1"/>
      <w:numFmt w:val="decimal"/>
      <w:pStyle w:val="Motnho"/>
      <w:lvlText w:val="%3."/>
      <w:lvlJc w:val="left"/>
      <w:pPr>
        <w:tabs>
          <w:tab w:val="num" w:pos="567"/>
        </w:tabs>
        <w:ind w:left="284" w:firstLine="0"/>
      </w:pPr>
      <w:rPr>
        <w:rFonts w:ascii="Times New Roman" w:hAnsi="Times New Roman" w:hint="default"/>
        <w:b/>
        <w:i w:val="0"/>
        <w:vanish w:val="0"/>
        <w:sz w:val="26"/>
        <w:szCs w:val="26"/>
      </w:rPr>
    </w:lvl>
    <w:lvl w:ilvl="3">
      <w:start w:val="1"/>
      <w:numFmt w:val="lowerLetter"/>
      <w:pStyle w:val="Anho"/>
      <w:lvlText w:val="%4."/>
      <w:lvlJc w:val="left"/>
      <w:pPr>
        <w:tabs>
          <w:tab w:val="num" w:pos="994"/>
        </w:tabs>
        <w:ind w:left="710" w:firstLine="0"/>
      </w:pPr>
      <w:rPr>
        <w:rFonts w:ascii="Times New Roman" w:hAnsi="Times New Roman" w:hint="default"/>
        <w:b/>
        <w:i/>
        <w:sz w:val="26"/>
        <w:szCs w:val="26"/>
      </w:rPr>
    </w:lvl>
    <w:lvl w:ilvl="4">
      <w:start w:val="1"/>
      <w:numFmt w:val="bullet"/>
      <w:pStyle w:val="Hoathi"/>
      <w:lvlText w:val=""/>
      <w:lvlJc w:val="left"/>
      <w:pPr>
        <w:tabs>
          <w:tab w:val="num" w:pos="567"/>
        </w:tabs>
        <w:ind w:left="284" w:firstLine="0"/>
      </w:pPr>
      <w:rPr>
        <w:rFonts w:ascii="Symbol" w:hAnsi="Symbol" w:hint="default"/>
        <w:b w:val="0"/>
        <w:i w:val="0"/>
        <w:color w:val="auto"/>
        <w:sz w:val="24"/>
        <w:szCs w:val="24"/>
      </w:rPr>
    </w:lvl>
    <w:lvl w:ilvl="5">
      <w:start w:val="1"/>
      <w:numFmt w:val="bullet"/>
      <w:pStyle w:val="Dautru"/>
      <w:lvlText w:val=""/>
      <w:lvlJc w:val="left"/>
      <w:pPr>
        <w:tabs>
          <w:tab w:val="num" w:pos="567"/>
        </w:tabs>
        <w:ind w:left="284" w:firstLine="0"/>
      </w:pPr>
      <w:rPr>
        <w:rFonts w:ascii="Symbol" w:hAnsi="Symbol" w:hint="default"/>
        <w:color w:val="auto"/>
      </w:rPr>
    </w:lvl>
    <w:lvl w:ilvl="6">
      <w:start w:val="1"/>
      <w:numFmt w:val="bullet"/>
      <w:pStyle w:val="DauCong0"/>
      <w:lvlText w:val=""/>
      <w:lvlJc w:val="left"/>
      <w:pPr>
        <w:tabs>
          <w:tab w:val="num" w:pos="1454"/>
        </w:tabs>
        <w:ind w:left="1170" w:firstLine="0"/>
      </w:pPr>
      <w:rPr>
        <w:rFonts w:ascii="Symbol" w:hAnsi="Symbol" w:hint="default"/>
        <w:color w:val="auto"/>
      </w:rPr>
    </w:lvl>
    <w:lvl w:ilvl="7">
      <w:start w:val="1"/>
      <w:numFmt w:val="bullet"/>
      <w:pStyle w:val="DauCham"/>
      <w:lvlText w:val=""/>
      <w:lvlJc w:val="left"/>
      <w:pPr>
        <w:tabs>
          <w:tab w:val="num" w:pos="851"/>
        </w:tabs>
        <w:ind w:left="567" w:firstLine="0"/>
      </w:pPr>
      <w:rPr>
        <w:rFonts w:ascii="Symbol" w:hAnsi="Symbol" w:hint="default"/>
        <w:color w:val="auto"/>
      </w:rPr>
    </w:lvl>
    <w:lvl w:ilvl="8">
      <w:start w:val="1"/>
      <w:numFmt w:val="none"/>
      <w:pStyle w:val="Doanvan"/>
      <w:lvlText w:val=""/>
      <w:lvlJc w:val="left"/>
      <w:pPr>
        <w:tabs>
          <w:tab w:val="num" w:pos="284"/>
        </w:tabs>
        <w:ind w:left="0" w:firstLine="0"/>
      </w:pPr>
      <w:rPr>
        <w:rFonts w:ascii="Times New Roman" w:hAnsi="Times New Roman" w:hint="default"/>
        <w:b w:val="0"/>
        <w:i w:val="0"/>
        <w:sz w:val="26"/>
        <w:szCs w:val="26"/>
      </w:rPr>
    </w:lvl>
  </w:abstractNum>
  <w:abstractNum w:abstractNumId="37" w15:restartNumberingAfterBreak="0">
    <w:nsid w:val="7A044C41"/>
    <w:multiLevelType w:val="multilevel"/>
    <w:tmpl w:val="2EC495AA"/>
    <w:lvl w:ilvl="0">
      <w:start w:val="1"/>
      <w:numFmt w:val="upperRoman"/>
      <w:suff w:val="space"/>
      <w:lvlText w:val="%1."/>
      <w:lvlJc w:val="left"/>
      <w:pPr>
        <w:ind w:left="0" w:firstLine="0"/>
      </w:pPr>
      <w:rPr>
        <w:rFonts w:hint="default"/>
      </w:rPr>
    </w:lvl>
    <w:lvl w:ilvl="1">
      <w:start w:val="1"/>
      <w:numFmt w:val="decimal"/>
      <w:pStyle w:val="daumuc1"/>
      <w:suff w:val="space"/>
      <w:lvlText w:val="%1.%2."/>
      <w:lvlJc w:val="left"/>
      <w:pPr>
        <w:ind w:left="450" w:firstLine="0"/>
      </w:pPr>
      <w:rPr>
        <w:rFonts w:hint="default"/>
      </w:rPr>
    </w:lvl>
    <w:lvl w:ilvl="2">
      <w:start w:val="1"/>
      <w:numFmt w:val="decimal"/>
      <w:pStyle w:val="daumuc2"/>
      <w:suff w:val="space"/>
      <w:lvlText w:val="%1.%2.%3."/>
      <w:lvlJc w:val="left"/>
      <w:pPr>
        <w:ind w:left="0" w:firstLine="0"/>
      </w:pPr>
      <w:rPr>
        <w:rFonts w:hint="default"/>
      </w:rPr>
    </w:lvl>
    <w:lvl w:ilvl="3">
      <w:start w:val="1"/>
      <w:numFmt w:val="decimal"/>
      <w:pStyle w:val="daumuc3"/>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5"/>
  </w:num>
  <w:num w:numId="2">
    <w:abstractNumId w:val="9"/>
  </w:num>
  <w:num w:numId="3">
    <w:abstractNumId w:val="26"/>
  </w:num>
  <w:num w:numId="4">
    <w:abstractNumId w:val="36"/>
  </w:num>
  <w:num w:numId="5">
    <w:abstractNumId w:val="18"/>
  </w:num>
  <w:num w:numId="6">
    <w:abstractNumId w:val="12"/>
  </w:num>
  <w:num w:numId="7">
    <w:abstractNumId w:val="25"/>
  </w:num>
  <w:num w:numId="8">
    <w:abstractNumId w:val="21"/>
  </w:num>
  <w:num w:numId="9">
    <w:abstractNumId w:val="19"/>
  </w:num>
  <w:num w:numId="10">
    <w:abstractNumId w:val="17"/>
  </w:num>
  <w:num w:numId="11">
    <w:abstractNumId w:val="29"/>
  </w:num>
  <w:num w:numId="12">
    <w:abstractNumId w:val="34"/>
  </w:num>
  <w:num w:numId="13">
    <w:abstractNumId w:val="32"/>
  </w:num>
  <w:num w:numId="14">
    <w:abstractNumId w:val="24"/>
  </w:num>
  <w:num w:numId="15">
    <w:abstractNumId w:val="7"/>
  </w:num>
  <w:num w:numId="16">
    <w:abstractNumId w:val="6"/>
  </w:num>
  <w:num w:numId="17">
    <w:abstractNumId w:val="31"/>
  </w:num>
  <w:num w:numId="18">
    <w:abstractNumId w:val="27"/>
  </w:num>
  <w:num w:numId="19">
    <w:abstractNumId w:val="37"/>
  </w:num>
  <w:num w:numId="20">
    <w:abstractNumId w:val="20"/>
  </w:num>
  <w:num w:numId="21">
    <w:abstractNumId w:val="5"/>
  </w:num>
  <w:num w:numId="22">
    <w:abstractNumId w:val="13"/>
  </w:num>
  <w:num w:numId="23">
    <w:abstractNumId w:val="8"/>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8"/>
  </w:num>
  <w:num w:numId="27">
    <w:abstractNumId w:val="16"/>
  </w:num>
  <w:num w:numId="28">
    <w:abstractNumId w:val="11"/>
  </w:num>
  <w:num w:numId="29">
    <w:abstractNumId w:val="33"/>
  </w:num>
  <w:num w:numId="30">
    <w:abstractNumId w:val="23"/>
  </w:num>
  <w:num w:numId="31">
    <w:abstractNumId w:val="3"/>
  </w:num>
  <w:num w:numId="32">
    <w:abstractNumId w:val="2"/>
  </w:num>
  <w:num w:numId="33">
    <w:abstractNumId w:val="22"/>
  </w:num>
  <w:num w:numId="34">
    <w:abstractNumId w:val="4"/>
  </w:num>
  <w:num w:numId="35">
    <w:abstractNumId w:val="1"/>
  </w:num>
  <w:num w:numId="36">
    <w:abstractNumId w:val="0"/>
  </w:num>
  <w:num w:numId="37">
    <w:abstractNumId w:val="30"/>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947"/>
    <w:rsid w:val="00045022"/>
    <w:rsid w:val="00072F9F"/>
    <w:rsid w:val="000A284B"/>
    <w:rsid w:val="000A37C4"/>
    <w:rsid w:val="000C426D"/>
    <w:rsid w:val="000D268B"/>
    <w:rsid w:val="0012562A"/>
    <w:rsid w:val="00135EB8"/>
    <w:rsid w:val="001B50BB"/>
    <w:rsid w:val="001C7947"/>
    <w:rsid w:val="00207E4B"/>
    <w:rsid w:val="002C66F6"/>
    <w:rsid w:val="002D75D0"/>
    <w:rsid w:val="00331690"/>
    <w:rsid w:val="00332065"/>
    <w:rsid w:val="0034741E"/>
    <w:rsid w:val="00392E83"/>
    <w:rsid w:val="003B3AE8"/>
    <w:rsid w:val="003B4CF5"/>
    <w:rsid w:val="003C02E8"/>
    <w:rsid w:val="00423DAD"/>
    <w:rsid w:val="0044171D"/>
    <w:rsid w:val="005022AF"/>
    <w:rsid w:val="00583AEE"/>
    <w:rsid w:val="00603D83"/>
    <w:rsid w:val="00604C52"/>
    <w:rsid w:val="00630BF9"/>
    <w:rsid w:val="006D4055"/>
    <w:rsid w:val="006F5C54"/>
    <w:rsid w:val="007556F2"/>
    <w:rsid w:val="007714D6"/>
    <w:rsid w:val="007868C0"/>
    <w:rsid w:val="007A5067"/>
    <w:rsid w:val="007A75C7"/>
    <w:rsid w:val="007E1A47"/>
    <w:rsid w:val="007F5730"/>
    <w:rsid w:val="008167E7"/>
    <w:rsid w:val="00824926"/>
    <w:rsid w:val="00834EC7"/>
    <w:rsid w:val="00883E43"/>
    <w:rsid w:val="008A32DE"/>
    <w:rsid w:val="008E1D84"/>
    <w:rsid w:val="00926D83"/>
    <w:rsid w:val="0097707A"/>
    <w:rsid w:val="00980CDF"/>
    <w:rsid w:val="009B4AF6"/>
    <w:rsid w:val="00A16AB1"/>
    <w:rsid w:val="00A46062"/>
    <w:rsid w:val="00AB72E9"/>
    <w:rsid w:val="00B06C06"/>
    <w:rsid w:val="00B17FC5"/>
    <w:rsid w:val="00BA50AB"/>
    <w:rsid w:val="00C55A97"/>
    <w:rsid w:val="00CD04A8"/>
    <w:rsid w:val="00D05A74"/>
    <w:rsid w:val="00D2455F"/>
    <w:rsid w:val="00D445C5"/>
    <w:rsid w:val="00D57608"/>
    <w:rsid w:val="00D72ADD"/>
    <w:rsid w:val="00D977F6"/>
    <w:rsid w:val="00DE770E"/>
    <w:rsid w:val="00E007DA"/>
    <w:rsid w:val="00E0651E"/>
    <w:rsid w:val="00E16538"/>
    <w:rsid w:val="00E2762E"/>
    <w:rsid w:val="00E72753"/>
    <w:rsid w:val="00E91867"/>
    <w:rsid w:val="00EB2B09"/>
    <w:rsid w:val="00EB54D5"/>
    <w:rsid w:val="00F23497"/>
    <w:rsid w:val="00F74CBA"/>
    <w:rsid w:val="00F83707"/>
    <w:rsid w:val="00F968FA"/>
    <w:rsid w:val="00F97619"/>
    <w:rsid w:val="00FB7027"/>
    <w:rsid w:val="00FC04C1"/>
    <w:rsid w:val="00FF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E114"/>
  <w15:chartTrackingRefBased/>
  <w15:docId w15:val="{0E4F419F-D0EC-4D72-A8B1-DE723738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AE8"/>
    <w:pPr>
      <w:spacing w:after="200" w:line="276" w:lineRule="auto"/>
    </w:pPr>
    <w:rPr>
      <w:kern w:val="0"/>
      <w:sz w:val="22"/>
      <w:szCs w:val="22"/>
      <w14:ligatures w14:val="none"/>
    </w:rPr>
  </w:style>
  <w:style w:type="paragraph" w:styleId="Heading1">
    <w:name w:val="heading 1"/>
    <w:aliases w:val="BVI,RepHead1,Heading 1(Report Only),Chapter,Heading 1(Report Only)1,Chapter1,DO NOT USE_h1,Level 1 Topic Heading,h1 Char,h1,Heading,H1-Heading 1,Header 1,Legal Line 1,head 1,Heading No. L1,list 1,II+,I,heading 1,Heading11,Heading12,h11,l,I1"/>
    <w:basedOn w:val="Normal"/>
    <w:next w:val="Normal"/>
    <w:link w:val="Heading1Char"/>
    <w:uiPriority w:val="9"/>
    <w:qFormat/>
    <w:rsid w:val="001C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l2 Char,H2 Char,h21 Char,h2 Char,l2,H2,h21,h2,h21 Char Char,Heading 2 Char1,Heading 2 Char Char,l2 Char Char,H2 Char Char,h2 Char Char,l2 Char1,H2 Char1,h21 Char1,h2 Char1,h21 Char Char Char Char Char,h21 Char Char Char Char,2,c"/>
    <w:basedOn w:val="Normal"/>
    <w:next w:val="Normal"/>
    <w:link w:val="Heading2Char"/>
    <w:uiPriority w:val="9"/>
    <w:unhideWhenUsed/>
    <w:qFormat/>
    <w:rsid w:val="001C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eading 3 Char1 Char,Heading 3 Char Char Char,h3 Char Char Char,h31 Char Char Char,h3 Char1 Char,h31 Char1 Char,h3 Char,h31 Char,Heading 3 Char1 Char1,Heading 3 Char Char Char1,Heading 3 Char1 Char Char Char1,3"/>
    <w:basedOn w:val="Normal"/>
    <w:next w:val="Normal"/>
    <w:link w:val="Heading3Char"/>
    <w:uiPriority w:val="9"/>
    <w:unhideWhenUsed/>
    <w:qFormat/>
    <w:rsid w:val="001C7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C7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C7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C79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C79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C79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C79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Heading 1(Report Only) Char,Chapter Char,Heading 1(Report Only)1 Char,Chapter1 Char,DO NOT USE_h1 Char,Level 1 Topic Heading Char,h1 Char Char,h1 Char1,Heading Char,H1-Heading 1 Char,Header 1 Char,Legal Line 1 Char"/>
    <w:basedOn w:val="DefaultParagraphFont"/>
    <w:link w:val="Heading1"/>
    <w:uiPriority w:val="9"/>
    <w:rsid w:val="001C794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l2 Char Char1,H2 Char Char1,h21 Char Char1,h2 Char Char1,l2 Char2,H2 Char2,h21 Char2,h2 Char2,h21 Char Char Char,Heading 2 Char1 Char,Heading 2 Char Char Char,l2 Char Char Char,H2 Char Char Char,h2 Char Char Char,l2 Char1 Char,2 Char"/>
    <w:basedOn w:val="DefaultParagraphFont"/>
    <w:link w:val="Heading2"/>
    <w:uiPriority w:val="9"/>
    <w:rsid w:val="001C794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1,h31 Char1,H3 Char,Heading 3 Char1 Char Char,Heading 3 Char Char Char Char,h3 Char Char Char Char,h31 Char Char Char Char,h3 Char1 Char Char,h31 Char1 Char Char,h3 Char Char,h31 Char Char,Heading 3 Char1 Char1 Char,3 Char"/>
    <w:basedOn w:val="DefaultParagraphFont"/>
    <w:link w:val="Heading3"/>
    <w:uiPriority w:val="9"/>
    <w:rsid w:val="001C7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C7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C7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C7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C794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C7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C7947"/>
    <w:rPr>
      <w:rFonts w:eastAsiaTheme="majorEastAsia" w:cstheme="majorBidi"/>
      <w:color w:val="272727" w:themeColor="text1" w:themeTint="D8"/>
    </w:rPr>
  </w:style>
  <w:style w:type="paragraph" w:styleId="Title">
    <w:name w:val="Title"/>
    <w:aliases w:val="Char Char1 Char Char,Char Char1 Char,Char Char1 Char Char Char"/>
    <w:basedOn w:val="Normal"/>
    <w:next w:val="Normal"/>
    <w:link w:val="TitleChar"/>
    <w:uiPriority w:val="10"/>
    <w:qFormat/>
    <w:rsid w:val="001C79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har Char1 Char Char Char1,Char Char1 Char Char1,Char Char1 Char Char Char Char"/>
    <w:basedOn w:val="DefaultParagraphFont"/>
    <w:link w:val="Title"/>
    <w:uiPriority w:val="10"/>
    <w:rsid w:val="001C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947"/>
    <w:pPr>
      <w:spacing w:before="160"/>
      <w:jc w:val="center"/>
    </w:pPr>
    <w:rPr>
      <w:i/>
      <w:iCs/>
      <w:color w:val="404040" w:themeColor="text1" w:themeTint="BF"/>
    </w:rPr>
  </w:style>
  <w:style w:type="character" w:customStyle="1" w:styleId="QuoteChar">
    <w:name w:val="Quote Char"/>
    <w:basedOn w:val="DefaultParagraphFont"/>
    <w:link w:val="Quote"/>
    <w:uiPriority w:val="29"/>
    <w:rsid w:val="001C7947"/>
    <w:rPr>
      <w:i/>
      <w:iCs/>
      <w:color w:val="404040" w:themeColor="text1" w:themeTint="BF"/>
    </w:rPr>
  </w:style>
  <w:style w:type="paragraph" w:styleId="ListParagraph">
    <w:name w:val="List Paragraph"/>
    <w:aliases w:val="Medium List 2 Accent 4,VNA - List Paragraph,List paragrahph,normalnumber,Table Sequence,List A,lp1,List Paragraph3,My checklist,?,Cham dau dong,Gạch đầu dòng cấp 1,Figure_name,Equipment,Numbered Indented Text,List Paragraph Char Char Char"/>
    <w:basedOn w:val="Normal"/>
    <w:uiPriority w:val="34"/>
    <w:qFormat/>
    <w:rsid w:val="001C7947"/>
    <w:pPr>
      <w:ind w:left="720"/>
      <w:contextualSpacing/>
    </w:pPr>
  </w:style>
  <w:style w:type="character" w:styleId="IntenseEmphasis">
    <w:name w:val="Intense Emphasis"/>
    <w:basedOn w:val="DefaultParagraphFont"/>
    <w:uiPriority w:val="21"/>
    <w:qFormat/>
    <w:rsid w:val="001C7947"/>
    <w:rPr>
      <w:i/>
      <w:iCs/>
      <w:color w:val="0F4761" w:themeColor="accent1" w:themeShade="BF"/>
    </w:rPr>
  </w:style>
  <w:style w:type="paragraph" w:styleId="IntenseQuote">
    <w:name w:val="Intense Quote"/>
    <w:basedOn w:val="Normal"/>
    <w:next w:val="Normal"/>
    <w:link w:val="IntenseQuoteChar"/>
    <w:uiPriority w:val="30"/>
    <w:qFormat/>
    <w:rsid w:val="001C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947"/>
    <w:rPr>
      <w:i/>
      <w:iCs/>
      <w:color w:val="0F4761" w:themeColor="accent1" w:themeShade="BF"/>
    </w:rPr>
  </w:style>
  <w:style w:type="character" w:styleId="IntenseReference">
    <w:name w:val="Intense Reference"/>
    <w:basedOn w:val="DefaultParagraphFont"/>
    <w:uiPriority w:val="32"/>
    <w:qFormat/>
    <w:rsid w:val="001C7947"/>
    <w:rPr>
      <w:b/>
      <w:bCs/>
      <w:smallCaps/>
      <w:color w:val="0F4761" w:themeColor="accent1" w:themeShade="BF"/>
      <w:spacing w:val="5"/>
    </w:rPr>
  </w:style>
  <w:style w:type="paragraph" w:styleId="TOC1">
    <w:name w:val="toc 1"/>
    <w:basedOn w:val="Normal"/>
    <w:next w:val="Normal"/>
    <w:uiPriority w:val="39"/>
    <w:qFormat/>
    <w:rsid w:val="007E1A47"/>
    <w:pPr>
      <w:suppressAutoHyphens/>
      <w:spacing w:after="0" w:line="360" w:lineRule="auto"/>
      <w:ind w:leftChars="-1" w:left="-1" w:hangingChars="1" w:hanging="1"/>
      <w:textDirection w:val="btLr"/>
      <w:textAlignment w:val="top"/>
      <w:outlineLvl w:val="0"/>
    </w:pPr>
    <w:rPr>
      <w:rFonts w:ascii="PMingLiU" w:eastAsia="PMingLiU" w:hAnsi="PMingLiU" w:cs="PMingLiU"/>
      <w:b/>
      <w:bCs/>
      <w:caps/>
      <w:noProof/>
      <w:position w:val="-1"/>
      <w:sz w:val="24"/>
      <w:szCs w:val="24"/>
      <w:u w:val="dotted"/>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7E1A47"/>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aliases w:val="List Paragraph 1,List Paragraph-rfp content,Norm,Đoạn của Danh sách,List Paragraph11,Nga 3,List Paragraph111,List Paragraph2,List Paragraph1111,Đoạn c𞹺Danh sách,List Paragraph11111,Paragraph,liet ke,List para,H1,bullet,bullet 1,1.,dau"/>
    <w:basedOn w:val="Normal"/>
    <w:rsid w:val="007E1A47"/>
    <w:pPr>
      <w:suppressAutoHyphens/>
      <w:ind w:leftChars="-1" w:left="720" w:hangingChars="1" w:hanging="1"/>
      <w:contextualSpacing/>
      <w:textDirection w:val="btLr"/>
      <w:textAlignment w:val="top"/>
      <w:outlineLvl w:val="0"/>
    </w:pPr>
    <w:rPr>
      <w:rFonts w:ascii="Arial" w:eastAsia="Arial" w:hAnsi="Arial" w:cs="Arial"/>
      <w:position w:val="-1"/>
    </w:rPr>
  </w:style>
  <w:style w:type="paragraph" w:customStyle="1" w:styleId="CharCharCharChar">
    <w:name w:val="Char Char Char Char"/>
    <w:basedOn w:val="Normal"/>
    <w:rsid w:val="007E1A47"/>
    <w:pPr>
      <w:suppressAutoHyphens/>
      <w:spacing w:after="160" w:line="240" w:lineRule="atLeast"/>
      <w:ind w:leftChars="-1" w:left="-1" w:hangingChars="1" w:hanging="1"/>
      <w:textDirection w:val="btLr"/>
      <w:textAlignment w:val="top"/>
      <w:outlineLvl w:val="0"/>
    </w:pPr>
    <w:rPr>
      <w:rFonts w:ascii="Courier New" w:eastAsia="Wingdings" w:hAnsi="Courier New" w:cs="PMingLiU"/>
      <w:position w:val="-1"/>
      <w:sz w:val="20"/>
      <w:szCs w:val="20"/>
    </w:rPr>
  </w:style>
  <w:style w:type="paragraph" w:customStyle="1" w:styleId="Char">
    <w:name w:val="Char"/>
    <w:basedOn w:val="Normal"/>
    <w:rsid w:val="007E1A47"/>
    <w:pPr>
      <w:keepNext/>
      <w:suppressAutoHyphens/>
      <w:autoSpaceDE w:val="0"/>
      <w:autoSpaceDN w:val="0"/>
      <w:adjustRightInd w:val="0"/>
      <w:spacing w:before="80" w:after="80" w:line="240" w:lineRule="auto"/>
      <w:ind w:leftChars="-1" w:left="-1" w:hangingChars="1" w:hanging="425"/>
      <w:jc w:val="both"/>
      <w:textDirection w:val="btLr"/>
      <w:textAlignment w:val="top"/>
      <w:outlineLvl w:val="0"/>
    </w:pPr>
    <w:rPr>
      <w:rFonts w:ascii="Symbol" w:eastAsia="PMingLiU" w:hAnsi="Symbol" w:cs="Symbol"/>
      <w:kern w:val="2"/>
      <w:position w:val="-1"/>
      <w:sz w:val="20"/>
      <w:szCs w:val="20"/>
      <w:lang w:eastAsia="zh-CN"/>
    </w:rPr>
  </w:style>
  <w:style w:type="paragraph" w:styleId="Header">
    <w:name w:val="header"/>
    <w:basedOn w:val="Normal"/>
    <w:link w:val="Head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HeaderChar">
    <w:name w:val="Header Char"/>
    <w:basedOn w:val="DefaultParagraphFont"/>
    <w:link w:val="Header"/>
    <w:uiPriority w:val="99"/>
    <w:qFormat/>
    <w:rsid w:val="007E1A47"/>
    <w:rPr>
      <w:rFonts w:ascii="Arial" w:eastAsia="Arial" w:hAnsi="Arial" w:cs="Arial"/>
      <w:kern w:val="0"/>
      <w:position w:val="-1"/>
      <w:sz w:val="22"/>
      <w:szCs w:val="22"/>
      <w14:ligatures w14:val="none"/>
    </w:rPr>
  </w:style>
  <w:style w:type="paragraph" w:styleId="Footer">
    <w:name w:val="footer"/>
    <w:basedOn w:val="Normal"/>
    <w:link w:val="FooterChar"/>
    <w:uiPriority w:val="99"/>
    <w:qFormat/>
    <w:rsid w:val="007E1A47"/>
    <w:pPr>
      <w:suppressAutoHyphens/>
      <w:spacing w:after="0" w:line="240" w:lineRule="auto"/>
      <w:ind w:leftChars="-1" w:left="-1" w:hangingChars="1" w:hanging="1"/>
      <w:textDirection w:val="btLr"/>
      <w:textAlignment w:val="top"/>
      <w:outlineLvl w:val="0"/>
    </w:pPr>
    <w:rPr>
      <w:rFonts w:ascii="Arial" w:eastAsia="Arial" w:hAnsi="Arial" w:cs="Arial"/>
      <w:position w:val="-1"/>
    </w:rPr>
  </w:style>
  <w:style w:type="character" w:customStyle="1" w:styleId="FooterChar">
    <w:name w:val="Footer Char"/>
    <w:basedOn w:val="DefaultParagraphFont"/>
    <w:link w:val="Footer"/>
    <w:uiPriority w:val="99"/>
    <w:qFormat/>
    <w:rsid w:val="007E1A47"/>
    <w:rPr>
      <w:rFonts w:ascii="Arial" w:eastAsia="Arial" w:hAnsi="Arial" w:cs="Arial"/>
      <w:kern w:val="0"/>
      <w:position w:val="-1"/>
      <w:sz w:val="22"/>
      <w:szCs w:val="22"/>
      <w14:ligatures w14:val="none"/>
    </w:rPr>
  </w:style>
  <w:style w:type="paragraph" w:customStyle="1" w:styleId="Default">
    <w:name w:val="Default"/>
    <w:rsid w:val="007E1A47"/>
    <w:pPr>
      <w:suppressAutoHyphens/>
      <w:autoSpaceDE w:val="0"/>
      <w:autoSpaceDN w:val="0"/>
      <w:adjustRightInd w:val="0"/>
      <w:spacing w:after="200" w:line="1" w:lineRule="atLeast"/>
      <w:ind w:leftChars="-1" w:left="-1" w:hangingChars="1" w:hanging="1"/>
      <w:textDirection w:val="btLr"/>
      <w:textAlignment w:val="top"/>
      <w:outlineLvl w:val="0"/>
    </w:pPr>
    <w:rPr>
      <w:rFonts w:ascii="Cambria Math" w:eastAsia="Arial" w:hAnsi="Cambria Math" w:cs="Cambria Math"/>
      <w:color w:val="000000"/>
      <w:kern w:val="0"/>
      <w:position w:val="-1"/>
      <w14:ligatures w14:val="none"/>
    </w:rPr>
  </w:style>
  <w:style w:type="character" w:styleId="CommentReference">
    <w:name w:val="annotation reference"/>
    <w:qFormat/>
    <w:rsid w:val="007E1A47"/>
    <w:rPr>
      <w:w w:val="100"/>
      <w:position w:val="-1"/>
      <w:sz w:val="16"/>
      <w:szCs w:val="16"/>
      <w:effect w:val="none"/>
      <w:vertAlign w:val="baseline"/>
      <w:cs w:val="0"/>
      <w:em w:val="none"/>
    </w:rPr>
  </w:style>
  <w:style w:type="paragraph" w:styleId="CommentText">
    <w:name w:val="annotation text"/>
    <w:basedOn w:val="Normal"/>
    <w:link w:val="CommentTextChar"/>
    <w:qFormat/>
    <w:rsid w:val="007E1A47"/>
    <w:pPr>
      <w:suppressAutoHyphens/>
      <w:spacing w:after="0" w:line="240" w:lineRule="auto"/>
      <w:ind w:leftChars="-1" w:left="-1" w:hangingChars="1" w:hanging="1"/>
      <w:textDirection w:val="btLr"/>
      <w:textAlignment w:val="top"/>
      <w:outlineLvl w:val="0"/>
    </w:pPr>
    <w:rPr>
      <w:rFonts w:ascii="PMingLiU" w:eastAsia="PMingLiU" w:hAnsi="PMingLiU" w:cs="Arial"/>
      <w:position w:val="-1"/>
      <w:sz w:val="20"/>
      <w:szCs w:val="20"/>
    </w:rPr>
  </w:style>
  <w:style w:type="character" w:customStyle="1" w:styleId="CommentTextChar">
    <w:name w:val="Comment Text Char"/>
    <w:basedOn w:val="DefaultParagraphFont"/>
    <w:link w:val="CommentText"/>
    <w:rsid w:val="007E1A47"/>
    <w:rPr>
      <w:rFonts w:ascii="PMingLiU" w:eastAsia="PMingLiU" w:hAnsi="PMingLiU" w:cs="Arial"/>
      <w:kern w:val="0"/>
      <w:position w:val="-1"/>
      <w:sz w:val="20"/>
      <w:szCs w:val="20"/>
      <w14:ligatures w14:val="none"/>
    </w:rPr>
  </w:style>
  <w:style w:type="paragraph" w:styleId="BalloonText">
    <w:name w:val="Balloon Text"/>
    <w:basedOn w:val="Normal"/>
    <w:link w:val="BalloonTextChar"/>
    <w:qFormat/>
    <w:rsid w:val="007E1A47"/>
    <w:pPr>
      <w:suppressAutoHyphens/>
      <w:spacing w:after="0" w:line="240" w:lineRule="auto"/>
      <w:ind w:leftChars="-1" w:left="-1" w:hangingChars="1" w:hanging="1"/>
      <w:textDirection w:val="btLr"/>
      <w:textAlignment w:val="top"/>
      <w:outlineLvl w:val="0"/>
    </w:pPr>
    <w:rPr>
      <w:rFonts w:ascii="Courier New" w:eastAsia="Arial" w:hAnsi="Courier New" w:cs="Courier New"/>
      <w:position w:val="-1"/>
      <w:sz w:val="16"/>
      <w:szCs w:val="16"/>
    </w:rPr>
  </w:style>
  <w:style w:type="character" w:customStyle="1" w:styleId="BalloonTextChar">
    <w:name w:val="Balloon Text Char"/>
    <w:basedOn w:val="DefaultParagraphFont"/>
    <w:link w:val="BalloonText"/>
    <w:qFormat/>
    <w:rsid w:val="007E1A47"/>
    <w:rPr>
      <w:rFonts w:ascii="Courier New" w:eastAsia="Arial" w:hAnsi="Courier New" w:cs="Courier New"/>
      <w:kern w:val="0"/>
      <w:position w:val="-1"/>
      <w:sz w:val="16"/>
      <w:szCs w:val="16"/>
      <w14:ligatures w14:val="none"/>
    </w:rPr>
  </w:style>
  <w:style w:type="paragraph" w:styleId="NormalWeb">
    <w:name w:val="Normal (Web)"/>
    <w:basedOn w:val="Normal"/>
    <w:uiPriority w:val="99"/>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Hyperlink">
    <w:name w:val="Hyperlink"/>
    <w:aliases w:val="MuclucI, Char Char27, Char Char27 Char Char Char Char Char Char,Char Char27 Char,Char Char27 Char Char Char Char Char Char,Char Char27"/>
    <w:uiPriority w:val="99"/>
    <w:qFormat/>
    <w:rsid w:val="007E1A47"/>
    <w:rPr>
      <w:color w:val="0000FF"/>
      <w:w w:val="100"/>
      <w:position w:val="-1"/>
      <w:u w:val="single"/>
      <w:effect w:val="none"/>
      <w:vertAlign w:val="baseline"/>
      <w:cs w:val="0"/>
      <w:em w:val="none"/>
    </w:rPr>
  </w:style>
  <w:style w:type="character" w:styleId="FollowedHyperlink">
    <w:name w:val="FollowedHyperlink"/>
    <w:uiPriority w:val="99"/>
    <w:qFormat/>
    <w:rsid w:val="007E1A47"/>
    <w:rPr>
      <w:color w:val="800080"/>
      <w:w w:val="100"/>
      <w:position w:val="-1"/>
      <w:u w:val="single"/>
      <w:effect w:val="none"/>
      <w:vertAlign w:val="baseline"/>
      <w:cs w:val="0"/>
      <w:em w:val="none"/>
    </w:rPr>
  </w:style>
  <w:style w:type="paragraph" w:customStyle="1" w:styleId="msonormal0">
    <w:name w:val="msonormal"/>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paragraph" w:customStyle="1" w:styleId="xl67">
    <w:name w:val="xl6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68">
    <w:name w:val="xl68"/>
    <w:basedOn w:val="Normal"/>
    <w:rsid w:val="007E1A47"/>
    <w:pPr>
      <w:shd w:val="clear" w:color="000000" w:fill="FFFFFF"/>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69">
    <w:name w:val="xl69"/>
    <w:basedOn w:val="Normal"/>
    <w:rsid w:val="007E1A47"/>
    <w:pP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0">
    <w:name w:val="xl70"/>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1">
    <w:name w:val="xl7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72">
    <w:name w:val="xl7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3">
    <w:name w:val="xl7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74">
    <w:name w:val="xl7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b/>
      <w:bCs/>
      <w:position w:val="-1"/>
    </w:rPr>
  </w:style>
  <w:style w:type="paragraph" w:customStyle="1" w:styleId="xl75">
    <w:name w:val="xl7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6">
    <w:name w:val="xl7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7">
    <w:name w:val="xl77"/>
    <w:basedOn w:val="Normal"/>
    <w:rsid w:val="007E1A47"/>
    <w:pPr>
      <w:shd w:val="clear" w:color="000000" w:fill="FFFFFF"/>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color w:val="00B050"/>
      <w:position w:val="-1"/>
    </w:rPr>
  </w:style>
  <w:style w:type="paragraph" w:customStyle="1" w:styleId="xl78">
    <w:name w:val="xl78"/>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79">
    <w:name w:val="xl79"/>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0">
    <w:name w:val="xl80"/>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1">
    <w:name w:val="xl81"/>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b/>
      <w:bCs/>
      <w:position w:val="-1"/>
    </w:rPr>
  </w:style>
  <w:style w:type="paragraph" w:customStyle="1" w:styleId="xl82">
    <w:name w:val="xl82"/>
    <w:basedOn w:val="Normal"/>
    <w:rsid w:val="007E1A47"/>
    <w:pPr>
      <w:pBdr>
        <w:top w:val="single" w:sz="4" w:space="0" w:color="auto"/>
        <w:left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3">
    <w:name w:val="xl83"/>
    <w:basedOn w:val="Normal"/>
    <w:rsid w:val="007E1A47"/>
    <w:pPr>
      <w:pBdr>
        <w:top w:val="single" w:sz="4" w:space="0" w:color="auto"/>
        <w:bottom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4">
    <w:name w:val="xl84"/>
    <w:basedOn w:val="Normal"/>
    <w:rsid w:val="007E1A47"/>
    <w:pPr>
      <w:pBdr>
        <w:top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85">
    <w:name w:val="xl8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i/>
      <w:iCs/>
      <w:position w:val="-1"/>
    </w:rPr>
  </w:style>
  <w:style w:type="paragraph" w:customStyle="1" w:styleId="xl86">
    <w:name w:val="xl86"/>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7">
    <w:name w:val="xl87"/>
    <w:basedOn w:val="Normal"/>
    <w:rsid w:val="007E1A47"/>
    <w:pP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8">
    <w:name w:val="xl88"/>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89">
    <w:name w:val="xl89"/>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0">
    <w:name w:val="xl90"/>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1">
    <w:name w:val="xl91"/>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center"/>
      <w:outlineLvl w:val="0"/>
    </w:pPr>
    <w:rPr>
      <w:rFonts w:ascii="PMingLiU" w:eastAsia="PMingLiU" w:hAnsi="PMingLiU" w:cs="Arial"/>
      <w:position w:val="-1"/>
    </w:rPr>
  </w:style>
  <w:style w:type="paragraph" w:customStyle="1" w:styleId="xl92">
    <w:name w:val="xl92"/>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jc w:val="center"/>
      <w:textDirection w:val="btLr"/>
      <w:textAlignment w:val="top"/>
      <w:outlineLvl w:val="0"/>
    </w:pPr>
    <w:rPr>
      <w:rFonts w:ascii="PMingLiU" w:eastAsia="PMingLiU" w:hAnsi="PMingLiU" w:cs="Arial"/>
      <w:b/>
      <w:bCs/>
      <w:position w:val="-1"/>
    </w:rPr>
  </w:style>
  <w:style w:type="paragraph" w:customStyle="1" w:styleId="xl93">
    <w:name w:val="xl93"/>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4">
    <w:name w:val="xl94"/>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b/>
      <w:bCs/>
      <w:position w:val="-1"/>
    </w:rPr>
  </w:style>
  <w:style w:type="paragraph" w:customStyle="1" w:styleId="xl95">
    <w:name w:val="xl95"/>
    <w:basedOn w:val="Normal"/>
    <w:rsid w:val="007E1A4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6">
    <w:name w:val="xl96"/>
    <w:basedOn w:val="Normal"/>
    <w:rsid w:val="007E1A47"/>
    <w:pPr>
      <w:pBdr>
        <w:top w:val="single" w:sz="4" w:space="0" w:color="auto"/>
        <w:left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paragraph" w:customStyle="1" w:styleId="xl97">
    <w:name w:val="xl97"/>
    <w:basedOn w:val="Normal"/>
    <w:rsid w:val="007E1A47"/>
    <w:pPr>
      <w:pBdr>
        <w:left w:val="single" w:sz="4" w:space="0" w:color="auto"/>
        <w:bottom w:val="single" w:sz="4" w:space="0" w:color="auto"/>
        <w:right w:val="single" w:sz="4" w:space="0" w:color="auto"/>
      </w:pBdr>
      <w:suppressAutoHyphens/>
      <w:spacing w:before="100" w:beforeAutospacing="1" w:after="100" w:afterAutospacing="1" w:line="240" w:lineRule="auto"/>
      <w:ind w:leftChars="-1" w:left="-1" w:hangingChars="1" w:hanging="1"/>
      <w:textDirection w:val="btLr"/>
      <w:textAlignment w:val="center"/>
      <w:outlineLvl w:val="0"/>
    </w:pPr>
    <w:rPr>
      <w:rFonts w:ascii="PMingLiU" w:eastAsia="PMingLiU" w:hAnsi="PMingLiU" w:cs="Arial"/>
      <w:position w:val="-1"/>
    </w:rPr>
  </w:style>
  <w:style w:type="character" w:customStyle="1" w:styleId="ListParagraphChar">
    <w:name w:val="List Paragraph Char"/>
    <w:aliases w:val="List Paragraph 1 Char,List Paragraph-rfp content Char,Norm Char,Đoạn của Danh sách Char,List Paragraph11 Char,Nga 3 Char,List Paragraph111 Char,List Paragraph2 Char,List Paragraph1111 Char,Đoạn c𞹺Danh sách Char,Paragraph Char,1. Cha"/>
    <w:uiPriority w:val="34"/>
    <w:qFormat/>
    <w:rsid w:val="007E1A47"/>
    <w:rPr>
      <w:w w:val="100"/>
      <w:position w:val="-1"/>
      <w:sz w:val="22"/>
      <w:szCs w:val="22"/>
      <w:effect w:val="none"/>
      <w:vertAlign w:val="baseline"/>
      <w:cs w:val="0"/>
      <w:em w:val="none"/>
    </w:rPr>
  </w:style>
  <w:style w:type="paragraph" w:styleId="TOCHeading">
    <w:name w:val="TOC Heading"/>
    <w:basedOn w:val="Heading1"/>
    <w:next w:val="Normal"/>
    <w:uiPriority w:val="39"/>
    <w:qFormat/>
    <w:rsid w:val="007E1A47"/>
    <w:pPr>
      <w:suppressAutoHyphens/>
      <w:spacing w:before="240" w:after="0" w:line="259" w:lineRule="auto"/>
      <w:ind w:leftChars="-1" w:left="-1" w:hangingChars="1" w:hanging="1"/>
      <w:textDirection w:val="btLr"/>
      <w:textAlignment w:val="top"/>
      <w:outlineLvl w:val="9"/>
    </w:pPr>
    <w:rPr>
      <w:rFonts w:ascii="VNI-Times" w:eastAsia="PMingLiU" w:hAnsi="VNI-Times" w:cs="PMingLiU"/>
      <w:color w:val="2E74B5"/>
      <w:position w:val="-1"/>
      <w:sz w:val="32"/>
      <w:szCs w:val="32"/>
    </w:rPr>
  </w:style>
  <w:style w:type="paragraph" w:customStyle="1" w:styleId="content---infor-device">
    <w:name w:val="content---infor-device"/>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PMingLiU" w:eastAsia="PMingLiU" w:hAnsi="PMingLiU" w:cs="Arial"/>
      <w:position w:val="-1"/>
      <w:sz w:val="24"/>
      <w:szCs w:val="24"/>
    </w:rPr>
  </w:style>
  <w:style w:type="character" w:styleId="Strong">
    <w:name w:val="Strong"/>
    <w:uiPriority w:val="22"/>
    <w:qFormat/>
    <w:rsid w:val="007E1A47"/>
    <w:rPr>
      <w:b/>
      <w:bCs/>
      <w:w w:val="100"/>
      <w:position w:val="-1"/>
      <w:effect w:val="none"/>
      <w:vertAlign w:val="baseline"/>
      <w:cs w:val="0"/>
      <w:em w:val="none"/>
    </w:rPr>
  </w:style>
  <w:style w:type="paragraph" w:customStyle="1" w:styleId="TableParagraph">
    <w:name w:val="Table Paragraph"/>
    <w:basedOn w:val="Normal"/>
    <w:uiPriority w:val="1"/>
    <w:qFormat/>
    <w:rsid w:val="007E1A47"/>
    <w:pPr>
      <w:widowControl w:val="0"/>
      <w:suppressAutoHyphens/>
      <w:autoSpaceDE w:val="0"/>
      <w:autoSpaceDN w:val="0"/>
      <w:spacing w:before="60" w:after="0" w:line="240" w:lineRule="auto"/>
      <w:ind w:leftChars="-1" w:left="827" w:hangingChars="1" w:hanging="361"/>
      <w:textDirection w:val="btLr"/>
      <w:textAlignment w:val="top"/>
      <w:outlineLvl w:val="0"/>
    </w:pPr>
    <w:rPr>
      <w:rFonts w:ascii="PMingLiU" w:eastAsia="PMingLiU" w:hAnsi="PMingLiU" w:cs="Arial"/>
      <w:position w:val="-1"/>
    </w:rPr>
  </w:style>
  <w:style w:type="paragraph" w:styleId="BodyText">
    <w:name w:val="Body Text"/>
    <w:aliases w:val="bt Char Char Char Char Char Char Char,bt Char Char Char Char Char Char Char Char Char Char Char Char,bt Char Char Char Char Char Char Char Char Char Char Char Char Char Char Char Cha"/>
    <w:basedOn w:val="Normal"/>
    <w:link w:val="BodyTextChar"/>
    <w:uiPriority w:val="99"/>
    <w:qFormat/>
    <w:rsid w:val="007E1A47"/>
    <w:pPr>
      <w:widowControl w:val="0"/>
      <w:suppressAutoHyphens/>
      <w:autoSpaceDE w:val="0"/>
      <w:autoSpaceDN w:val="0"/>
      <w:spacing w:after="0" w:line="240" w:lineRule="auto"/>
      <w:ind w:leftChars="-1" w:left="-1" w:hangingChars="1" w:hanging="1"/>
      <w:textDirection w:val="btLr"/>
      <w:textAlignment w:val="top"/>
      <w:outlineLvl w:val="0"/>
    </w:pPr>
    <w:rPr>
      <w:rFonts w:ascii="PMingLiU" w:eastAsia="PMingLiU" w:hAnsi="PMingLiU" w:cs="Arial"/>
      <w:b/>
      <w:bCs/>
      <w:position w:val="-1"/>
      <w:sz w:val="28"/>
      <w:szCs w:val="28"/>
    </w:rPr>
  </w:style>
  <w:style w:type="character" w:customStyle="1" w:styleId="BodyTextChar">
    <w:name w:val="Body Text Char"/>
    <w:aliases w:val="bt Char Char Char Char Char Char Char Char,bt Char Char Char Char Char Char Char Char Char Char Char Char Char,bt Char Char Char Char Char Char Char Char Char Char Char Char Char Char Char Cha Char"/>
    <w:basedOn w:val="DefaultParagraphFont"/>
    <w:link w:val="BodyText"/>
    <w:uiPriority w:val="99"/>
    <w:rsid w:val="007E1A47"/>
    <w:rPr>
      <w:rFonts w:ascii="PMingLiU" w:eastAsia="PMingLiU" w:hAnsi="PMingLiU" w:cs="Arial"/>
      <w:b/>
      <w:bCs/>
      <w:kern w:val="0"/>
      <w:position w:val="-1"/>
      <w:sz w:val="28"/>
      <w:szCs w:val="28"/>
      <w14:ligatures w14:val="none"/>
    </w:rPr>
  </w:style>
  <w:style w:type="character" w:styleId="Emphasis">
    <w:name w:val="Emphasis"/>
    <w:uiPriority w:val="20"/>
    <w:qFormat/>
    <w:rsid w:val="007E1A47"/>
    <w:rPr>
      <w:i/>
      <w:iCs/>
      <w:w w:val="100"/>
      <w:position w:val="-1"/>
      <w:effect w:val="none"/>
      <w:vertAlign w:val="baseline"/>
      <w:cs w:val="0"/>
      <w:em w:val="none"/>
    </w:rPr>
  </w:style>
  <w:style w:type="paragraph" w:customStyle="1" w:styleId="ql-align-justify">
    <w:name w:val="ql-align-justify"/>
    <w:basedOn w:val="Normal"/>
    <w:rsid w:val="007E1A47"/>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customStyle="1" w:styleId="UnresolvedMention1">
    <w:name w:val="Unresolved Mention1"/>
    <w:basedOn w:val="DefaultParagraphFont"/>
    <w:uiPriority w:val="99"/>
    <w:semiHidden/>
    <w:unhideWhenUsed/>
    <w:rsid w:val="007E1A47"/>
    <w:rPr>
      <w:color w:val="605E5C"/>
      <w:shd w:val="clear" w:color="auto" w:fill="E1DFDD"/>
    </w:rPr>
  </w:style>
  <w:style w:type="numbering" w:customStyle="1" w:styleId="NoList1">
    <w:name w:val="No List1"/>
    <w:next w:val="NoList"/>
    <w:uiPriority w:val="99"/>
    <w:semiHidden/>
    <w:unhideWhenUsed/>
    <w:rsid w:val="007E1A47"/>
  </w:style>
  <w:style w:type="paragraph" w:styleId="BodyTextIndent">
    <w:name w:val="Body Text Indent"/>
    <w:basedOn w:val="Normal"/>
    <w:link w:val="BodyTextIndentChar"/>
    <w:rsid w:val="007E1A47"/>
    <w:pPr>
      <w:tabs>
        <w:tab w:val="left" w:pos="0"/>
      </w:tabs>
      <w:spacing w:after="0" w:line="240" w:lineRule="auto"/>
      <w:ind w:left="1134" w:hanging="414"/>
      <w:jc w:val="both"/>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7E1A47"/>
    <w:rPr>
      <w:rFonts w:ascii="Times New Roman" w:eastAsia="Times New Roman" w:hAnsi="Times New Roman" w:cs="Times New Roman"/>
      <w:kern w:val="0"/>
      <w:sz w:val="26"/>
      <w:szCs w:val="26"/>
      <w14:ligatures w14:val="none"/>
    </w:rPr>
  </w:style>
  <w:style w:type="table" w:customStyle="1" w:styleId="TableGrid1">
    <w:name w:val="Table Grid1"/>
    <w:basedOn w:val="TableNormal"/>
    <w:next w:val="TableGrid"/>
    <w:uiPriority w:val="39"/>
    <w:rsid w:val="007E1A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7E1A47"/>
    <w:rPr>
      <w:rFonts w:cs="Times New Roman"/>
    </w:rPr>
  </w:style>
  <w:style w:type="paragraph" w:styleId="NoSpacing">
    <w:name w:val="No Spacing"/>
    <w:aliases w:val="Headung 2,Chương"/>
    <w:link w:val="NoSpacingChar"/>
    <w:uiPriority w:val="1"/>
    <w:qFormat/>
    <w:rsid w:val="007E1A47"/>
    <w:pPr>
      <w:spacing w:after="0" w:line="240" w:lineRule="auto"/>
    </w:pPr>
    <w:rPr>
      <w:rFonts w:ascii="Times New Roman" w:eastAsia="Times New Roman" w:hAnsi="Times New Roman" w:cs="Times New Roman"/>
      <w:kern w:val="0"/>
      <w14:ligatures w14:val="none"/>
    </w:rPr>
  </w:style>
  <w:style w:type="table" w:customStyle="1" w:styleId="13">
    <w:name w:val="13"/>
    <w:basedOn w:val="TableNormal"/>
    <w:rsid w:val="007E1A47"/>
    <w:pPr>
      <w:spacing w:after="200" w:line="276" w:lineRule="auto"/>
    </w:pPr>
    <w:rPr>
      <w:rFonts w:ascii="Calibri" w:eastAsia="Calibri" w:hAnsi="Calibri" w:cs="Calibri"/>
      <w:kern w:val="0"/>
      <w:sz w:val="22"/>
      <w:szCs w:val="22"/>
      <w14:ligatures w14:val="none"/>
    </w:rPr>
    <w:tblPr>
      <w:tblStyleRowBandSize w:val="1"/>
      <w:tblStyleColBandSize w:val="1"/>
      <w:tblCellMar>
        <w:left w:w="115" w:type="dxa"/>
        <w:right w:w="115" w:type="dxa"/>
      </w:tblCellMar>
    </w:tblPr>
  </w:style>
  <w:style w:type="paragraph" w:styleId="PlainText">
    <w:name w:val="Plain Text"/>
    <w:basedOn w:val="Normal"/>
    <w:link w:val="PlainTextChar"/>
    <w:rsid w:val="007E1A47"/>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E1A47"/>
    <w:rPr>
      <w:rFonts w:ascii="Courier New" w:eastAsia="Times New Roman" w:hAnsi="Courier New" w:cs="Times New Roman"/>
      <w:kern w:val="0"/>
      <w:sz w:val="20"/>
      <w:szCs w:val="20"/>
      <w14:ligatures w14:val="none"/>
    </w:rPr>
  </w:style>
  <w:style w:type="character" w:customStyle="1" w:styleId="CommentTextChar1">
    <w:name w:val="Comment Text Char1"/>
    <w:basedOn w:val="DefaultParagraphFont"/>
    <w:uiPriority w:val="99"/>
    <w:semiHidden/>
    <w:rsid w:val="007E1A47"/>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7E1A47"/>
    <w:rPr>
      <w:rFonts w:ascii="Times New Roman" w:eastAsia="Times New Roman" w:hAnsi="Times New Roman" w:cs="Times New Roman"/>
      <w:b/>
      <w:bCs/>
      <w:kern w:val="0"/>
      <w:position w:val="-1"/>
      <w:sz w:val="20"/>
      <w:szCs w:val="20"/>
      <w14:ligatures w14:val="none"/>
    </w:rPr>
  </w:style>
  <w:style w:type="paragraph" w:styleId="CommentSubject">
    <w:name w:val="annotation subject"/>
    <w:basedOn w:val="CommentText"/>
    <w:next w:val="CommentText"/>
    <w:link w:val="CommentSubjectChar"/>
    <w:unhideWhenUsed/>
    <w:rsid w:val="007E1A47"/>
    <w:pPr>
      <w:suppressAutoHyphens w:val="0"/>
      <w:ind w:leftChars="0" w:left="0" w:firstLineChars="0" w:firstLine="0"/>
      <w:textDirection w:val="lrTb"/>
      <w:textAlignment w:val="auto"/>
      <w:outlineLvl w:val="9"/>
    </w:pPr>
    <w:rPr>
      <w:rFonts w:ascii="Times New Roman" w:eastAsia="Times New Roman" w:hAnsi="Times New Roman" w:cs="Times New Roman"/>
      <w:b/>
      <w:bCs/>
    </w:rPr>
  </w:style>
  <w:style w:type="character" w:customStyle="1" w:styleId="CommentSubjectChar1">
    <w:name w:val="Comment Subject Char1"/>
    <w:basedOn w:val="CommentTextChar"/>
    <w:uiPriority w:val="99"/>
    <w:semiHidden/>
    <w:rsid w:val="007E1A47"/>
    <w:rPr>
      <w:rFonts w:ascii="PMingLiU" w:eastAsia="PMingLiU" w:hAnsi="PMingLiU" w:cs="Arial"/>
      <w:b/>
      <w:bCs/>
      <w:kern w:val="0"/>
      <w:position w:val="-1"/>
      <w:sz w:val="20"/>
      <w:szCs w:val="20"/>
      <w14:ligatures w14:val="none"/>
    </w:rPr>
  </w:style>
  <w:style w:type="paragraph" w:styleId="Revision">
    <w:name w:val="Revision"/>
    <w:hidden/>
    <w:uiPriority w:val="99"/>
    <w:rsid w:val="007E1A47"/>
    <w:pPr>
      <w:spacing w:after="0" w:line="240" w:lineRule="auto"/>
    </w:pPr>
    <w:rPr>
      <w:rFonts w:ascii="Times New Roman" w:eastAsia="Times New Roman" w:hAnsi="Times New Roman" w:cs="Times New Roman"/>
      <w:kern w:val="0"/>
      <w:sz w:val="26"/>
      <w:szCs w:val="26"/>
      <w14:ligatures w14:val="none"/>
    </w:rPr>
  </w:style>
  <w:style w:type="character" w:customStyle="1" w:styleId="fontstyle01">
    <w:name w:val="fontstyle01"/>
    <w:basedOn w:val="DefaultParagraphFont"/>
    <w:rsid w:val="007E1A47"/>
    <w:rPr>
      <w:rFonts w:ascii="TimesNewRomanPS-ItalicMT" w:hAnsi="TimesNewRomanPS-ItalicMT" w:hint="default"/>
      <w:b w:val="0"/>
      <w:bCs w:val="0"/>
      <w:i/>
      <w:iCs/>
      <w:color w:val="000000"/>
      <w:sz w:val="28"/>
      <w:szCs w:val="28"/>
    </w:rPr>
  </w:style>
  <w:style w:type="paragraph" w:customStyle="1" w:styleId="l1">
    <w:name w:val="l1"/>
    <w:basedOn w:val="Normal"/>
    <w:next w:val="Normal"/>
    <w:qFormat/>
    <w:rsid w:val="007E1A47"/>
    <w:pPr>
      <w:keepNext/>
      <w:keepLines/>
      <w:spacing w:before="240" w:after="0" w:line="240" w:lineRule="auto"/>
      <w:outlineLvl w:val="0"/>
    </w:pPr>
    <w:rPr>
      <w:rFonts w:ascii="Calibri Light" w:eastAsia="Times New Roman" w:hAnsi="Calibri Light" w:cs="Times New Roman"/>
      <w:color w:val="2F5496"/>
      <w:sz w:val="32"/>
      <w:szCs w:val="32"/>
    </w:rPr>
  </w:style>
  <w:style w:type="paragraph" w:customStyle="1" w:styleId="Heading71">
    <w:name w:val="Heading 71"/>
    <w:basedOn w:val="Normal"/>
    <w:next w:val="Normal"/>
    <w:uiPriority w:val="9"/>
    <w:semiHidden/>
    <w:unhideWhenUsed/>
    <w:qFormat/>
    <w:rsid w:val="007E1A47"/>
    <w:pPr>
      <w:keepNext/>
      <w:keepLines/>
      <w:spacing w:before="40" w:after="0" w:line="240" w:lineRule="auto"/>
      <w:outlineLvl w:val="6"/>
    </w:pPr>
    <w:rPr>
      <w:rFonts w:ascii="Calibri Light" w:eastAsia="Times New Roman" w:hAnsi="Calibri Light" w:cs="Times New Roman"/>
      <w:i/>
      <w:iCs/>
      <w:color w:val="1F3763"/>
      <w:sz w:val="28"/>
      <w:szCs w:val="28"/>
    </w:rPr>
  </w:style>
  <w:style w:type="character" w:customStyle="1" w:styleId="Heading1Char1">
    <w:name w:val="Heading 1 Char1"/>
    <w:aliases w:val="BVI Char1,RepHead1 Char1,Heading 1(Report Only) Char1,Chapter Char1,Heading 1(Report Only)1 Char1,Chapter1 Char1,H1 Char1,DO NOT USE_h1 Char1,Level 1 Topic Heading Char1,h1 Char Char1,h1 Char2,Heading Char1,H1-Heading 1 Char1,head 1 Char"/>
    <w:basedOn w:val="DefaultParagraphFont"/>
    <w:uiPriority w:val="99"/>
    <w:rsid w:val="007E1A47"/>
    <w:rPr>
      <w:rFonts w:asciiTheme="majorHAnsi" w:eastAsiaTheme="majorEastAsia" w:hAnsiTheme="majorHAnsi" w:cstheme="majorBidi"/>
      <w:color w:val="0F4761" w:themeColor="accent1" w:themeShade="BF"/>
      <w:sz w:val="32"/>
      <w:szCs w:val="32"/>
    </w:rPr>
  </w:style>
  <w:style w:type="paragraph" w:styleId="TOC2">
    <w:name w:val="toc 2"/>
    <w:basedOn w:val="Normal"/>
    <w:next w:val="Normal"/>
    <w:autoRedefine/>
    <w:uiPriority w:val="39"/>
    <w:unhideWhenUsed/>
    <w:qFormat/>
    <w:rsid w:val="007E1A47"/>
    <w:pPr>
      <w:spacing w:after="100" w:line="240" w:lineRule="auto"/>
      <w:ind w:left="280"/>
    </w:pPr>
    <w:rPr>
      <w:rFonts w:ascii=".VnTime" w:eastAsia="Times New Roman" w:hAnsi=".VnTime" w:cs="Times New Roman"/>
      <w:sz w:val="28"/>
      <w:szCs w:val="28"/>
    </w:rPr>
  </w:style>
  <w:style w:type="paragraph" w:customStyle="1" w:styleId="TOC31">
    <w:name w:val="TOC 31"/>
    <w:basedOn w:val="Normal"/>
    <w:next w:val="Normal"/>
    <w:autoRedefine/>
    <w:uiPriority w:val="39"/>
    <w:unhideWhenUsed/>
    <w:rsid w:val="007E1A47"/>
    <w:pPr>
      <w:spacing w:after="100" w:line="259" w:lineRule="auto"/>
      <w:ind w:left="440"/>
    </w:pPr>
    <w:rPr>
      <w:rFonts w:eastAsia="Times New Roman"/>
    </w:rPr>
  </w:style>
  <w:style w:type="paragraph" w:customStyle="1" w:styleId="TOC41">
    <w:name w:val="TOC 41"/>
    <w:basedOn w:val="Normal"/>
    <w:next w:val="Normal"/>
    <w:autoRedefine/>
    <w:uiPriority w:val="39"/>
    <w:unhideWhenUsed/>
    <w:rsid w:val="007E1A47"/>
    <w:pPr>
      <w:spacing w:after="100" w:line="259" w:lineRule="auto"/>
      <w:ind w:left="660"/>
    </w:pPr>
    <w:rPr>
      <w:rFonts w:eastAsia="Times New Roman"/>
    </w:rPr>
  </w:style>
  <w:style w:type="paragraph" w:customStyle="1" w:styleId="TOC51">
    <w:name w:val="TOC 51"/>
    <w:basedOn w:val="Normal"/>
    <w:next w:val="Normal"/>
    <w:autoRedefine/>
    <w:uiPriority w:val="39"/>
    <w:unhideWhenUsed/>
    <w:rsid w:val="007E1A47"/>
    <w:pPr>
      <w:spacing w:after="100" w:line="259" w:lineRule="auto"/>
      <w:ind w:left="880"/>
    </w:pPr>
    <w:rPr>
      <w:rFonts w:eastAsia="Times New Roman"/>
    </w:rPr>
  </w:style>
  <w:style w:type="paragraph" w:customStyle="1" w:styleId="TOC61">
    <w:name w:val="TOC 61"/>
    <w:basedOn w:val="Normal"/>
    <w:next w:val="Normal"/>
    <w:autoRedefine/>
    <w:uiPriority w:val="39"/>
    <w:unhideWhenUsed/>
    <w:rsid w:val="007E1A47"/>
    <w:pPr>
      <w:spacing w:after="100" w:line="259" w:lineRule="auto"/>
      <w:ind w:left="1100"/>
    </w:pPr>
    <w:rPr>
      <w:rFonts w:eastAsia="Times New Roman"/>
    </w:rPr>
  </w:style>
  <w:style w:type="paragraph" w:customStyle="1" w:styleId="TOC71">
    <w:name w:val="TOC 71"/>
    <w:basedOn w:val="Normal"/>
    <w:next w:val="Normal"/>
    <w:autoRedefine/>
    <w:uiPriority w:val="39"/>
    <w:unhideWhenUsed/>
    <w:rsid w:val="007E1A47"/>
    <w:pPr>
      <w:spacing w:after="100" w:line="259" w:lineRule="auto"/>
      <w:ind w:left="1320"/>
    </w:pPr>
    <w:rPr>
      <w:rFonts w:eastAsia="Times New Roman"/>
    </w:rPr>
  </w:style>
  <w:style w:type="paragraph" w:customStyle="1" w:styleId="TOC81">
    <w:name w:val="TOC 81"/>
    <w:basedOn w:val="Normal"/>
    <w:next w:val="Normal"/>
    <w:autoRedefine/>
    <w:uiPriority w:val="39"/>
    <w:unhideWhenUsed/>
    <w:rsid w:val="007E1A47"/>
    <w:pPr>
      <w:spacing w:after="100" w:line="259" w:lineRule="auto"/>
      <w:ind w:left="1540"/>
    </w:pPr>
    <w:rPr>
      <w:rFonts w:eastAsia="Times New Roman"/>
    </w:rPr>
  </w:style>
  <w:style w:type="paragraph" w:customStyle="1" w:styleId="TOC91">
    <w:name w:val="TOC 91"/>
    <w:basedOn w:val="Normal"/>
    <w:next w:val="Normal"/>
    <w:autoRedefine/>
    <w:uiPriority w:val="39"/>
    <w:unhideWhenUsed/>
    <w:rsid w:val="007E1A47"/>
    <w:pPr>
      <w:spacing w:after="100" w:line="259" w:lineRule="auto"/>
      <w:ind w:left="1760"/>
    </w:pPr>
    <w:rPr>
      <w:rFonts w:eastAsia="Times New Roman"/>
    </w:rPr>
  </w:style>
  <w:style w:type="character" w:customStyle="1" w:styleId="Hyperlink1">
    <w:name w:val="Hyperlink1"/>
    <w:basedOn w:val="DefaultParagraphFont"/>
    <w:unhideWhenUsed/>
    <w:qFormat/>
    <w:rsid w:val="007E1A47"/>
    <w:rPr>
      <w:color w:val="0563C1"/>
      <w:u w:val="single"/>
    </w:rPr>
  </w:style>
  <w:style w:type="character" w:customStyle="1" w:styleId="normaltextrun">
    <w:name w:val="normaltextrun"/>
    <w:basedOn w:val="DefaultParagraphFont"/>
    <w:rsid w:val="007E1A47"/>
  </w:style>
  <w:style w:type="character" w:customStyle="1" w:styleId="eop">
    <w:name w:val="eop"/>
    <w:basedOn w:val="DefaultParagraphFont"/>
    <w:rsid w:val="007E1A47"/>
  </w:style>
  <w:style w:type="paragraph" w:customStyle="1" w:styleId="paragraph">
    <w:name w:val="paragraph"/>
    <w:basedOn w:val="Normal"/>
    <w:rsid w:val="007E1A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llowedHyperlink1">
    <w:name w:val="FollowedHyperlink1"/>
    <w:basedOn w:val="DefaultParagraphFont"/>
    <w:unhideWhenUsed/>
    <w:qFormat/>
    <w:rsid w:val="007E1A47"/>
    <w:rPr>
      <w:color w:val="954F72"/>
      <w:u w:val="single"/>
    </w:rPr>
  </w:style>
  <w:style w:type="numbering" w:customStyle="1" w:styleId="NoList11">
    <w:name w:val="No List11"/>
    <w:next w:val="NoList"/>
    <w:uiPriority w:val="99"/>
    <w:semiHidden/>
    <w:unhideWhenUsed/>
    <w:rsid w:val="007E1A47"/>
  </w:style>
  <w:style w:type="character" w:customStyle="1" w:styleId="Heading7Char1">
    <w:name w:val="Heading 7 Char1"/>
    <w:basedOn w:val="DefaultParagraphFont"/>
    <w:uiPriority w:val="9"/>
    <w:semiHidden/>
    <w:rsid w:val="007E1A47"/>
    <w:rPr>
      <w:rFonts w:asciiTheme="majorHAnsi" w:eastAsiaTheme="majorEastAsia" w:hAnsiTheme="majorHAnsi" w:cstheme="majorBidi"/>
      <w:i/>
      <w:iCs/>
      <w:color w:val="0A2F40" w:themeColor="accent1" w:themeShade="7F"/>
    </w:rPr>
  </w:style>
  <w:style w:type="numbering" w:customStyle="1" w:styleId="NoList2">
    <w:name w:val="No List2"/>
    <w:next w:val="NoList"/>
    <w:uiPriority w:val="99"/>
    <w:semiHidden/>
    <w:unhideWhenUsed/>
    <w:rsid w:val="007E1A47"/>
  </w:style>
  <w:style w:type="paragraph" w:customStyle="1" w:styleId="TOC32">
    <w:name w:val="TOC 32"/>
    <w:basedOn w:val="Normal"/>
    <w:next w:val="Normal"/>
    <w:autoRedefine/>
    <w:uiPriority w:val="39"/>
    <w:unhideWhenUsed/>
    <w:rsid w:val="007E1A47"/>
    <w:pPr>
      <w:spacing w:after="100" w:line="259" w:lineRule="auto"/>
      <w:ind w:left="440"/>
    </w:pPr>
    <w:rPr>
      <w:rFonts w:eastAsia="Times New Roman"/>
    </w:rPr>
  </w:style>
  <w:style w:type="paragraph" w:customStyle="1" w:styleId="TOC42">
    <w:name w:val="TOC 42"/>
    <w:basedOn w:val="Normal"/>
    <w:next w:val="Normal"/>
    <w:autoRedefine/>
    <w:uiPriority w:val="39"/>
    <w:unhideWhenUsed/>
    <w:rsid w:val="007E1A47"/>
    <w:pPr>
      <w:spacing w:after="100" w:line="259" w:lineRule="auto"/>
      <w:ind w:left="660"/>
    </w:pPr>
    <w:rPr>
      <w:rFonts w:eastAsia="Times New Roman"/>
    </w:rPr>
  </w:style>
  <w:style w:type="paragraph" w:customStyle="1" w:styleId="TOC52">
    <w:name w:val="TOC 52"/>
    <w:basedOn w:val="Normal"/>
    <w:next w:val="Normal"/>
    <w:autoRedefine/>
    <w:uiPriority w:val="39"/>
    <w:unhideWhenUsed/>
    <w:rsid w:val="007E1A47"/>
    <w:pPr>
      <w:spacing w:after="100" w:line="259" w:lineRule="auto"/>
      <w:ind w:left="880"/>
    </w:pPr>
    <w:rPr>
      <w:rFonts w:eastAsia="Times New Roman"/>
    </w:rPr>
  </w:style>
  <w:style w:type="paragraph" w:customStyle="1" w:styleId="TOC62">
    <w:name w:val="TOC 62"/>
    <w:basedOn w:val="Normal"/>
    <w:next w:val="Normal"/>
    <w:autoRedefine/>
    <w:uiPriority w:val="39"/>
    <w:unhideWhenUsed/>
    <w:rsid w:val="007E1A47"/>
    <w:pPr>
      <w:spacing w:after="100" w:line="259" w:lineRule="auto"/>
      <w:ind w:left="1100"/>
    </w:pPr>
    <w:rPr>
      <w:rFonts w:eastAsia="Times New Roman"/>
    </w:rPr>
  </w:style>
  <w:style w:type="paragraph" w:customStyle="1" w:styleId="TOC72">
    <w:name w:val="TOC 72"/>
    <w:basedOn w:val="Normal"/>
    <w:next w:val="Normal"/>
    <w:autoRedefine/>
    <w:uiPriority w:val="39"/>
    <w:unhideWhenUsed/>
    <w:rsid w:val="007E1A47"/>
    <w:pPr>
      <w:spacing w:after="100" w:line="259" w:lineRule="auto"/>
      <w:ind w:left="1320"/>
    </w:pPr>
    <w:rPr>
      <w:rFonts w:eastAsia="Times New Roman"/>
    </w:rPr>
  </w:style>
  <w:style w:type="paragraph" w:customStyle="1" w:styleId="TOC82">
    <w:name w:val="TOC 82"/>
    <w:basedOn w:val="Normal"/>
    <w:next w:val="Normal"/>
    <w:autoRedefine/>
    <w:uiPriority w:val="39"/>
    <w:unhideWhenUsed/>
    <w:rsid w:val="007E1A47"/>
    <w:pPr>
      <w:spacing w:after="100" w:line="259" w:lineRule="auto"/>
      <w:ind w:left="1540"/>
    </w:pPr>
    <w:rPr>
      <w:rFonts w:eastAsia="Times New Roman"/>
    </w:rPr>
  </w:style>
  <w:style w:type="paragraph" w:customStyle="1" w:styleId="TOC92">
    <w:name w:val="TOC 92"/>
    <w:basedOn w:val="Normal"/>
    <w:next w:val="Normal"/>
    <w:autoRedefine/>
    <w:uiPriority w:val="39"/>
    <w:unhideWhenUsed/>
    <w:rsid w:val="007E1A47"/>
    <w:pPr>
      <w:spacing w:after="100" w:line="259" w:lineRule="auto"/>
      <w:ind w:left="1760"/>
    </w:pPr>
    <w:rPr>
      <w:rFonts w:eastAsia="Times New Roman"/>
    </w:rPr>
  </w:style>
  <w:style w:type="numbering" w:customStyle="1" w:styleId="NoList12">
    <w:name w:val="No List12"/>
    <w:next w:val="NoList"/>
    <w:uiPriority w:val="99"/>
    <w:semiHidden/>
    <w:unhideWhenUsed/>
    <w:rsid w:val="007E1A47"/>
  </w:style>
  <w:style w:type="paragraph" w:styleId="TOC3">
    <w:name w:val="toc 3"/>
    <w:basedOn w:val="Normal"/>
    <w:next w:val="Normal"/>
    <w:autoRedefine/>
    <w:uiPriority w:val="39"/>
    <w:unhideWhenUsed/>
    <w:qFormat/>
    <w:rsid w:val="007E1A47"/>
    <w:pPr>
      <w:spacing w:after="100" w:line="259" w:lineRule="auto"/>
      <w:ind w:left="440"/>
    </w:pPr>
    <w:rPr>
      <w:rFonts w:eastAsiaTheme="minorEastAsia"/>
    </w:rPr>
  </w:style>
  <w:style w:type="paragraph" w:styleId="TOC4">
    <w:name w:val="toc 4"/>
    <w:basedOn w:val="Normal"/>
    <w:next w:val="Normal"/>
    <w:autoRedefine/>
    <w:uiPriority w:val="39"/>
    <w:unhideWhenUsed/>
    <w:rsid w:val="007E1A47"/>
    <w:pPr>
      <w:spacing w:after="100" w:line="259" w:lineRule="auto"/>
      <w:ind w:left="660"/>
    </w:pPr>
    <w:rPr>
      <w:rFonts w:eastAsiaTheme="minorEastAsia"/>
    </w:rPr>
  </w:style>
  <w:style w:type="paragraph" w:styleId="TOC5">
    <w:name w:val="toc 5"/>
    <w:basedOn w:val="Normal"/>
    <w:next w:val="Normal"/>
    <w:autoRedefine/>
    <w:uiPriority w:val="39"/>
    <w:unhideWhenUsed/>
    <w:rsid w:val="007E1A47"/>
    <w:pPr>
      <w:spacing w:after="100" w:line="259" w:lineRule="auto"/>
      <w:ind w:left="880"/>
    </w:pPr>
    <w:rPr>
      <w:rFonts w:eastAsiaTheme="minorEastAsia"/>
    </w:rPr>
  </w:style>
  <w:style w:type="paragraph" w:styleId="TOC6">
    <w:name w:val="toc 6"/>
    <w:basedOn w:val="Normal"/>
    <w:next w:val="Normal"/>
    <w:autoRedefine/>
    <w:uiPriority w:val="39"/>
    <w:unhideWhenUsed/>
    <w:rsid w:val="007E1A47"/>
    <w:pPr>
      <w:spacing w:after="100" w:line="259" w:lineRule="auto"/>
      <w:ind w:left="1100"/>
    </w:pPr>
    <w:rPr>
      <w:rFonts w:eastAsiaTheme="minorEastAsia"/>
    </w:rPr>
  </w:style>
  <w:style w:type="paragraph" w:styleId="TOC7">
    <w:name w:val="toc 7"/>
    <w:basedOn w:val="Normal"/>
    <w:next w:val="Normal"/>
    <w:autoRedefine/>
    <w:uiPriority w:val="39"/>
    <w:unhideWhenUsed/>
    <w:rsid w:val="007E1A47"/>
    <w:pPr>
      <w:spacing w:after="100" w:line="259" w:lineRule="auto"/>
      <w:ind w:left="1320"/>
    </w:pPr>
    <w:rPr>
      <w:rFonts w:eastAsiaTheme="minorEastAsia"/>
    </w:rPr>
  </w:style>
  <w:style w:type="paragraph" w:styleId="TOC8">
    <w:name w:val="toc 8"/>
    <w:basedOn w:val="Normal"/>
    <w:next w:val="Normal"/>
    <w:autoRedefine/>
    <w:uiPriority w:val="39"/>
    <w:unhideWhenUsed/>
    <w:rsid w:val="007E1A47"/>
    <w:pPr>
      <w:spacing w:after="100" w:line="259" w:lineRule="auto"/>
      <w:ind w:left="1540"/>
    </w:pPr>
    <w:rPr>
      <w:rFonts w:eastAsiaTheme="minorEastAsia"/>
    </w:rPr>
  </w:style>
  <w:style w:type="paragraph" w:styleId="TOC9">
    <w:name w:val="toc 9"/>
    <w:basedOn w:val="Normal"/>
    <w:next w:val="Normal"/>
    <w:autoRedefine/>
    <w:uiPriority w:val="39"/>
    <w:unhideWhenUsed/>
    <w:rsid w:val="007E1A47"/>
    <w:pPr>
      <w:spacing w:after="100" w:line="259" w:lineRule="auto"/>
      <w:ind w:left="1760"/>
    </w:pPr>
    <w:rPr>
      <w:rFonts w:eastAsiaTheme="minorEastAsia"/>
    </w:rPr>
  </w:style>
  <w:style w:type="character" w:customStyle="1" w:styleId="NoSpacingChar">
    <w:name w:val="No Spacing Char"/>
    <w:aliases w:val="Headung 2 Char,Chương Char"/>
    <w:link w:val="NoSpacing"/>
    <w:uiPriority w:val="1"/>
    <w:rsid w:val="007E1A47"/>
    <w:rPr>
      <w:rFonts w:ascii="Times New Roman" w:eastAsia="Times New Roman" w:hAnsi="Times New Roman" w:cs="Times New Roman"/>
      <w:kern w:val="0"/>
      <w14:ligatures w14:val="none"/>
    </w:rPr>
  </w:style>
  <w:style w:type="paragraph" w:styleId="BodyText2">
    <w:name w:val="Body Text 2"/>
    <w:basedOn w:val="Normal"/>
    <w:link w:val="BodyText2Char"/>
    <w:uiPriority w:val="99"/>
    <w:rsid w:val="007E1A47"/>
    <w:pPr>
      <w:tabs>
        <w:tab w:val="center" w:pos="720"/>
        <w:tab w:val="center" w:pos="6480"/>
      </w:tabs>
      <w:spacing w:after="0" w:line="240" w:lineRule="auto"/>
    </w:pPr>
    <w:rPr>
      <w:rFonts w:ascii="VNI-Times" w:eastAsia="Times New Roman" w:hAnsi="VNI-Times" w:cs="Times New Roman"/>
      <w:bCs/>
      <w:sz w:val="24"/>
      <w:szCs w:val="20"/>
    </w:rPr>
  </w:style>
  <w:style w:type="character" w:customStyle="1" w:styleId="BodyText2Char">
    <w:name w:val="Body Text 2 Char"/>
    <w:basedOn w:val="DefaultParagraphFont"/>
    <w:link w:val="BodyText2"/>
    <w:uiPriority w:val="99"/>
    <w:rsid w:val="007E1A47"/>
    <w:rPr>
      <w:rFonts w:ascii="VNI-Times" w:eastAsia="Times New Roman" w:hAnsi="VNI-Times" w:cs="Times New Roman"/>
      <w:bCs/>
      <w:kern w:val="0"/>
      <w:szCs w:val="20"/>
      <w14:ligatures w14:val="none"/>
    </w:rPr>
  </w:style>
  <w:style w:type="character" w:customStyle="1" w:styleId="BodyTextIndentChar1">
    <w:name w:val="Body Text Indent Char1"/>
    <w:locked/>
    <w:rsid w:val="007E1A47"/>
    <w:rPr>
      <w:rFonts w:ascii="VNI-Times" w:eastAsia="Times New Roman" w:hAnsi="VNI-Times"/>
      <w:b/>
      <w:bCs/>
      <w:sz w:val="24"/>
      <w:szCs w:val="20"/>
      <w:lang w:val="x-none" w:eastAsia="x-none"/>
    </w:rPr>
  </w:style>
  <w:style w:type="paragraph" w:styleId="BodyTextIndent2">
    <w:name w:val="Body Text Indent 2"/>
    <w:basedOn w:val="Normal"/>
    <w:link w:val="BodyTextIndent2Char"/>
    <w:rsid w:val="007E1A47"/>
    <w:pPr>
      <w:tabs>
        <w:tab w:val="center" w:pos="720"/>
        <w:tab w:val="center" w:pos="6480"/>
      </w:tabs>
      <w:spacing w:after="0" w:line="240" w:lineRule="auto"/>
      <w:ind w:firstLine="630"/>
    </w:pPr>
    <w:rPr>
      <w:rFonts w:ascii="VNI-Times" w:eastAsia="Times New Roman" w:hAnsi="VNI-Times" w:cs="Times New Roman"/>
      <w:bCs/>
      <w:sz w:val="24"/>
      <w:szCs w:val="20"/>
    </w:rPr>
  </w:style>
  <w:style w:type="character" w:customStyle="1" w:styleId="BodyTextIndent2Char">
    <w:name w:val="Body Text Indent 2 Char"/>
    <w:basedOn w:val="DefaultParagraphFont"/>
    <w:link w:val="BodyTextIndent2"/>
    <w:rsid w:val="007E1A47"/>
    <w:rPr>
      <w:rFonts w:ascii="VNI-Times" w:eastAsia="Times New Roman" w:hAnsi="VNI-Times" w:cs="Times New Roman"/>
      <w:bCs/>
      <w:kern w:val="0"/>
      <w:szCs w:val="20"/>
      <w14:ligatures w14:val="none"/>
    </w:rPr>
  </w:style>
  <w:style w:type="paragraph" w:styleId="BodyTextIndent3">
    <w:name w:val="Body Text Indent 3"/>
    <w:basedOn w:val="Normal"/>
    <w:link w:val="BodyTextIndent3Char"/>
    <w:uiPriority w:val="99"/>
    <w:rsid w:val="007E1A47"/>
    <w:pPr>
      <w:tabs>
        <w:tab w:val="center" w:pos="720"/>
        <w:tab w:val="center" w:pos="6480"/>
      </w:tabs>
      <w:spacing w:after="0" w:line="240" w:lineRule="auto"/>
      <w:ind w:firstLine="540"/>
    </w:pPr>
    <w:rPr>
      <w:rFonts w:ascii="VNI-Times" w:eastAsia="Times New Roman" w:hAnsi="VNI-Times" w:cs="Times New Roman"/>
      <w:bCs/>
      <w:sz w:val="24"/>
      <w:szCs w:val="20"/>
      <w:lang w:val="x-none" w:eastAsia="x-none"/>
    </w:rPr>
  </w:style>
  <w:style w:type="character" w:customStyle="1" w:styleId="BodyTextIndent3Char">
    <w:name w:val="Body Text Indent 3 Char"/>
    <w:basedOn w:val="DefaultParagraphFont"/>
    <w:link w:val="BodyTextIndent3"/>
    <w:uiPriority w:val="99"/>
    <w:rsid w:val="007E1A47"/>
    <w:rPr>
      <w:rFonts w:ascii="VNI-Times" w:eastAsia="Times New Roman" w:hAnsi="VNI-Times" w:cs="Times New Roman"/>
      <w:bCs/>
      <w:kern w:val="0"/>
      <w:szCs w:val="20"/>
      <w:lang w:val="x-none" w:eastAsia="x-none"/>
      <w14:ligatures w14:val="none"/>
    </w:rPr>
  </w:style>
  <w:style w:type="paragraph" w:styleId="BodyText3">
    <w:name w:val="Body Text 3"/>
    <w:basedOn w:val="Normal"/>
    <w:link w:val="BodyText3Char"/>
    <w:uiPriority w:val="99"/>
    <w:rsid w:val="007E1A47"/>
    <w:pPr>
      <w:tabs>
        <w:tab w:val="center" w:pos="720"/>
        <w:tab w:val="center" w:pos="6480"/>
      </w:tabs>
      <w:spacing w:after="0" w:line="240" w:lineRule="auto"/>
    </w:pPr>
    <w:rPr>
      <w:rFonts w:ascii="VNI-Times" w:eastAsia="Times New Roman" w:hAnsi="VNI-Times" w:cs="Times New Roman"/>
      <w:b/>
      <w:bCs/>
      <w:sz w:val="24"/>
      <w:szCs w:val="20"/>
      <w:lang w:val="x-none" w:eastAsia="x-none"/>
    </w:rPr>
  </w:style>
  <w:style w:type="character" w:customStyle="1" w:styleId="BodyText3Char">
    <w:name w:val="Body Text 3 Char"/>
    <w:basedOn w:val="DefaultParagraphFont"/>
    <w:link w:val="BodyText3"/>
    <w:uiPriority w:val="99"/>
    <w:rsid w:val="007E1A47"/>
    <w:rPr>
      <w:rFonts w:ascii="VNI-Times" w:eastAsia="Times New Roman" w:hAnsi="VNI-Times" w:cs="Times New Roman"/>
      <w:b/>
      <w:bCs/>
      <w:kern w:val="0"/>
      <w:szCs w:val="20"/>
      <w:lang w:val="x-none" w:eastAsia="x-none"/>
      <w14:ligatures w14:val="none"/>
    </w:rPr>
  </w:style>
  <w:style w:type="paragraph" w:styleId="DocumentMap">
    <w:name w:val="Document Map"/>
    <w:basedOn w:val="Normal"/>
    <w:link w:val="DocumentMapChar"/>
    <w:rsid w:val="007E1A47"/>
    <w:pPr>
      <w:shd w:val="clear" w:color="auto" w:fill="000080"/>
      <w:spacing w:after="0" w:line="240" w:lineRule="auto"/>
    </w:pPr>
    <w:rPr>
      <w:rFonts w:ascii="Tahoma" w:eastAsia="Times New Roman" w:hAnsi="Tahoma" w:cs="Times New Roman"/>
      <w:bCs/>
      <w:sz w:val="24"/>
      <w:szCs w:val="20"/>
    </w:rPr>
  </w:style>
  <w:style w:type="character" w:customStyle="1" w:styleId="DocumentMapChar">
    <w:name w:val="Document Map Char"/>
    <w:basedOn w:val="DefaultParagraphFont"/>
    <w:link w:val="DocumentMap"/>
    <w:rsid w:val="007E1A47"/>
    <w:rPr>
      <w:rFonts w:ascii="Tahoma" w:eastAsia="Times New Roman" w:hAnsi="Tahoma" w:cs="Times New Roman"/>
      <w:bCs/>
      <w:kern w:val="0"/>
      <w:szCs w:val="20"/>
      <w:shd w:val="clear" w:color="auto" w:fill="000080"/>
      <w14:ligatures w14:val="none"/>
    </w:rPr>
  </w:style>
  <w:style w:type="paragraph" w:styleId="Index1">
    <w:name w:val="index 1"/>
    <w:basedOn w:val="Normal"/>
    <w:next w:val="Normal"/>
    <w:autoRedefine/>
    <w:semiHidden/>
    <w:rsid w:val="007E1A47"/>
    <w:pPr>
      <w:spacing w:after="0" w:line="240" w:lineRule="auto"/>
      <w:ind w:left="240" w:hanging="240"/>
    </w:pPr>
    <w:rPr>
      <w:rFonts w:ascii="VNI-Times" w:eastAsia="Times New Roman" w:hAnsi="VNI-Times" w:cs="Times New Roman"/>
      <w:bCs/>
      <w:sz w:val="24"/>
      <w:szCs w:val="20"/>
    </w:rPr>
  </w:style>
  <w:style w:type="paragraph" w:customStyle="1" w:styleId="xl26">
    <w:name w:val="xl26"/>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27">
    <w:name w:val="xl27"/>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8">
    <w:name w:val="xl28"/>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29">
    <w:name w:val="xl29"/>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customStyle="1" w:styleId="xl31">
    <w:name w:val="xl31"/>
    <w:basedOn w:val="Normal"/>
    <w:rsid w:val="007E1A47"/>
    <w:pPr>
      <w:spacing w:before="100" w:beforeAutospacing="1" w:after="100" w:afterAutospacing="1" w:line="240" w:lineRule="auto"/>
      <w:jc w:val="right"/>
    </w:pPr>
    <w:rPr>
      <w:rFonts w:ascii="Times New Roman" w:eastAsia="Times New Roman" w:hAnsi="Times New Roman" w:cs="Times New Roman"/>
      <w:bCs/>
      <w:sz w:val="24"/>
      <w:szCs w:val="24"/>
    </w:rPr>
  </w:style>
  <w:style w:type="paragraph" w:customStyle="1" w:styleId="xl32">
    <w:name w:val="xl32"/>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5">
    <w:name w:val="xl35"/>
    <w:basedOn w:val="Normal"/>
    <w:rsid w:val="007E1A47"/>
    <w:pPr>
      <w:spacing w:before="100" w:beforeAutospacing="1" w:after="100" w:afterAutospacing="1" w:line="240" w:lineRule="auto"/>
      <w:jc w:val="right"/>
    </w:pPr>
    <w:rPr>
      <w:rFonts w:ascii="Times New Roman" w:eastAsia="Times New Roman" w:hAnsi="Times New Roman" w:cs="Times New Roman"/>
      <w:b/>
      <w:sz w:val="24"/>
      <w:szCs w:val="24"/>
    </w:rPr>
  </w:style>
  <w:style w:type="paragraph" w:customStyle="1" w:styleId="xl36">
    <w:name w:val="xl36"/>
    <w:basedOn w:val="Normal"/>
    <w:rsid w:val="007E1A47"/>
    <w:pPr>
      <w:spacing w:before="100" w:beforeAutospacing="1" w:after="100" w:afterAutospacing="1" w:line="240" w:lineRule="auto"/>
      <w:jc w:val="center"/>
    </w:pPr>
    <w:rPr>
      <w:rFonts w:ascii="Times New Roman" w:eastAsia="Times New Roman" w:hAnsi="Times New Roman" w:cs="Times New Roman"/>
      <w:b/>
      <w:sz w:val="24"/>
      <w:szCs w:val="24"/>
    </w:rPr>
  </w:style>
  <w:style w:type="paragraph" w:customStyle="1" w:styleId="xl37">
    <w:name w:val="xl37"/>
    <w:basedOn w:val="Normal"/>
    <w:rsid w:val="007E1A47"/>
    <w:pPr>
      <w:spacing w:before="100" w:beforeAutospacing="1" w:after="100" w:afterAutospacing="1" w:line="240" w:lineRule="auto"/>
    </w:pPr>
    <w:rPr>
      <w:rFonts w:ascii="Times New Roman" w:eastAsia="Times New Roman" w:hAnsi="Times New Roman" w:cs="Times New Roman"/>
      <w:b/>
      <w:sz w:val="24"/>
      <w:szCs w:val="24"/>
    </w:rPr>
  </w:style>
  <w:style w:type="paragraph" w:styleId="FootnoteText">
    <w:name w:val="footnote text"/>
    <w:basedOn w:val="Normal"/>
    <w:link w:val="FootnoteTextChar"/>
    <w:uiPriority w:val="99"/>
    <w:rsid w:val="007E1A47"/>
    <w:pPr>
      <w:spacing w:after="0" w:line="240" w:lineRule="auto"/>
    </w:pPr>
    <w:rPr>
      <w:rFonts w:ascii="VNI-Times" w:eastAsia="Times New Roman" w:hAnsi="VNI-Times" w:cs="Times New Roman"/>
      <w:bCs/>
      <w:sz w:val="20"/>
      <w:szCs w:val="20"/>
    </w:rPr>
  </w:style>
  <w:style w:type="character" w:customStyle="1" w:styleId="FootnoteTextChar">
    <w:name w:val="Footnote Text Char"/>
    <w:basedOn w:val="DefaultParagraphFont"/>
    <w:link w:val="FootnoteText"/>
    <w:uiPriority w:val="99"/>
    <w:rsid w:val="007E1A47"/>
    <w:rPr>
      <w:rFonts w:ascii="VNI-Times" w:eastAsia="Times New Roman" w:hAnsi="VNI-Times" w:cs="Times New Roman"/>
      <w:bCs/>
      <w:kern w:val="0"/>
      <w:sz w:val="20"/>
      <w:szCs w:val="20"/>
      <w14:ligatures w14:val="none"/>
    </w:rPr>
  </w:style>
  <w:style w:type="character" w:styleId="FootnoteReference">
    <w:name w:val="footnote reference"/>
    <w:uiPriority w:val="99"/>
    <w:rsid w:val="007E1A47"/>
    <w:rPr>
      <w:vertAlign w:val="superscript"/>
    </w:rPr>
  </w:style>
  <w:style w:type="paragraph" w:styleId="Index2">
    <w:name w:val="index 2"/>
    <w:basedOn w:val="Normal"/>
    <w:next w:val="Normal"/>
    <w:autoRedefine/>
    <w:semiHidden/>
    <w:rsid w:val="007E1A47"/>
    <w:pPr>
      <w:spacing w:after="0" w:line="240" w:lineRule="auto"/>
      <w:ind w:left="480" w:hanging="240"/>
    </w:pPr>
    <w:rPr>
      <w:rFonts w:ascii="VNI-Times" w:eastAsia="Times New Roman" w:hAnsi="VNI-Times" w:cs="Times New Roman"/>
      <w:bCs/>
      <w:sz w:val="24"/>
      <w:szCs w:val="20"/>
    </w:rPr>
  </w:style>
  <w:style w:type="paragraph" w:styleId="Index3">
    <w:name w:val="index 3"/>
    <w:basedOn w:val="Normal"/>
    <w:next w:val="Normal"/>
    <w:autoRedefine/>
    <w:semiHidden/>
    <w:rsid w:val="007E1A47"/>
    <w:pPr>
      <w:spacing w:after="0" w:line="240" w:lineRule="auto"/>
      <w:ind w:left="720" w:hanging="240"/>
    </w:pPr>
    <w:rPr>
      <w:rFonts w:ascii="VNI-Times" w:eastAsia="Times New Roman" w:hAnsi="VNI-Times" w:cs="Times New Roman"/>
      <w:bCs/>
      <w:sz w:val="24"/>
      <w:szCs w:val="20"/>
    </w:rPr>
  </w:style>
  <w:style w:type="paragraph" w:styleId="Index4">
    <w:name w:val="index 4"/>
    <w:basedOn w:val="Normal"/>
    <w:next w:val="Normal"/>
    <w:autoRedefine/>
    <w:semiHidden/>
    <w:rsid w:val="007E1A47"/>
    <w:pPr>
      <w:spacing w:after="0" w:line="240" w:lineRule="auto"/>
      <w:ind w:left="960" w:hanging="240"/>
    </w:pPr>
    <w:rPr>
      <w:rFonts w:ascii="VNI-Times" w:eastAsia="Times New Roman" w:hAnsi="VNI-Times" w:cs="Times New Roman"/>
      <w:bCs/>
      <w:sz w:val="24"/>
      <w:szCs w:val="20"/>
    </w:rPr>
  </w:style>
  <w:style w:type="paragraph" w:styleId="Index5">
    <w:name w:val="index 5"/>
    <w:basedOn w:val="Normal"/>
    <w:next w:val="Normal"/>
    <w:autoRedefine/>
    <w:semiHidden/>
    <w:rsid w:val="007E1A47"/>
    <w:pPr>
      <w:spacing w:after="0" w:line="240" w:lineRule="auto"/>
      <w:ind w:left="1200" w:hanging="240"/>
    </w:pPr>
    <w:rPr>
      <w:rFonts w:ascii="VNI-Times" w:eastAsia="Times New Roman" w:hAnsi="VNI-Times" w:cs="Times New Roman"/>
      <w:bCs/>
      <w:sz w:val="24"/>
      <w:szCs w:val="20"/>
    </w:rPr>
  </w:style>
  <w:style w:type="paragraph" w:styleId="Index6">
    <w:name w:val="index 6"/>
    <w:basedOn w:val="Normal"/>
    <w:next w:val="Normal"/>
    <w:autoRedefine/>
    <w:semiHidden/>
    <w:rsid w:val="007E1A47"/>
    <w:pPr>
      <w:spacing w:after="0" w:line="240" w:lineRule="auto"/>
      <w:ind w:left="1440" w:hanging="240"/>
    </w:pPr>
    <w:rPr>
      <w:rFonts w:ascii="VNI-Times" w:eastAsia="Times New Roman" w:hAnsi="VNI-Times" w:cs="Times New Roman"/>
      <w:bCs/>
      <w:sz w:val="24"/>
      <w:szCs w:val="20"/>
    </w:rPr>
  </w:style>
  <w:style w:type="paragraph" w:styleId="Index7">
    <w:name w:val="index 7"/>
    <w:basedOn w:val="Normal"/>
    <w:next w:val="Normal"/>
    <w:autoRedefine/>
    <w:semiHidden/>
    <w:rsid w:val="007E1A47"/>
    <w:pPr>
      <w:spacing w:after="0" w:line="240" w:lineRule="auto"/>
      <w:ind w:left="1680" w:hanging="240"/>
    </w:pPr>
    <w:rPr>
      <w:rFonts w:ascii="VNI-Times" w:eastAsia="Times New Roman" w:hAnsi="VNI-Times" w:cs="Times New Roman"/>
      <w:bCs/>
      <w:sz w:val="24"/>
      <w:szCs w:val="20"/>
    </w:rPr>
  </w:style>
  <w:style w:type="paragraph" w:styleId="Index8">
    <w:name w:val="index 8"/>
    <w:basedOn w:val="Normal"/>
    <w:next w:val="Normal"/>
    <w:autoRedefine/>
    <w:semiHidden/>
    <w:rsid w:val="007E1A47"/>
    <w:pPr>
      <w:spacing w:after="0" w:line="240" w:lineRule="auto"/>
      <w:ind w:left="1920" w:hanging="240"/>
    </w:pPr>
    <w:rPr>
      <w:rFonts w:ascii="VNI-Times" w:eastAsia="Times New Roman" w:hAnsi="VNI-Times" w:cs="Times New Roman"/>
      <w:bCs/>
      <w:sz w:val="24"/>
      <w:szCs w:val="20"/>
    </w:rPr>
  </w:style>
  <w:style w:type="paragraph" w:styleId="Index9">
    <w:name w:val="index 9"/>
    <w:basedOn w:val="Normal"/>
    <w:next w:val="Normal"/>
    <w:autoRedefine/>
    <w:semiHidden/>
    <w:rsid w:val="007E1A47"/>
    <w:pPr>
      <w:spacing w:after="0" w:line="240" w:lineRule="auto"/>
      <w:ind w:left="2160" w:hanging="240"/>
    </w:pPr>
    <w:rPr>
      <w:rFonts w:ascii="VNI-Times" w:eastAsia="Times New Roman" w:hAnsi="VNI-Times" w:cs="Times New Roman"/>
      <w:bCs/>
      <w:sz w:val="24"/>
      <w:szCs w:val="20"/>
    </w:rPr>
  </w:style>
  <w:style w:type="paragraph" w:styleId="IndexHeading">
    <w:name w:val="index heading"/>
    <w:basedOn w:val="Normal"/>
    <w:next w:val="Index1"/>
    <w:semiHidden/>
    <w:rsid w:val="007E1A47"/>
    <w:pPr>
      <w:spacing w:after="0" w:line="240" w:lineRule="auto"/>
    </w:pPr>
    <w:rPr>
      <w:rFonts w:ascii="VNI-Times" w:eastAsia="Times New Roman" w:hAnsi="VNI-Times" w:cs="Times New Roman"/>
      <w:bCs/>
      <w:sz w:val="24"/>
      <w:szCs w:val="20"/>
    </w:rPr>
  </w:style>
  <w:style w:type="paragraph" w:styleId="Caption">
    <w:name w:val="caption"/>
    <w:aliases w:val=" Char"/>
    <w:basedOn w:val="Normal"/>
    <w:next w:val="Normal"/>
    <w:link w:val="CaptionChar"/>
    <w:uiPriority w:val="35"/>
    <w:qFormat/>
    <w:rsid w:val="007E1A47"/>
    <w:pPr>
      <w:tabs>
        <w:tab w:val="left" w:pos="1350"/>
      </w:tabs>
      <w:spacing w:after="0" w:line="240" w:lineRule="auto"/>
      <w:jc w:val="center"/>
    </w:pPr>
    <w:rPr>
      <w:rFonts w:ascii="VNI-Times" w:eastAsia="Times New Roman" w:hAnsi="VNI-Times" w:cs="Times New Roman"/>
      <w:b/>
      <w:bCs/>
      <w:sz w:val="40"/>
      <w:szCs w:val="20"/>
    </w:rPr>
  </w:style>
  <w:style w:type="paragraph" w:styleId="BlockText">
    <w:name w:val="Block Text"/>
    <w:basedOn w:val="Normal"/>
    <w:link w:val="BlockTextChar"/>
    <w:uiPriority w:val="99"/>
    <w:rsid w:val="007E1A47"/>
    <w:pPr>
      <w:spacing w:after="0" w:line="240" w:lineRule="auto"/>
      <w:ind w:left="540" w:right="-3" w:firstLine="270"/>
      <w:jc w:val="both"/>
    </w:pPr>
    <w:rPr>
      <w:rFonts w:ascii="VNI-Times" w:eastAsia="Times New Roman" w:hAnsi="VNI-Times" w:cs="Times New Roman"/>
      <w:b/>
      <w:bCs/>
      <w:sz w:val="24"/>
      <w:szCs w:val="20"/>
    </w:rPr>
  </w:style>
  <w:style w:type="paragraph" w:customStyle="1" w:styleId="font5">
    <w:name w:val="font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6">
    <w:name w:val="font6"/>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7">
    <w:name w:val="font7"/>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font8">
    <w:name w:val="font8"/>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9">
    <w:name w:val="font9"/>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font10">
    <w:name w:val="font10"/>
    <w:basedOn w:val="Normal"/>
    <w:rsid w:val="007E1A47"/>
    <w:pPr>
      <w:spacing w:before="100" w:beforeAutospacing="1" w:after="100" w:afterAutospacing="1" w:line="240" w:lineRule="auto"/>
    </w:pPr>
    <w:rPr>
      <w:rFonts w:ascii="VNI-Times" w:eastAsia="Times New Roman" w:hAnsi="VNI-Times" w:cs="Times New Roman"/>
      <w:b/>
      <w:sz w:val="24"/>
      <w:szCs w:val="24"/>
    </w:rPr>
  </w:style>
  <w:style w:type="paragraph" w:customStyle="1" w:styleId="xl98">
    <w:name w:val="xl9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99">
    <w:name w:val="xl9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0">
    <w:name w:val="xl100"/>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1">
    <w:name w:val="xl101"/>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02">
    <w:name w:val="xl10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03">
    <w:name w:val="xl103"/>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4">
    <w:name w:val="xl104"/>
    <w:basedOn w:val="Normal"/>
    <w:rsid w:val="007E1A47"/>
    <w:pPr>
      <w:pBdr>
        <w:top w:val="single" w:sz="4" w:space="0" w:color="auto"/>
        <w:lef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5">
    <w:name w:val="xl105"/>
    <w:basedOn w:val="Normal"/>
    <w:rsid w:val="007E1A47"/>
    <w:pPr>
      <w:pBdr>
        <w:top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6">
    <w:name w:val="xl106"/>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07">
    <w:name w:val="xl10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08">
    <w:name w:val="xl1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09">
    <w:name w:val="xl10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0">
    <w:name w:val="xl11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11">
    <w:name w:val="xl111"/>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12">
    <w:name w:val="xl11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3">
    <w:name w:val="xl11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NI-Times" w:eastAsia="Times New Roman" w:hAnsi="VNI-Times" w:cs="Times New Roman"/>
      <w:b/>
      <w:sz w:val="24"/>
      <w:szCs w:val="24"/>
    </w:rPr>
  </w:style>
  <w:style w:type="paragraph" w:customStyle="1" w:styleId="xl114">
    <w:name w:val="xl11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5">
    <w:name w:val="xl115"/>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6">
    <w:name w:val="xl11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17">
    <w:name w:val="xl1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6"/>
      <w:szCs w:val="26"/>
    </w:rPr>
  </w:style>
  <w:style w:type="paragraph" w:customStyle="1" w:styleId="xl118">
    <w:name w:val="xl1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19">
    <w:name w:val="xl11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20">
    <w:name w:val="xl12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1">
    <w:name w:val="xl12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22">
    <w:name w:val="xl12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3">
    <w:name w:val="xl123"/>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i/>
      <w:iCs/>
      <w:sz w:val="26"/>
      <w:szCs w:val="26"/>
    </w:rPr>
  </w:style>
  <w:style w:type="paragraph" w:customStyle="1" w:styleId="xl124">
    <w:name w:val="xl124"/>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25">
    <w:name w:val="xl125"/>
    <w:basedOn w:val="Normal"/>
    <w:rsid w:val="007E1A47"/>
    <w:pPr>
      <w:pBdr>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26">
    <w:name w:val="xl126"/>
    <w:basedOn w:val="Normal"/>
    <w:rsid w:val="007E1A47"/>
    <w:pPr>
      <w:pBdr>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27">
    <w:name w:val="xl127"/>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28">
    <w:name w:val="xl12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6"/>
      <w:szCs w:val="26"/>
    </w:rPr>
  </w:style>
  <w:style w:type="paragraph" w:customStyle="1" w:styleId="xl129">
    <w:name w:val="xl12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0">
    <w:name w:val="xl13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1">
    <w:name w:val="xl13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32">
    <w:name w:val="xl13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33">
    <w:name w:val="xl13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4">
    <w:name w:val="xl134"/>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5">
    <w:name w:val="xl135"/>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6">
    <w:name w:val="xl136"/>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7">
    <w:name w:val="xl13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38">
    <w:name w:val="xl138"/>
    <w:basedOn w:val="Normal"/>
    <w:rsid w:val="007E1A47"/>
    <w:pPr>
      <w:pBdr>
        <w:top w:val="single" w:sz="4" w:space="0" w:color="auto"/>
        <w:left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39">
    <w:name w:val="xl139"/>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6"/>
      <w:szCs w:val="26"/>
    </w:rPr>
  </w:style>
  <w:style w:type="paragraph" w:customStyle="1" w:styleId="xl140">
    <w:name w:val="xl1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6"/>
      <w:szCs w:val="26"/>
    </w:rPr>
  </w:style>
  <w:style w:type="paragraph" w:customStyle="1" w:styleId="xl141">
    <w:name w:val="xl1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
    <w:name w:val="xl142"/>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43">
    <w:name w:val="xl143"/>
    <w:basedOn w:val="Normal"/>
    <w:rsid w:val="007E1A47"/>
    <w:pPr>
      <w:pBdr>
        <w:top w:val="single" w:sz="4" w:space="0" w:color="auto"/>
        <w:bottom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4">
    <w:name w:val="xl14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5">
    <w:name w:val="xl145"/>
    <w:basedOn w:val="Normal"/>
    <w:rsid w:val="007E1A47"/>
    <w:pPr>
      <w:pBdr>
        <w:left w:val="single" w:sz="4" w:space="0" w:color="auto"/>
        <w:bottom w:val="single" w:sz="4" w:space="0" w:color="auto"/>
      </w:pBdr>
      <w:spacing w:before="100" w:beforeAutospacing="1" w:after="100" w:afterAutospacing="1" w:line="240" w:lineRule="auto"/>
      <w:jc w:val="right"/>
    </w:pPr>
    <w:rPr>
      <w:rFonts w:ascii="VNI-Times" w:eastAsia="Times New Roman" w:hAnsi="VNI-Times" w:cs="Times New Roman"/>
      <w:bCs/>
      <w:sz w:val="24"/>
      <w:szCs w:val="24"/>
    </w:rPr>
  </w:style>
  <w:style w:type="paragraph" w:customStyle="1" w:styleId="xl146">
    <w:name w:val="xl146"/>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7">
    <w:name w:val="xl14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Cs/>
      <w:sz w:val="26"/>
      <w:szCs w:val="26"/>
    </w:rPr>
  </w:style>
  <w:style w:type="paragraph" w:customStyle="1" w:styleId="xl148">
    <w:name w:val="xl148"/>
    <w:basedOn w:val="Normal"/>
    <w:rsid w:val="007E1A47"/>
    <w:pPr>
      <w:pBdr>
        <w:top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49">
    <w:name w:val="xl14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0">
    <w:name w:val="xl150"/>
    <w:basedOn w:val="Normal"/>
    <w:rsid w:val="007E1A47"/>
    <w:pPr>
      <w:pBdr>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1">
    <w:name w:val="xl15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2">
    <w:name w:val="xl15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3">
    <w:name w:val="xl153"/>
    <w:basedOn w:val="Normal"/>
    <w:rsid w:val="007E1A47"/>
    <w:pPr>
      <w:pBdr>
        <w:top w:val="single" w:sz="4" w:space="0" w:color="auto"/>
        <w:left w:val="single" w:sz="4" w:space="0" w:color="auto"/>
        <w:right w:val="single" w:sz="4" w:space="0" w:color="auto"/>
      </w:pBdr>
      <w:spacing w:before="100" w:beforeAutospacing="1" w:after="100" w:afterAutospacing="1" w:line="240" w:lineRule="auto"/>
    </w:pPr>
    <w:rPr>
      <w:rFonts w:ascii="VNI-Times" w:eastAsia="Times New Roman" w:hAnsi="VNI-Times" w:cs="Times New Roman"/>
      <w:b/>
      <w:sz w:val="24"/>
      <w:szCs w:val="24"/>
    </w:rPr>
  </w:style>
  <w:style w:type="paragraph" w:customStyle="1" w:styleId="xl154">
    <w:name w:val="xl15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5">
    <w:name w:val="xl15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VNI-Times" w:eastAsia="Times New Roman" w:hAnsi="VNI-Times" w:cs="Times New Roman"/>
      <w:b/>
      <w:sz w:val="24"/>
      <w:szCs w:val="24"/>
    </w:rPr>
  </w:style>
  <w:style w:type="paragraph" w:customStyle="1" w:styleId="xl156">
    <w:name w:val="xl156"/>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57">
    <w:name w:val="xl157"/>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8">
    <w:name w:val="xl158"/>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59">
    <w:name w:val="xl159"/>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Cs/>
      <w:sz w:val="24"/>
      <w:szCs w:val="24"/>
    </w:rPr>
  </w:style>
  <w:style w:type="paragraph" w:customStyle="1" w:styleId="xl160">
    <w:name w:val="xl16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xl161">
    <w:name w:val="xl161"/>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pPr>
    <w:rPr>
      <w:rFonts w:ascii="VNI-Times" w:eastAsia="Times New Roman" w:hAnsi="VNI-Times" w:cs="Times New Roman"/>
      <w:b/>
      <w:sz w:val="24"/>
      <w:szCs w:val="24"/>
    </w:rPr>
  </w:style>
  <w:style w:type="paragraph" w:customStyle="1" w:styleId="Style1">
    <w:name w:val="Style1"/>
    <w:basedOn w:val="Normal"/>
    <w:link w:val="Style1Char"/>
    <w:qFormat/>
    <w:rsid w:val="007E1A47"/>
    <w:pPr>
      <w:tabs>
        <w:tab w:val="left" w:pos="720"/>
        <w:tab w:val="left" w:pos="900"/>
        <w:tab w:val="left" w:pos="1080"/>
        <w:tab w:val="left" w:pos="1260"/>
        <w:tab w:val="right" w:pos="8640"/>
      </w:tabs>
      <w:spacing w:after="0" w:line="320" w:lineRule="exact"/>
      <w:jc w:val="both"/>
    </w:pPr>
    <w:rPr>
      <w:rFonts w:ascii="VN-NTime" w:eastAsia="Times New Roman" w:hAnsi="VN-NTime" w:cs="Times New Roman"/>
      <w:bCs/>
      <w:sz w:val="24"/>
      <w:szCs w:val="20"/>
    </w:rPr>
  </w:style>
  <w:style w:type="paragraph" w:customStyle="1" w:styleId="abc">
    <w:name w:val="abc"/>
    <w:basedOn w:val="Normal"/>
    <w:qFormat/>
    <w:rsid w:val="007E1A47"/>
    <w:pPr>
      <w:spacing w:after="180" w:line="240" w:lineRule="auto"/>
      <w:ind w:firstLine="720"/>
      <w:jc w:val="both"/>
    </w:pPr>
    <w:rPr>
      <w:rFonts w:ascii=".VnTime" w:eastAsia="Times New Roman" w:hAnsi=".VnTime" w:cs="Times New Roman"/>
      <w:bCs/>
      <w:color w:val="000080"/>
      <w:kern w:val="28"/>
      <w:sz w:val="28"/>
      <w:szCs w:val="20"/>
    </w:rPr>
  </w:style>
  <w:style w:type="character" w:customStyle="1" w:styleId="CharChar11">
    <w:name w:val="Char Char11"/>
    <w:locked/>
    <w:rsid w:val="007E1A47"/>
    <w:rPr>
      <w:rFonts w:ascii="VNI-Times" w:hAnsi="VNI-Times"/>
      <w:b/>
      <w:sz w:val="24"/>
    </w:rPr>
  </w:style>
  <w:style w:type="paragraph" w:customStyle="1" w:styleId="chitiet">
    <w:name w:val="chi tiet"/>
    <w:basedOn w:val="Normal"/>
    <w:rsid w:val="007E1A47"/>
    <w:pPr>
      <w:spacing w:after="0" w:line="240" w:lineRule="auto"/>
    </w:pPr>
    <w:rPr>
      <w:rFonts w:ascii="VNI-Palatin" w:eastAsia="Times New Roman" w:hAnsi="VNI-Palatin" w:cs="Times New Roman"/>
      <w:bCs/>
      <w:sz w:val="24"/>
      <w:szCs w:val="20"/>
    </w:rPr>
  </w:style>
  <w:style w:type="paragraph" w:customStyle="1" w:styleId="1">
    <w:name w:val="1"/>
    <w:basedOn w:val="Heading1"/>
    <w:rsid w:val="007E1A47"/>
    <w:pPr>
      <w:keepNext w:val="0"/>
      <w:keepLines w:val="0"/>
      <w:spacing w:before="0" w:after="0" w:line="240" w:lineRule="auto"/>
      <w:ind w:left="720"/>
      <w:outlineLvl w:val="9"/>
    </w:pPr>
    <w:rPr>
      <w:rFonts w:ascii="VNI-Palatin" w:eastAsia="Times New Roman" w:hAnsi="VNI-Palatin" w:cs="Times New Roman"/>
      <w:b/>
      <w:color w:val="auto"/>
      <w:sz w:val="24"/>
      <w:szCs w:val="20"/>
      <w:u w:val="single"/>
    </w:rPr>
  </w:style>
  <w:style w:type="paragraph" w:customStyle="1" w:styleId="vni-times">
    <w:name w:val="vni-times"/>
    <w:basedOn w:val="Heading2"/>
    <w:rsid w:val="007E1A47"/>
    <w:pPr>
      <w:keepLines w:val="0"/>
      <w:spacing w:before="0" w:after="0" w:line="240" w:lineRule="auto"/>
      <w:jc w:val="center"/>
    </w:pPr>
    <w:rPr>
      <w:rFonts w:ascii="VNI-Times" w:eastAsia="Times New Roman" w:hAnsi="VNI-Times" w:cs="Times New Roman"/>
      <w:b/>
      <w:bCs/>
      <w:color w:val="000000"/>
      <w:sz w:val="24"/>
      <w:szCs w:val="20"/>
    </w:rPr>
  </w:style>
  <w:style w:type="paragraph" w:customStyle="1" w:styleId="d">
    <w:name w:val="d"/>
    <w:basedOn w:val="Normal"/>
    <w:rsid w:val="007E1A47"/>
    <w:pPr>
      <w:keepNext/>
      <w:tabs>
        <w:tab w:val="num" w:pos="1440"/>
      </w:tabs>
      <w:spacing w:before="120" w:after="120" w:line="240" w:lineRule="auto"/>
      <w:ind w:left="1440" w:firstLine="104"/>
      <w:jc w:val="both"/>
      <w:outlineLvl w:val="1"/>
    </w:pPr>
    <w:rPr>
      <w:rFonts w:ascii="VNI-Avo" w:eastAsia="Times New Roman" w:hAnsi="VNI-Avo" w:cs="Times New Roman"/>
      <w:bCs/>
      <w:iCs/>
      <w:color w:val="000000"/>
      <w:sz w:val="24"/>
      <w:szCs w:val="20"/>
    </w:rPr>
  </w:style>
  <w:style w:type="paragraph" w:customStyle="1" w:styleId="para">
    <w:name w:val="para"/>
    <w:basedOn w:val="Normal"/>
    <w:semiHidden/>
    <w:rsid w:val="007E1A47"/>
    <w:pPr>
      <w:spacing w:before="120" w:after="0" w:line="240" w:lineRule="auto"/>
      <w:ind w:left="274"/>
      <w:jc w:val="both"/>
    </w:pPr>
    <w:rPr>
      <w:rFonts w:ascii="Times New Roman" w:eastAsia="Times New Roman" w:hAnsi="Times New Roman" w:cs="Times New Roman"/>
      <w:bCs/>
      <w:sz w:val="24"/>
      <w:szCs w:val="20"/>
    </w:rPr>
  </w:style>
  <w:style w:type="character" w:customStyle="1" w:styleId="CharChar20">
    <w:name w:val="Char Char20"/>
    <w:rsid w:val="007E1A47"/>
    <w:rPr>
      <w:rFonts w:ascii="VNI-Times" w:hAnsi="VNI-Times"/>
      <w:b/>
      <w:sz w:val="24"/>
      <w:lang w:val="en-US" w:eastAsia="en-US" w:bidi="ar-SA"/>
    </w:rPr>
  </w:style>
  <w:style w:type="character" w:customStyle="1" w:styleId="CharChar13">
    <w:name w:val="Char Char13"/>
    <w:locked/>
    <w:rsid w:val="007E1A47"/>
    <w:rPr>
      <w:rFonts w:ascii="VNI-Times" w:hAnsi="VNI-Times"/>
      <w:color w:val="FF0000"/>
      <w:sz w:val="24"/>
    </w:rPr>
  </w:style>
  <w:style w:type="character" w:customStyle="1" w:styleId="CharChar12">
    <w:name w:val="Char Char12"/>
    <w:locked/>
    <w:rsid w:val="007E1A47"/>
    <w:rPr>
      <w:rFonts w:ascii="VNI-Times" w:hAnsi="VNI-Times"/>
      <w:sz w:val="24"/>
    </w:rPr>
  </w:style>
  <w:style w:type="character" w:customStyle="1" w:styleId="CharChar8">
    <w:name w:val="Char Char8"/>
    <w:locked/>
    <w:rsid w:val="007E1A47"/>
    <w:rPr>
      <w:rFonts w:ascii="VNI-Times" w:hAnsi="VNI-Times"/>
      <w:sz w:val="24"/>
    </w:rPr>
  </w:style>
  <w:style w:type="character" w:customStyle="1" w:styleId="CharChar7">
    <w:name w:val="Char Char7"/>
    <w:locked/>
    <w:rsid w:val="007E1A47"/>
    <w:rPr>
      <w:rFonts w:ascii="VNI-Times" w:hAnsi="VNI-Times"/>
      <w:b/>
      <w:sz w:val="24"/>
    </w:rPr>
  </w:style>
  <w:style w:type="paragraph" w:customStyle="1" w:styleId="lm">
    <w:name w:val="lm"/>
    <w:basedOn w:val="Normal"/>
    <w:rsid w:val="007E1A47"/>
    <w:pPr>
      <w:spacing w:before="60" w:after="60" w:line="360" w:lineRule="auto"/>
      <w:ind w:firstLine="709"/>
    </w:pPr>
    <w:rPr>
      <w:rFonts w:ascii=".VnUniverseH" w:eastAsia="Times New Roman" w:hAnsi=".VnUniverseH" w:cs="Times New Roman"/>
      <w:b/>
      <w:bCs/>
      <w:color w:val="0000FF"/>
      <w:sz w:val="24"/>
      <w:szCs w:val="20"/>
    </w:rPr>
  </w:style>
  <w:style w:type="character" w:customStyle="1" w:styleId="CharChar9">
    <w:name w:val="Char Char9"/>
    <w:rsid w:val="007E1A47"/>
    <w:rPr>
      <w:rFonts w:ascii="VNI-Avo" w:hAnsi="VNI-Avo"/>
      <w:bCs/>
      <w:sz w:val="24"/>
      <w:szCs w:val="24"/>
    </w:rPr>
  </w:style>
  <w:style w:type="paragraph" w:customStyle="1" w:styleId="cap4">
    <w:name w:val="cap 4"/>
    <w:basedOn w:val="Normal"/>
    <w:rsid w:val="007E1A47"/>
    <w:pPr>
      <w:keepNext/>
      <w:numPr>
        <w:ilvl w:val="3"/>
        <w:numId w:val="1"/>
      </w:numPr>
      <w:tabs>
        <w:tab w:val="clear" w:pos="2880"/>
        <w:tab w:val="left" w:pos="1134"/>
      </w:tabs>
      <w:spacing w:before="120" w:after="120" w:line="312" w:lineRule="auto"/>
      <w:ind w:left="0" w:firstLine="0"/>
      <w:jc w:val="both"/>
      <w:outlineLvl w:val="0"/>
    </w:pPr>
    <w:rPr>
      <w:rFonts w:ascii="Arial" w:eastAsia="Times New Roman" w:hAnsi="Arial" w:cs="Times New Roman"/>
      <w:b/>
      <w:iCs/>
      <w:lang w:val="fr-FR"/>
    </w:rPr>
  </w:style>
  <w:style w:type="paragraph" w:customStyle="1" w:styleId="NormalTimesNewRoman">
    <w:name w:val="Normal + Times New Roman"/>
    <w:aliases w:val="13 pt,Bold,Before:  6 pt,After:  5 pt,Top: (Sin"/>
    <w:basedOn w:val="Normal"/>
    <w:rsid w:val="007E1A47"/>
    <w:pPr>
      <w:pBdr>
        <w:top w:val="single" w:sz="4" w:space="0" w:color="auto"/>
        <w:left w:val="single" w:sz="4" w:space="0" w:color="auto"/>
        <w:bottom w:val="single" w:sz="4" w:space="0" w:color="auto"/>
        <w:right w:val="single" w:sz="4" w:space="0" w:color="auto"/>
      </w:pBdr>
      <w:spacing w:before="120" w:beforeAutospacing="1" w:after="100" w:afterAutospacing="1" w:line="240" w:lineRule="auto"/>
    </w:pPr>
    <w:rPr>
      <w:rFonts w:ascii="Times New Roman" w:eastAsia="Times New Roman" w:hAnsi="Times New Roman" w:cs="Times New Roman"/>
      <w:b/>
      <w:bCs/>
      <w:sz w:val="26"/>
      <w:szCs w:val="26"/>
      <w:lang w:val="nl-NL"/>
    </w:rPr>
  </w:style>
  <w:style w:type="paragraph" w:customStyle="1" w:styleId="xl63">
    <w:name w:val="xl63"/>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64">
    <w:name w:val="xl64"/>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5">
    <w:name w:val="xl65"/>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66">
    <w:name w:val="xl66"/>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
    <w:name w:val="xl162"/>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
    <w:name w:val="xl163"/>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
    <w:name w:val="xl16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
    <w:name w:val="xl1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6">
    <w:name w:val="xl1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7">
    <w:name w:val="xl16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8">
    <w:name w:val="xl16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69">
    <w:name w:val="xl16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0">
    <w:name w:val="xl17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1">
    <w:name w:val="xl1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72">
    <w:name w:val="xl1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Char1">
    <w:name w:val="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2">
    <w:name w:val="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
    <w:name w:val="Char Char Char Char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
    <w:name w:val="Char Char91"/>
    <w:rsid w:val="007E1A47"/>
    <w:rPr>
      <w:rFonts w:ascii="Arial" w:hAnsi="Arial" w:cs="Times New Roman"/>
      <w:bCs/>
      <w:sz w:val="24"/>
      <w:szCs w:val="24"/>
    </w:rPr>
  </w:style>
  <w:style w:type="paragraph" w:customStyle="1" w:styleId="Char3">
    <w:name w:val="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2">
    <w:name w:val="Char Char Char Char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2">
    <w:name w:val="Char Char92"/>
    <w:rsid w:val="007E1A47"/>
    <w:rPr>
      <w:rFonts w:ascii="Arial" w:hAnsi="Arial" w:cs="Times New Roman"/>
      <w:bCs/>
      <w:sz w:val="24"/>
      <w:szCs w:val="24"/>
    </w:rPr>
  </w:style>
  <w:style w:type="paragraph" w:customStyle="1" w:styleId="Char4">
    <w:name w:val="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3">
    <w:name w:val="Char Char Char Char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3">
    <w:name w:val="Char Char93"/>
    <w:rsid w:val="007E1A47"/>
    <w:rPr>
      <w:rFonts w:ascii="Arial" w:hAnsi="Arial" w:cs="Times New Roman"/>
      <w:bCs/>
      <w:sz w:val="24"/>
      <w:szCs w:val="24"/>
    </w:rPr>
  </w:style>
  <w:style w:type="paragraph" w:customStyle="1" w:styleId="xl1415">
    <w:name w:val="xl1415"/>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16">
    <w:name w:val="xl1416"/>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7">
    <w:name w:val="xl1417"/>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18">
    <w:name w:val="xl1418"/>
    <w:basedOn w:val="Normal"/>
    <w:rsid w:val="007E1A4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19">
    <w:name w:val="xl1419"/>
    <w:basedOn w:val="Normal"/>
    <w:rsid w:val="007E1A47"/>
    <w:pPr>
      <w:pBdr>
        <w:lef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0">
    <w:name w:val="xl1420"/>
    <w:basedOn w:val="Normal"/>
    <w:rsid w:val="007E1A47"/>
    <w:pPr>
      <w:pBdr>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1">
    <w:name w:val="xl1421"/>
    <w:basedOn w:val="Normal"/>
    <w:rsid w:val="007E1A47"/>
    <w:pPr>
      <w:pBdr>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422">
    <w:name w:val="xl142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3">
    <w:name w:val="xl142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4">
    <w:name w:val="xl142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5">
    <w:name w:val="xl142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26">
    <w:name w:val="xl142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27">
    <w:name w:val="xl142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8">
    <w:name w:val="xl142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29">
    <w:name w:val="xl142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0">
    <w:name w:val="xl143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31">
    <w:name w:val="xl143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2">
    <w:name w:val="xl143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3">
    <w:name w:val="xl14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4">
    <w:name w:val="xl14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5">
    <w:name w:val="xl14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6">
    <w:name w:val="xl14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37">
    <w:name w:val="xl14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8">
    <w:name w:val="xl14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39">
    <w:name w:val="xl14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0">
    <w:name w:val="xl14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1">
    <w:name w:val="xl14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2">
    <w:name w:val="xl14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3">
    <w:name w:val="xl144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4">
    <w:name w:val="xl144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5">
    <w:name w:val="xl144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6">
    <w:name w:val="xl144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7">
    <w:name w:val="xl144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48">
    <w:name w:val="xl144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49">
    <w:name w:val="xl144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0">
    <w:name w:val="xl14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1">
    <w:name w:val="xl14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2">
    <w:name w:val="xl145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3">
    <w:name w:val="xl145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4">
    <w:name w:val="xl145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5">
    <w:name w:val="xl145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6">
    <w:name w:val="xl145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57">
    <w:name w:val="xl145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8">
    <w:name w:val="xl145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59">
    <w:name w:val="xl145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0">
    <w:name w:val="xl146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1">
    <w:name w:val="xl1461"/>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462">
    <w:name w:val="xl146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3">
    <w:name w:val="xl146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64">
    <w:name w:val="xl1464"/>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5">
    <w:name w:val="xl146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6">
    <w:name w:val="xl146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7">
    <w:name w:val="xl146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68">
    <w:name w:val="xl146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69">
    <w:name w:val="xl146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0">
    <w:name w:val="xl147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1">
    <w:name w:val="xl147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2">
    <w:name w:val="xl147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3">
    <w:name w:val="xl147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4">
    <w:name w:val="xl147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5">
    <w:name w:val="xl147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6">
    <w:name w:val="xl147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7">
    <w:name w:val="xl147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78">
    <w:name w:val="xl147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79">
    <w:name w:val="xl147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0">
    <w:name w:val="xl148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1">
    <w:name w:val="xl148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2">
    <w:name w:val="xl148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3">
    <w:name w:val="xl14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4">
    <w:name w:val="xl14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5">
    <w:name w:val="xl14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6">
    <w:name w:val="xl1486"/>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87">
    <w:name w:val="xl14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8">
    <w:name w:val="xl14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89">
    <w:name w:val="xl14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0">
    <w:name w:val="xl14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1">
    <w:name w:val="xl14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492">
    <w:name w:val="xl14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3">
    <w:name w:val="xl14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4">
    <w:name w:val="xl14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5">
    <w:name w:val="xl14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496">
    <w:name w:val="xl14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7">
    <w:name w:val="xl14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498">
    <w:name w:val="xl14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499">
    <w:name w:val="xl14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0">
    <w:name w:val="xl15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1">
    <w:name w:val="xl15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2">
    <w:name w:val="xl15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03">
    <w:name w:val="xl15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4">
    <w:name w:val="xl15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5">
    <w:name w:val="xl15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6">
    <w:name w:val="xl15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07">
    <w:name w:val="xl15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8">
    <w:name w:val="xl15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09">
    <w:name w:val="xl15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0">
    <w:name w:val="xl15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1">
    <w:name w:val="xl15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2">
    <w:name w:val="xl151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13">
    <w:name w:val="xl151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4">
    <w:name w:val="xl15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5">
    <w:name w:val="xl15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16">
    <w:name w:val="xl151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7">
    <w:name w:val="xl15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18">
    <w:name w:val="xl15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19">
    <w:name w:val="xl15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0">
    <w:name w:val="xl1520"/>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21">
    <w:name w:val="xl1521"/>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2">
    <w:name w:val="xl1522"/>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3">
    <w:name w:val="xl1523"/>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4">
    <w:name w:val="xl15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25">
    <w:name w:val="xl152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26">
    <w:name w:val="xl1526"/>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527">
    <w:name w:val="xl152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8">
    <w:name w:val="xl1528"/>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29">
    <w:name w:val="xl152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0">
    <w:name w:val="xl153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1">
    <w:name w:val="xl1531"/>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32">
    <w:name w:val="xl1532"/>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5">
    <w:name w:val="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4">
    <w:name w:val="Char Char Char Char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4">
    <w:name w:val="Char Char94"/>
    <w:rsid w:val="007E1A47"/>
    <w:rPr>
      <w:rFonts w:ascii="Arial" w:hAnsi="Arial" w:cs="Times New Roman"/>
      <w:bCs/>
      <w:sz w:val="24"/>
      <w:szCs w:val="24"/>
    </w:rPr>
  </w:style>
  <w:style w:type="paragraph" w:customStyle="1" w:styleId="Char6">
    <w:name w:val="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5">
    <w:name w:val="Char Char Char Char5"/>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5">
    <w:name w:val="Char Char95"/>
    <w:rsid w:val="007E1A47"/>
    <w:rPr>
      <w:rFonts w:ascii="Arial" w:hAnsi="Arial" w:cs="Times New Roman"/>
      <w:bCs/>
      <w:sz w:val="24"/>
      <w:szCs w:val="24"/>
    </w:rPr>
  </w:style>
  <w:style w:type="paragraph" w:customStyle="1" w:styleId="xl1533">
    <w:name w:val="xl153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4">
    <w:name w:val="xl153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35">
    <w:name w:val="xl153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VNI-Times" w:eastAsia="Times New Roman" w:hAnsi="VNI-Times" w:cs="Times New Roman"/>
      <w:bCs/>
      <w:sz w:val="24"/>
      <w:szCs w:val="24"/>
    </w:rPr>
  </w:style>
  <w:style w:type="paragraph" w:customStyle="1" w:styleId="xl1536">
    <w:name w:val="xl153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7">
    <w:name w:val="xl153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8">
    <w:name w:val="xl153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39">
    <w:name w:val="xl153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0">
    <w:name w:val="xl154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1">
    <w:name w:val="xl154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2">
    <w:name w:val="xl154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43">
    <w:name w:val="xl154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4">
    <w:name w:val="xl154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5">
    <w:name w:val="xl154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6">
    <w:name w:val="xl154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47">
    <w:name w:val="xl1547"/>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48">
    <w:name w:val="xl154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49">
    <w:name w:val="xl1549"/>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0">
    <w:name w:val="xl1550"/>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1">
    <w:name w:val="xl1551"/>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2">
    <w:name w:val="xl1552"/>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553">
    <w:name w:val="xl1553"/>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7">
    <w:name w:val="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6">
    <w:name w:val="Char Char Char Char6"/>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6">
    <w:name w:val="Char Char96"/>
    <w:rsid w:val="007E1A47"/>
    <w:rPr>
      <w:rFonts w:ascii="Arial" w:hAnsi="Arial" w:cs="Times New Roman"/>
      <w:bCs/>
      <w:sz w:val="24"/>
      <w:szCs w:val="24"/>
    </w:rPr>
  </w:style>
  <w:style w:type="paragraph" w:customStyle="1" w:styleId="Char8">
    <w:name w:val="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7">
    <w:name w:val="Char Char Char Char7"/>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7">
    <w:name w:val="Char Char97"/>
    <w:rsid w:val="007E1A47"/>
    <w:rPr>
      <w:rFonts w:ascii="Arial" w:hAnsi="Arial" w:cs="Times New Roman"/>
      <w:bCs/>
      <w:sz w:val="24"/>
      <w:szCs w:val="24"/>
    </w:rPr>
  </w:style>
  <w:style w:type="paragraph" w:customStyle="1" w:styleId="xl1554">
    <w:name w:val="xl155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5">
    <w:name w:val="xl155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6">
    <w:name w:val="xl155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57">
    <w:name w:val="xl155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8">
    <w:name w:val="xl155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59">
    <w:name w:val="xl155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0">
    <w:name w:val="xl156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1">
    <w:name w:val="xl156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2">
    <w:name w:val="xl1562"/>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3">
    <w:name w:val="xl1563"/>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4">
    <w:name w:val="xl1564"/>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5">
    <w:name w:val="xl1565"/>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6">
    <w:name w:val="xl1566"/>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7">
    <w:name w:val="xl1567"/>
    <w:basedOn w:val="Normal"/>
    <w:rsid w:val="007E1A47"/>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68">
    <w:name w:val="xl1568"/>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69">
    <w:name w:val="xl1569"/>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0">
    <w:name w:val="xl1570"/>
    <w:basedOn w:val="Normal"/>
    <w:rsid w:val="007E1A47"/>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571">
    <w:name w:val="xl157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2">
    <w:name w:val="xl157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73">
    <w:name w:val="xl1573"/>
    <w:basedOn w:val="Normal"/>
    <w:rsid w:val="007E1A47"/>
    <w:pP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4">
    <w:name w:val="xl157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5">
    <w:name w:val="xl157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6">
    <w:name w:val="xl157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77">
    <w:name w:val="xl157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8">
    <w:name w:val="xl1578"/>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79">
    <w:name w:val="xl1579"/>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0">
    <w:name w:val="xl1580"/>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1">
    <w:name w:val="xl1581"/>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2">
    <w:name w:val="xl158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3">
    <w:name w:val="xl158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4">
    <w:name w:val="xl158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5">
    <w:name w:val="xl158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6">
    <w:name w:val="xl158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87">
    <w:name w:val="xl158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8">
    <w:name w:val="xl158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89">
    <w:name w:val="xl158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0">
    <w:name w:val="xl159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1">
    <w:name w:val="xl159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2">
    <w:name w:val="xl159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color w:val="FF0000"/>
      <w:sz w:val="24"/>
      <w:szCs w:val="24"/>
    </w:rPr>
  </w:style>
  <w:style w:type="paragraph" w:customStyle="1" w:styleId="xl1593">
    <w:name w:val="xl159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4">
    <w:name w:val="xl159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color w:val="FF0000"/>
      <w:sz w:val="24"/>
      <w:szCs w:val="24"/>
    </w:rPr>
  </w:style>
  <w:style w:type="paragraph" w:customStyle="1" w:styleId="xl1595">
    <w:name w:val="xl159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6">
    <w:name w:val="xl159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7">
    <w:name w:val="xl159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598">
    <w:name w:val="xl159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599">
    <w:name w:val="xl159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0">
    <w:name w:val="xl160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1">
    <w:name w:val="xl160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2">
    <w:name w:val="xl1602"/>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3">
    <w:name w:val="xl160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4">
    <w:name w:val="xl160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5">
    <w:name w:val="xl160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06">
    <w:name w:val="xl1606"/>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7">
    <w:name w:val="xl1607"/>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08">
    <w:name w:val="xl1608"/>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09">
    <w:name w:val="xl1609"/>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0">
    <w:name w:val="xl161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1">
    <w:name w:val="xl161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12">
    <w:name w:val="xl161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3">
    <w:name w:val="xl1613"/>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4">
    <w:name w:val="xl1614"/>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15">
    <w:name w:val="xl1615"/>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6">
    <w:name w:val="xl161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7">
    <w:name w:val="xl16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18">
    <w:name w:val="xl1618"/>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19">
    <w:name w:val="xl1619"/>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20">
    <w:name w:val="xl1620"/>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1">
    <w:name w:val="xl162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2">
    <w:name w:val="xl1622"/>
    <w:basedOn w:val="Normal"/>
    <w:rsid w:val="007E1A4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3">
    <w:name w:val="xl16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24">
    <w:name w:val="xl1624"/>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25">
    <w:name w:val="xl1625"/>
    <w:basedOn w:val="Normal"/>
    <w:rsid w:val="007E1A47"/>
    <w:pPr>
      <w:spacing w:before="100" w:beforeAutospacing="1" w:after="100" w:afterAutospacing="1" w:line="240" w:lineRule="auto"/>
    </w:pPr>
    <w:rPr>
      <w:rFonts w:ascii="VNI-Times" w:eastAsia="Times New Roman" w:hAnsi="VNI-Times" w:cs="Times New Roman"/>
      <w:bCs/>
      <w:sz w:val="24"/>
      <w:szCs w:val="24"/>
    </w:rPr>
  </w:style>
  <w:style w:type="paragraph" w:customStyle="1" w:styleId="xl1626">
    <w:name w:val="xl1626"/>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7">
    <w:name w:val="xl1627"/>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8">
    <w:name w:val="xl1628"/>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29">
    <w:name w:val="xl1629"/>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0">
    <w:name w:val="xl1630"/>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31">
    <w:name w:val="xl1631"/>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9">
    <w:name w:val="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8">
    <w:name w:val="Char Char Char Char8"/>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8">
    <w:name w:val="Char Char98"/>
    <w:rsid w:val="007E1A47"/>
    <w:rPr>
      <w:rFonts w:ascii="Arial" w:hAnsi="Arial" w:cs="Times New Roman"/>
      <w:bCs/>
      <w:sz w:val="24"/>
      <w:szCs w:val="24"/>
    </w:rPr>
  </w:style>
  <w:style w:type="paragraph" w:customStyle="1" w:styleId="Char10">
    <w:name w:val="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9">
    <w:name w:val="Char Char Char Char9"/>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9">
    <w:name w:val="Char Char99"/>
    <w:rsid w:val="007E1A47"/>
    <w:rPr>
      <w:rFonts w:ascii="Arial" w:hAnsi="Arial" w:cs="Times New Roman"/>
      <w:bCs/>
      <w:sz w:val="24"/>
      <w:szCs w:val="24"/>
    </w:rPr>
  </w:style>
  <w:style w:type="paragraph" w:customStyle="1" w:styleId="xl1632">
    <w:name w:val="xl1632"/>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3">
    <w:name w:val="xl1633"/>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34">
    <w:name w:val="xl1634"/>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5">
    <w:name w:val="xl1635"/>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6">
    <w:name w:val="xl1636"/>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7">
    <w:name w:val="xl1637"/>
    <w:basedOn w:val="Normal"/>
    <w:rsid w:val="007E1A47"/>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38">
    <w:name w:val="xl1638"/>
    <w:basedOn w:val="Normal"/>
    <w:rsid w:val="007E1A47"/>
    <w:pP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39">
    <w:name w:val="xl1639"/>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0">
    <w:name w:val="xl1640"/>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1">
    <w:name w:val="xl1641"/>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2">
    <w:name w:val="xl1642"/>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3">
    <w:name w:val="xl1643"/>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44">
    <w:name w:val="xl1644"/>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1">
    <w:name w:val="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0">
    <w:name w:val="Char Char Char Char10"/>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0">
    <w:name w:val="Char Char910"/>
    <w:rsid w:val="007E1A47"/>
    <w:rPr>
      <w:rFonts w:ascii="Arial" w:hAnsi="Arial" w:cs="Times New Roman"/>
      <w:bCs/>
      <w:sz w:val="24"/>
      <w:szCs w:val="24"/>
    </w:rPr>
  </w:style>
  <w:style w:type="paragraph" w:customStyle="1" w:styleId="Char12">
    <w:name w:val="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1">
    <w:name w:val="Char Char Char Char11"/>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1">
    <w:name w:val="Char Char911"/>
    <w:rsid w:val="007E1A47"/>
    <w:rPr>
      <w:rFonts w:ascii="Arial" w:hAnsi="Arial" w:cs="Times New Roman"/>
      <w:bCs/>
      <w:sz w:val="24"/>
      <w:szCs w:val="24"/>
    </w:rPr>
  </w:style>
  <w:style w:type="paragraph" w:customStyle="1" w:styleId="xl1645">
    <w:name w:val="xl1645"/>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46">
    <w:name w:val="xl1646"/>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7">
    <w:name w:val="xl1647"/>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48">
    <w:name w:val="xl1648"/>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
      <w:sz w:val="24"/>
      <w:szCs w:val="24"/>
    </w:rPr>
  </w:style>
  <w:style w:type="paragraph" w:customStyle="1" w:styleId="xl1649">
    <w:name w:val="xl1649"/>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0">
    <w:name w:val="xl1650"/>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VNI-Times" w:eastAsia="Times New Roman" w:hAnsi="VNI-Times" w:cs="Times New Roman"/>
      <w:bCs/>
      <w:sz w:val="24"/>
      <w:szCs w:val="24"/>
    </w:rPr>
  </w:style>
  <w:style w:type="paragraph" w:customStyle="1" w:styleId="xl1651">
    <w:name w:val="xl1651"/>
    <w:basedOn w:val="Normal"/>
    <w:rsid w:val="007E1A4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2">
    <w:name w:val="xl1652"/>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textAlignment w:val="center"/>
    </w:pPr>
    <w:rPr>
      <w:rFonts w:ascii="VNI-Times" w:eastAsia="Times New Roman" w:hAnsi="VNI-Times" w:cs="Times New Roman"/>
      <w:bCs/>
      <w:sz w:val="24"/>
      <w:szCs w:val="24"/>
    </w:rPr>
  </w:style>
  <w:style w:type="paragraph" w:customStyle="1" w:styleId="xl1653">
    <w:name w:val="xl1653"/>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4">
    <w:name w:val="xl1654"/>
    <w:basedOn w:val="Normal"/>
    <w:rsid w:val="007E1A47"/>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VNI-Times" w:eastAsia="Times New Roman" w:hAnsi="VNI-Times" w:cs="Times New Roman"/>
      <w:bCs/>
      <w:sz w:val="24"/>
      <w:szCs w:val="24"/>
    </w:rPr>
  </w:style>
  <w:style w:type="paragraph" w:customStyle="1" w:styleId="xl1655">
    <w:name w:val="xl1655"/>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6">
    <w:name w:val="xl1656"/>
    <w:basedOn w:val="Normal"/>
    <w:rsid w:val="007E1A47"/>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7">
    <w:name w:val="xl1657"/>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8">
    <w:name w:val="xl1658"/>
    <w:basedOn w:val="Normal"/>
    <w:rsid w:val="007E1A47"/>
    <w:pPr>
      <w:pBdr>
        <w:bottom w:val="single" w:sz="4" w:space="0" w:color="000000"/>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59">
    <w:name w:val="xl1659"/>
    <w:basedOn w:val="Normal"/>
    <w:rsid w:val="007E1A4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xl1660">
    <w:name w:val="xl1660"/>
    <w:basedOn w:val="Normal"/>
    <w:rsid w:val="007E1A47"/>
    <w:pPr>
      <w:pBdr>
        <w:left w:val="single" w:sz="4" w:space="0" w:color="auto"/>
        <w:bottom w:val="single" w:sz="4" w:space="0" w:color="auto"/>
      </w:pBdr>
      <w:spacing w:before="100" w:beforeAutospacing="1" w:after="100" w:afterAutospacing="1" w:line="240" w:lineRule="auto"/>
      <w:jc w:val="center"/>
      <w:textAlignment w:val="center"/>
    </w:pPr>
    <w:rPr>
      <w:rFonts w:ascii="VNI-Times" w:eastAsia="Times New Roman" w:hAnsi="VNI-Times" w:cs="Times New Roman"/>
      <w:b/>
      <w:sz w:val="24"/>
      <w:szCs w:val="24"/>
    </w:rPr>
  </w:style>
  <w:style w:type="paragraph" w:customStyle="1" w:styleId="Char13">
    <w:name w:val="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2">
    <w:name w:val="Char Char Char Char12"/>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2">
    <w:name w:val="Char Char912"/>
    <w:rsid w:val="007E1A47"/>
    <w:rPr>
      <w:rFonts w:ascii="Arial" w:hAnsi="Arial" w:cs="Times New Roman"/>
      <w:bCs/>
      <w:sz w:val="24"/>
      <w:szCs w:val="24"/>
    </w:rPr>
  </w:style>
  <w:style w:type="paragraph" w:customStyle="1" w:styleId="Char14">
    <w:name w:val="Char14"/>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paragraph" w:customStyle="1" w:styleId="CharCharCharChar13">
    <w:name w:val="Char Char Char Char13"/>
    <w:autoRedefine/>
    <w:rsid w:val="007E1A47"/>
    <w:pPr>
      <w:tabs>
        <w:tab w:val="left" w:pos="1152"/>
      </w:tabs>
      <w:spacing w:before="120" w:after="120" w:line="312" w:lineRule="auto"/>
    </w:pPr>
    <w:rPr>
      <w:rFonts w:ascii="Times New Roman" w:eastAsia="Times New Roman" w:hAnsi="Times New Roman" w:cs="Times New Roman"/>
      <w:bCs/>
      <w:kern w:val="0"/>
      <w:sz w:val="26"/>
      <w:szCs w:val="26"/>
      <w14:ligatures w14:val="none"/>
    </w:rPr>
  </w:style>
  <w:style w:type="character" w:customStyle="1" w:styleId="CharChar913">
    <w:name w:val="Char Char913"/>
    <w:rsid w:val="007E1A47"/>
    <w:rPr>
      <w:rFonts w:ascii="Arial" w:hAnsi="Arial" w:cs="Times New Roman"/>
      <w:bCs/>
      <w:sz w:val="24"/>
      <w:szCs w:val="24"/>
    </w:rPr>
  </w:style>
  <w:style w:type="paragraph" w:customStyle="1" w:styleId="1CharCharCharChar">
    <w:name w:val="1 Char Char Char Char"/>
    <w:basedOn w:val="DocumentMap"/>
    <w:autoRedefine/>
    <w:rsid w:val="007E1A47"/>
    <w:pPr>
      <w:widowControl w:val="0"/>
      <w:jc w:val="both"/>
    </w:pPr>
    <w:rPr>
      <w:rFonts w:eastAsia="SimSun"/>
      <w:kern w:val="2"/>
      <w:szCs w:val="24"/>
      <w:lang w:eastAsia="zh-CN"/>
    </w:rPr>
  </w:style>
  <w:style w:type="character" w:customStyle="1" w:styleId="apple-converted-space">
    <w:name w:val="apple-converted-space"/>
    <w:basedOn w:val="DefaultParagraphFont"/>
    <w:rsid w:val="007E1A47"/>
  </w:style>
  <w:style w:type="paragraph" w:customStyle="1" w:styleId="daucong">
    <w:name w:val="dau cong"/>
    <w:basedOn w:val="Normal"/>
    <w:link w:val="daucongChar"/>
    <w:uiPriority w:val="99"/>
    <w:locked/>
    <w:rsid w:val="007E1A47"/>
    <w:pPr>
      <w:numPr>
        <w:numId w:val="2"/>
      </w:numPr>
      <w:tabs>
        <w:tab w:val="clear" w:pos="1134"/>
      </w:tabs>
      <w:spacing w:after="0" w:line="240" w:lineRule="auto"/>
      <w:ind w:left="0" w:firstLine="0"/>
    </w:pPr>
    <w:rPr>
      <w:rFonts w:ascii="Century" w:eastAsia="MS Mincho" w:hAnsi="Century" w:cs="Times New Roman"/>
      <w:bCs/>
      <w:sz w:val="26"/>
      <w:szCs w:val="26"/>
      <w:lang w:val="x-none" w:eastAsia="x-none"/>
    </w:rPr>
  </w:style>
  <w:style w:type="character" w:customStyle="1" w:styleId="daucongChar">
    <w:name w:val="dau cong Char"/>
    <w:link w:val="daucong"/>
    <w:uiPriority w:val="99"/>
    <w:locked/>
    <w:rsid w:val="007E1A47"/>
    <w:rPr>
      <w:rFonts w:ascii="Century" w:eastAsia="MS Mincho" w:hAnsi="Century" w:cs="Times New Roman"/>
      <w:bCs/>
      <w:kern w:val="0"/>
      <w:sz w:val="26"/>
      <w:szCs w:val="26"/>
      <w:lang w:val="x-none" w:eastAsia="x-none"/>
      <w14:ligatures w14:val="none"/>
    </w:rPr>
  </w:style>
  <w:style w:type="character" w:customStyle="1" w:styleId="sapodetail">
    <w:name w:val="sapodetail"/>
    <w:rsid w:val="007E1A47"/>
  </w:style>
  <w:style w:type="paragraph" w:customStyle="1" w:styleId="E477CFE5C6AE40B6BED58EC133349D5A">
    <w:name w:val="E477CFE5C6AE40B6BED58EC133349D5A"/>
    <w:rsid w:val="007E1A47"/>
    <w:pPr>
      <w:spacing w:after="200" w:line="276" w:lineRule="auto"/>
    </w:pPr>
    <w:rPr>
      <w:rFonts w:ascii="Calibri" w:eastAsia="MS Mincho" w:hAnsi="Calibri" w:cs="Arial"/>
      <w:bCs/>
      <w:kern w:val="0"/>
      <w:sz w:val="22"/>
      <w:szCs w:val="22"/>
      <w:lang w:eastAsia="ja-JP"/>
      <w14:ligatures w14:val="none"/>
    </w:rPr>
  </w:style>
  <w:style w:type="paragraph" w:customStyle="1" w:styleId="mgbt20">
    <w:name w:val="mgbt2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mgbt30">
    <w:name w:val="mgbt30"/>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paragraph" w:customStyle="1" w:styleId="DefaultParagraphFontParaCharCharCharCharChar">
    <w:name w:val="Default Paragraph Font Para Char Char Char Char Char"/>
    <w:autoRedefine/>
    <w:rsid w:val="007E1A47"/>
    <w:pPr>
      <w:tabs>
        <w:tab w:val="left" w:pos="1152"/>
      </w:tabs>
      <w:spacing w:before="120" w:after="120" w:line="312" w:lineRule="auto"/>
    </w:pPr>
    <w:rPr>
      <w:rFonts w:ascii="Arial" w:eastAsia="Times New Roman" w:hAnsi="Arial" w:cs="Arial"/>
      <w:bCs/>
      <w:kern w:val="0"/>
      <w:sz w:val="26"/>
      <w:szCs w:val="26"/>
      <w14:ligatures w14:val="none"/>
    </w:rPr>
  </w:style>
  <w:style w:type="paragraph" w:customStyle="1" w:styleId="CharCharCharCharCharCharCharCharCharCharCharCharCharCharCharCharCharCharChar">
    <w:name w:val="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autoRedefine/>
    <w:rsid w:val="007E1A47"/>
    <w:pPr>
      <w:tabs>
        <w:tab w:val="left" w:pos="1152"/>
      </w:tabs>
      <w:spacing w:before="120" w:after="120" w:line="312" w:lineRule="auto"/>
    </w:pPr>
    <w:rPr>
      <w:rFonts w:ascii=".VnArial" w:eastAsia=".VnTime" w:hAnsi=".VnArial" w:cs=".VnArial"/>
      <w:bCs/>
      <w:kern w:val="0"/>
      <w:sz w:val="26"/>
      <w:szCs w:val="26"/>
      <w14:ligatures w14:val="none"/>
    </w:rPr>
  </w:style>
  <w:style w:type="character" w:customStyle="1" w:styleId="Bodytext20">
    <w:name w:val="Body text (2)_"/>
    <w:link w:val="Bodytext21"/>
    <w:uiPriority w:val="99"/>
    <w:locked/>
    <w:rsid w:val="007E1A47"/>
    <w:rPr>
      <w:sz w:val="18"/>
      <w:szCs w:val="18"/>
      <w:shd w:val="clear" w:color="auto" w:fill="FFFFFF"/>
    </w:rPr>
  </w:style>
  <w:style w:type="paragraph" w:customStyle="1" w:styleId="Bodytext21">
    <w:name w:val="Body text (2)"/>
    <w:basedOn w:val="Normal"/>
    <w:link w:val="Bodytext20"/>
    <w:uiPriority w:val="99"/>
    <w:rsid w:val="007E1A47"/>
    <w:pPr>
      <w:widowControl w:val="0"/>
      <w:shd w:val="clear" w:color="auto" w:fill="FFFFFF"/>
      <w:spacing w:after="0" w:line="386" w:lineRule="exact"/>
      <w:ind w:hanging="240"/>
      <w:jc w:val="both"/>
    </w:pPr>
    <w:rPr>
      <w:kern w:val="2"/>
      <w:sz w:val="18"/>
      <w:szCs w:val="18"/>
      <w14:ligatures w14:val="standardContextual"/>
    </w:rPr>
  </w:style>
  <w:style w:type="paragraph" w:customStyle="1" w:styleId="NoidungchitietcuaDecuong">
    <w:name w:val="Noi dung chi tiet cua De cuong"/>
    <w:basedOn w:val="Normal"/>
    <w:rsid w:val="007E1A47"/>
    <w:pPr>
      <w:numPr>
        <w:numId w:val="3"/>
      </w:numPr>
      <w:tabs>
        <w:tab w:val="clear" w:pos="827"/>
      </w:tabs>
      <w:spacing w:before="120" w:after="0" w:line="312" w:lineRule="auto"/>
      <w:ind w:left="0" w:firstLine="0"/>
      <w:jc w:val="both"/>
    </w:pPr>
    <w:rPr>
      <w:rFonts w:ascii="Times New Roman" w:eastAsia="Times New Roman" w:hAnsi="Times New Roman" w:cs="Times New Roman"/>
      <w:bCs/>
      <w:sz w:val="26"/>
      <w:szCs w:val="24"/>
    </w:rPr>
  </w:style>
  <w:style w:type="character" w:customStyle="1" w:styleId="mw-headline">
    <w:name w:val="mw-headline"/>
    <w:rsid w:val="007E1A47"/>
  </w:style>
  <w:style w:type="character" w:customStyle="1" w:styleId="mw-editsection">
    <w:name w:val="mw-editsection"/>
    <w:rsid w:val="007E1A47"/>
  </w:style>
  <w:style w:type="character" w:customStyle="1" w:styleId="mw-editsection-bracket">
    <w:name w:val="mw-editsection-bracket"/>
    <w:rsid w:val="007E1A47"/>
  </w:style>
  <w:style w:type="character" w:customStyle="1" w:styleId="mw-editsection-divider">
    <w:name w:val="mw-editsection-divider"/>
    <w:rsid w:val="007E1A47"/>
  </w:style>
  <w:style w:type="paragraph" w:customStyle="1" w:styleId="bodytext210">
    <w:name w:val="bodytext21"/>
    <w:basedOn w:val="Normal"/>
    <w:rsid w:val="007E1A47"/>
    <w:pPr>
      <w:spacing w:before="100" w:beforeAutospacing="1" w:after="100" w:afterAutospacing="1" w:line="240" w:lineRule="auto"/>
    </w:pPr>
    <w:rPr>
      <w:rFonts w:ascii="Times New Roman" w:eastAsia="Times New Roman" w:hAnsi="Times New Roman" w:cs="Times New Roman"/>
      <w:bCs/>
      <w:sz w:val="24"/>
      <w:szCs w:val="24"/>
    </w:rPr>
  </w:style>
  <w:style w:type="character" w:customStyle="1" w:styleId="normalchar">
    <w:name w:val="normalchar"/>
    <w:rsid w:val="007E1A47"/>
  </w:style>
  <w:style w:type="character" w:customStyle="1" w:styleId="a21">
    <w:name w:val="a21"/>
    <w:rsid w:val="007E1A47"/>
  </w:style>
  <w:style w:type="character" w:customStyle="1" w:styleId="lrzxr">
    <w:name w:val="lrzxr"/>
    <w:rsid w:val="007E1A47"/>
  </w:style>
  <w:style w:type="paragraph" w:customStyle="1" w:styleId="PHAN">
    <w:name w:val="PHAN"/>
    <w:rsid w:val="007E1A47"/>
    <w:pPr>
      <w:numPr>
        <w:numId w:val="4"/>
      </w:numPr>
      <w:tabs>
        <w:tab w:val="clear" w:pos="0"/>
      </w:tabs>
      <w:spacing w:before="360" w:after="360" w:line="240" w:lineRule="auto"/>
      <w:jc w:val="center"/>
    </w:pPr>
    <w:rPr>
      <w:rFonts w:ascii="Times New Roman" w:eastAsia="Times New Roman" w:hAnsi="Times New Roman" w:cs="Times New Roman"/>
      <w:b/>
      <w:bCs/>
      <w:caps/>
      <w:kern w:val="0"/>
      <w:sz w:val="36"/>
      <w:szCs w:val="36"/>
      <w14:ligatures w14:val="none"/>
    </w:rPr>
  </w:style>
  <w:style w:type="paragraph" w:customStyle="1" w:styleId="Lama">
    <w:name w:val="La ma"/>
    <w:rsid w:val="007E1A47"/>
    <w:pPr>
      <w:numPr>
        <w:ilvl w:val="1"/>
        <w:numId w:val="4"/>
      </w:numPr>
      <w:tabs>
        <w:tab w:val="clear" w:pos="397"/>
      </w:tabs>
      <w:spacing w:before="480" w:after="240" w:line="240" w:lineRule="auto"/>
    </w:pPr>
    <w:rPr>
      <w:rFonts w:ascii="Times New Roman" w:eastAsia="Times New Roman" w:hAnsi="Times New Roman" w:cs="Times New Roman"/>
      <w:b/>
      <w:bCs/>
      <w:caps/>
      <w:kern w:val="0"/>
      <w:sz w:val="28"/>
      <w:szCs w:val="26"/>
      <w14:ligatures w14:val="none"/>
    </w:rPr>
  </w:style>
  <w:style w:type="paragraph" w:customStyle="1" w:styleId="Motnho">
    <w:name w:val="Mot nho"/>
    <w:rsid w:val="007E1A47"/>
    <w:pPr>
      <w:numPr>
        <w:ilvl w:val="2"/>
        <w:numId w:val="4"/>
      </w:numPr>
      <w:tabs>
        <w:tab w:val="clear" w:pos="567"/>
      </w:tabs>
      <w:spacing w:before="120" w:after="120" w:line="240" w:lineRule="auto"/>
      <w:ind w:left="0"/>
    </w:pPr>
    <w:rPr>
      <w:rFonts w:ascii="Times New Roman" w:eastAsia="Times New Roman" w:hAnsi="Times New Roman" w:cs="Times New Roman"/>
      <w:b/>
      <w:bCs/>
      <w:kern w:val="0"/>
      <w:sz w:val="26"/>
      <w:szCs w:val="26"/>
      <w14:ligatures w14:val="none"/>
    </w:rPr>
  </w:style>
  <w:style w:type="paragraph" w:customStyle="1" w:styleId="Anho">
    <w:name w:val="A nho"/>
    <w:rsid w:val="007E1A47"/>
    <w:pPr>
      <w:numPr>
        <w:ilvl w:val="3"/>
        <w:numId w:val="4"/>
      </w:numPr>
      <w:tabs>
        <w:tab w:val="clear" w:pos="994"/>
      </w:tabs>
      <w:spacing w:before="120" w:after="120" w:line="240" w:lineRule="auto"/>
      <w:ind w:left="0"/>
    </w:pPr>
    <w:rPr>
      <w:rFonts w:ascii="Times New Roman" w:eastAsia="Times New Roman" w:hAnsi="Times New Roman" w:cs="Times New Roman"/>
      <w:b/>
      <w:bCs/>
      <w:i/>
      <w:kern w:val="0"/>
      <w:sz w:val="26"/>
      <w:szCs w:val="26"/>
      <w14:ligatures w14:val="none"/>
    </w:rPr>
  </w:style>
  <w:style w:type="paragraph" w:customStyle="1" w:styleId="Hoathi">
    <w:name w:val="Hoa thi"/>
    <w:rsid w:val="007E1A47"/>
    <w:pPr>
      <w:numPr>
        <w:ilvl w:val="4"/>
        <w:numId w:val="4"/>
      </w:numPr>
      <w:tabs>
        <w:tab w:val="clear" w:pos="567"/>
      </w:tabs>
      <w:spacing w:before="120" w:after="120" w:line="300" w:lineRule="exact"/>
      <w:ind w:left="0"/>
      <w:jc w:val="both"/>
    </w:pPr>
    <w:rPr>
      <w:rFonts w:ascii="Times New Roman" w:eastAsia="Times New Roman" w:hAnsi="Times New Roman" w:cs="Times New Roman"/>
      <w:bCs/>
      <w:kern w:val="0"/>
      <w:sz w:val="26"/>
      <w:szCs w:val="26"/>
      <w:u w:val="single"/>
      <w14:ligatures w14:val="none"/>
    </w:rPr>
  </w:style>
  <w:style w:type="paragraph" w:customStyle="1" w:styleId="Dautru">
    <w:name w:val="Dau tru"/>
    <w:basedOn w:val="Normal"/>
    <w:rsid w:val="007E1A47"/>
    <w:pPr>
      <w:numPr>
        <w:ilvl w:val="5"/>
        <w:numId w:val="4"/>
      </w:numPr>
      <w:tabs>
        <w:tab w:val="clear" w:pos="567"/>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ong0">
    <w:name w:val="Dau Cong"/>
    <w:basedOn w:val="Normal"/>
    <w:rsid w:val="007E1A47"/>
    <w:pPr>
      <w:numPr>
        <w:ilvl w:val="6"/>
        <w:numId w:val="4"/>
      </w:numPr>
      <w:tabs>
        <w:tab w:val="clear" w:pos="1454"/>
      </w:tabs>
      <w:spacing w:before="120" w:after="120" w:line="300" w:lineRule="exact"/>
      <w:ind w:left="0"/>
      <w:jc w:val="both"/>
    </w:pPr>
    <w:rPr>
      <w:rFonts w:ascii="Times New Roman" w:eastAsia="Times New Roman" w:hAnsi="Times New Roman" w:cs="Times New Roman"/>
      <w:bCs/>
      <w:sz w:val="26"/>
      <w:szCs w:val="26"/>
    </w:rPr>
  </w:style>
  <w:style w:type="paragraph" w:customStyle="1" w:styleId="DauCham">
    <w:name w:val="Dau Cham"/>
    <w:basedOn w:val="Normal"/>
    <w:rsid w:val="007E1A47"/>
    <w:pPr>
      <w:numPr>
        <w:ilvl w:val="7"/>
        <w:numId w:val="4"/>
      </w:numPr>
      <w:tabs>
        <w:tab w:val="clear" w:pos="851"/>
      </w:tabs>
      <w:spacing w:before="120" w:after="120" w:line="300" w:lineRule="exact"/>
      <w:ind w:left="0"/>
      <w:jc w:val="both"/>
    </w:pPr>
    <w:rPr>
      <w:rFonts w:ascii="Times New Roman" w:eastAsia="Times New Roman" w:hAnsi="Times New Roman" w:cs="Times New Roman"/>
      <w:bCs/>
      <w:sz w:val="26"/>
      <w:szCs w:val="26"/>
    </w:rPr>
  </w:style>
  <w:style w:type="paragraph" w:customStyle="1" w:styleId="Doanvan">
    <w:name w:val="Doan van"/>
    <w:basedOn w:val="Normal"/>
    <w:link w:val="DoanvanChar"/>
    <w:rsid w:val="007E1A47"/>
    <w:pPr>
      <w:numPr>
        <w:ilvl w:val="8"/>
        <w:numId w:val="4"/>
      </w:numPr>
      <w:tabs>
        <w:tab w:val="clear" w:pos="284"/>
      </w:tabs>
      <w:spacing w:before="120" w:after="120" w:line="300" w:lineRule="exact"/>
      <w:jc w:val="both"/>
    </w:pPr>
    <w:rPr>
      <w:rFonts w:ascii="Times New Roman" w:eastAsia="Times New Roman" w:hAnsi="Times New Roman" w:cs="Times New Roman"/>
      <w:bCs/>
      <w:sz w:val="26"/>
      <w:szCs w:val="26"/>
    </w:rPr>
  </w:style>
  <w:style w:type="character" w:customStyle="1" w:styleId="DoanvanChar">
    <w:name w:val="Doan van Char"/>
    <w:link w:val="Doanvan"/>
    <w:rsid w:val="007E1A47"/>
    <w:rPr>
      <w:rFonts w:ascii="Times New Roman" w:eastAsia="Times New Roman" w:hAnsi="Times New Roman" w:cs="Times New Roman"/>
      <w:bCs/>
      <w:kern w:val="0"/>
      <w:sz w:val="26"/>
      <w:szCs w:val="26"/>
      <w14:ligatures w14:val="none"/>
    </w:rPr>
  </w:style>
  <w:style w:type="table" w:styleId="ColorfulList-Accent1">
    <w:name w:val="Colorful List Accent 1"/>
    <w:basedOn w:val="TableNormal"/>
    <w:uiPriority w:val="72"/>
    <w:unhideWhenUsed/>
    <w:rsid w:val="007E1A47"/>
    <w:pPr>
      <w:spacing w:after="0" w:line="240" w:lineRule="auto"/>
    </w:pPr>
    <w:rPr>
      <w:rFonts w:ascii="VNI-Times" w:eastAsia="VNI-Times" w:hAnsi="VNI-Times" w:cs="VNI-Times"/>
      <w:b/>
      <w:bCs/>
      <w:i/>
      <w:iCs/>
      <w:kern w:val="0"/>
      <w:sz w:val="28"/>
      <w:szCs w:val="28"/>
      <w14:ligatures w14:val="none"/>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paragraph" w:styleId="EndnoteText">
    <w:name w:val="endnote text"/>
    <w:basedOn w:val="Normal"/>
    <w:link w:val="EndnoteTextChar"/>
    <w:unhideWhenUsed/>
    <w:rsid w:val="007E1A47"/>
    <w:pPr>
      <w:spacing w:after="0" w:line="240" w:lineRule="auto"/>
    </w:pPr>
    <w:rPr>
      <w:rFonts w:ascii="VNI-Times" w:eastAsia="Times New Roman" w:hAnsi="VNI-Times" w:cs="Times New Roman"/>
      <w:bCs/>
      <w:sz w:val="20"/>
      <w:szCs w:val="20"/>
    </w:rPr>
  </w:style>
  <w:style w:type="character" w:customStyle="1" w:styleId="EndnoteTextChar">
    <w:name w:val="Endnote Text Char"/>
    <w:basedOn w:val="DefaultParagraphFont"/>
    <w:link w:val="EndnoteText"/>
    <w:rsid w:val="007E1A47"/>
    <w:rPr>
      <w:rFonts w:ascii="VNI-Times" w:eastAsia="Times New Roman" w:hAnsi="VNI-Times" w:cs="Times New Roman"/>
      <w:bCs/>
      <w:kern w:val="0"/>
      <w:sz w:val="20"/>
      <w:szCs w:val="20"/>
      <w14:ligatures w14:val="none"/>
    </w:rPr>
  </w:style>
  <w:style w:type="character" w:styleId="EndnoteReference">
    <w:name w:val="endnote reference"/>
    <w:basedOn w:val="DefaultParagraphFont"/>
    <w:unhideWhenUsed/>
    <w:rsid w:val="007E1A47"/>
    <w:rPr>
      <w:vertAlign w:val="superscript"/>
    </w:rPr>
  </w:style>
  <w:style w:type="character" w:customStyle="1" w:styleId="fontstyle21">
    <w:name w:val="fontstyle21"/>
    <w:basedOn w:val="DefaultParagraphFont"/>
    <w:rsid w:val="007E1A47"/>
    <w:rPr>
      <w:rFonts w:ascii="SymbolMT" w:hAnsi="SymbolMT" w:hint="default"/>
      <w:b w:val="0"/>
      <w:bCs w:val="0"/>
      <w:i w:val="0"/>
      <w:iCs w:val="0"/>
      <w:color w:val="000000"/>
      <w:sz w:val="18"/>
      <w:szCs w:val="18"/>
    </w:rPr>
  </w:style>
  <w:style w:type="character" w:customStyle="1" w:styleId="Anrede1IhrZeichen">
    <w:name w:val="Anrede1IhrZeichen"/>
    <w:rsid w:val="007E1A47"/>
    <w:rPr>
      <w:rFonts w:ascii="Arial" w:hAnsi="Arial" w:cs="Arial"/>
      <w:sz w:val="22"/>
      <w:szCs w:val="22"/>
    </w:rPr>
  </w:style>
  <w:style w:type="table" w:customStyle="1" w:styleId="TableGrid2">
    <w:name w:val="Table Grid2"/>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7E1A47"/>
    <w:pPr>
      <w:spacing w:after="0" w:line="240" w:lineRule="auto"/>
    </w:pPr>
    <w:rPr>
      <w:rFonts w:ascii="Times New Roman" w:eastAsia="Times New Roman" w:hAnsi="Times New Roman" w:cs="Times New Roman"/>
      <w:bCs/>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E1A47"/>
    <w:rPr>
      <w:color w:val="605E5C"/>
      <w:shd w:val="clear" w:color="auto" w:fill="E1DFDD"/>
    </w:rPr>
  </w:style>
  <w:style w:type="table" w:customStyle="1" w:styleId="vaocoithudihttpnhatquanglanxlphpnet1">
    <w:name w:val="vao coi thu di http://nhatquanglan.xlphp.net/1"/>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E1A47"/>
  </w:style>
  <w:style w:type="paragraph" w:customStyle="1" w:styleId="Quote1">
    <w:name w:val="Quote1"/>
    <w:basedOn w:val="Normal"/>
    <w:next w:val="Normal"/>
    <w:link w:val="QuoteText"/>
    <w:uiPriority w:val="99"/>
    <w:qFormat/>
    <w:rsid w:val="007E1A47"/>
    <w:pPr>
      <w:spacing w:before="160" w:after="120" w:line="288" w:lineRule="auto"/>
      <w:jc w:val="center"/>
    </w:pPr>
    <w:rPr>
      <w:rFonts w:ascii="Times New Roman" w:hAnsi="Times New Roman" w:cs="Times New Roman"/>
      <w:i/>
      <w:iCs/>
      <w:color w:val="404040"/>
      <w:kern w:val="2"/>
      <w:sz w:val="28"/>
      <w:szCs w:val="28"/>
      <w14:ligatures w14:val="standardContextual"/>
    </w:rPr>
  </w:style>
  <w:style w:type="paragraph" w:customStyle="1" w:styleId="IntenseQuote1">
    <w:name w:val="Intense Quote1"/>
    <w:basedOn w:val="Normal"/>
    <w:next w:val="Normal"/>
    <w:link w:val="IntenseQuoteText"/>
    <w:uiPriority w:val="99"/>
    <w:qFormat/>
    <w:rsid w:val="007E1A47"/>
    <w:pPr>
      <w:pBdr>
        <w:top w:val="single" w:sz="4" w:space="10" w:color="2E74B5"/>
        <w:bottom w:val="single" w:sz="4" w:space="10" w:color="2E74B5"/>
      </w:pBdr>
      <w:spacing w:before="360" w:after="360" w:line="288" w:lineRule="auto"/>
      <w:ind w:left="864" w:right="864"/>
      <w:jc w:val="center"/>
    </w:pPr>
    <w:rPr>
      <w:rFonts w:ascii="Times New Roman" w:hAnsi="Times New Roman" w:cs="Times New Roman"/>
      <w:i/>
      <w:iCs/>
      <w:color w:val="2E74B5"/>
      <w:kern w:val="2"/>
      <w:sz w:val="28"/>
      <w:szCs w:val="28"/>
      <w14:ligatures w14:val="standardContextual"/>
    </w:rPr>
  </w:style>
  <w:style w:type="character" w:customStyle="1" w:styleId="IntenseReference1">
    <w:name w:val="Intense Reference1"/>
    <w:basedOn w:val="DefaultParagraphFont"/>
    <w:uiPriority w:val="99"/>
    <w:qFormat/>
    <w:rsid w:val="007E1A47"/>
    <w:rPr>
      <w:b/>
      <w:bCs/>
      <w:smallCaps/>
      <w:color w:val="2E74B5"/>
      <w:spacing w:val="5"/>
    </w:rPr>
  </w:style>
  <w:style w:type="table" w:customStyle="1" w:styleId="vaocoithudihttpnhatquanglanxlphpnet2">
    <w:name w:val="vao coi thu di http://nhatquanglan.xlphp.net/2"/>
    <w:basedOn w:val="TableNormal"/>
    <w:next w:val="TableGrid"/>
    <w:uiPriority w:val="39"/>
    <w:qFormat/>
    <w:rsid w:val="007E1A47"/>
    <w:pPr>
      <w:spacing w:after="0" w:line="240" w:lineRule="auto"/>
    </w:pPr>
    <w:rPr>
      <w:rFonts w:ascii="Times New Roman" w:hAnsi="Times New Roman"/>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7E1A47"/>
    <w:rPr>
      <w:rFonts w:ascii="Times New Roman" w:hAnsi="Times New Roman"/>
      <w:b/>
      <w:smallCaps/>
      <w:spacing w:val="5"/>
      <w:sz w:val="40"/>
    </w:rPr>
  </w:style>
  <w:style w:type="paragraph" w:customStyle="1" w:styleId="-ghachngang">
    <w:name w:val="- ghach ngang"/>
    <w:basedOn w:val="ListParagraph"/>
    <w:link w:val="-ghachngangChar"/>
    <w:qFormat/>
    <w:rsid w:val="007E1A47"/>
    <w:pPr>
      <w:spacing w:before="60" w:after="60" w:line="288" w:lineRule="auto"/>
      <w:ind w:left="0"/>
      <w:jc w:val="both"/>
    </w:pPr>
    <w:rPr>
      <w:rFonts w:ascii="Times New Roman" w:eastAsia="Times New Roman" w:hAnsi="Times New Roman" w:cs="Times New Roman"/>
      <w:color w:val="000000"/>
      <w:sz w:val="26"/>
      <w:szCs w:val="26"/>
      <w:lang w:val="de-DE" w:eastAsia="x-none"/>
    </w:rPr>
  </w:style>
  <w:style w:type="character" w:customStyle="1" w:styleId="-ghachngangChar">
    <w:name w:val="- ghach ngang Char"/>
    <w:link w:val="-ghachngang"/>
    <w:rsid w:val="007E1A47"/>
    <w:rPr>
      <w:rFonts w:ascii="Times New Roman" w:eastAsia="Times New Roman" w:hAnsi="Times New Roman" w:cs="Times New Roman"/>
      <w:color w:val="000000"/>
      <w:kern w:val="0"/>
      <w:sz w:val="26"/>
      <w:szCs w:val="26"/>
      <w:lang w:val="de-DE" w:eastAsia="x-none"/>
      <w14:ligatures w14:val="none"/>
    </w:rPr>
  </w:style>
  <w:style w:type="paragraph" w:customStyle="1" w:styleId="binhthuong">
    <w:name w:val="binh thuong"/>
    <w:link w:val="binhthuongChar"/>
    <w:qFormat/>
    <w:rsid w:val="007E1A47"/>
    <w:pPr>
      <w:spacing w:after="0" w:line="312" w:lineRule="auto"/>
      <w:ind w:firstLine="720"/>
      <w:jc w:val="both"/>
    </w:pPr>
    <w:rPr>
      <w:rFonts w:ascii="Times New Roman" w:eastAsia="Calibri" w:hAnsi="Times New Roman" w:cs="Times New Roman"/>
      <w:kern w:val="0"/>
      <w:sz w:val="26"/>
      <w:szCs w:val="20"/>
      <w:lang w:val="vi-VN"/>
      <w14:ligatures w14:val="none"/>
    </w:rPr>
  </w:style>
  <w:style w:type="character" w:customStyle="1" w:styleId="binhthuongChar">
    <w:name w:val="binh thuong Char"/>
    <w:link w:val="binhthuong"/>
    <w:rsid w:val="007E1A47"/>
    <w:rPr>
      <w:rFonts w:ascii="Times New Roman" w:eastAsia="Calibri" w:hAnsi="Times New Roman" w:cs="Times New Roman"/>
      <w:kern w:val="0"/>
      <w:sz w:val="26"/>
      <w:szCs w:val="20"/>
      <w:lang w:val="vi-VN"/>
      <w14:ligatures w14:val="none"/>
    </w:rPr>
  </w:style>
  <w:style w:type="paragraph" w:customStyle="1" w:styleId="-Vnbn">
    <w:name w:val="- Văn bản"/>
    <w:basedOn w:val="Normal"/>
    <w:link w:val="-VnbnChar"/>
    <w:qFormat/>
    <w:rsid w:val="007E1A47"/>
    <w:pPr>
      <w:numPr>
        <w:numId w:val="7"/>
      </w:numPr>
      <w:spacing w:before="120" w:after="120" w:line="269" w:lineRule="auto"/>
      <w:ind w:firstLine="0"/>
      <w:jc w:val="both"/>
    </w:pPr>
    <w:rPr>
      <w:rFonts w:ascii="Times New Roman" w:eastAsia="Times New Roman" w:hAnsi="Times New Roman" w:cs="Times New Roman"/>
      <w:sz w:val="28"/>
      <w:szCs w:val="24"/>
    </w:rPr>
  </w:style>
  <w:style w:type="character" w:customStyle="1" w:styleId="-VnbnChar">
    <w:name w:val="- Văn bản Char"/>
    <w:link w:val="-Vnbn"/>
    <w:rsid w:val="007E1A47"/>
    <w:rPr>
      <w:rFonts w:ascii="Times New Roman" w:eastAsia="Times New Roman" w:hAnsi="Times New Roman" w:cs="Times New Roman"/>
      <w:kern w:val="0"/>
      <w:sz w:val="28"/>
      <w14:ligatures w14:val="none"/>
    </w:rPr>
  </w:style>
  <w:style w:type="paragraph" w:customStyle="1" w:styleId="Vnbn">
    <w:name w:val="Văn bản"/>
    <w:basedOn w:val="Normal"/>
    <w:link w:val="VnbnChar"/>
    <w:qFormat/>
    <w:rsid w:val="007E1A47"/>
    <w:pPr>
      <w:spacing w:before="120" w:after="120" w:line="288" w:lineRule="auto"/>
      <w:ind w:firstLine="720"/>
      <w:jc w:val="both"/>
    </w:pPr>
    <w:rPr>
      <w:rFonts w:ascii="Times New Roman" w:eastAsia="Times New Roman" w:hAnsi="Times New Roman" w:cs="Times New Roman"/>
      <w:sz w:val="28"/>
      <w:szCs w:val="28"/>
    </w:rPr>
  </w:style>
  <w:style w:type="character" w:customStyle="1" w:styleId="VnbnChar">
    <w:name w:val="Văn bản Char"/>
    <w:link w:val="Vnbn"/>
    <w:rsid w:val="007E1A47"/>
    <w:rPr>
      <w:rFonts w:ascii="Times New Roman" w:eastAsia="Times New Roman" w:hAnsi="Times New Roman" w:cs="Times New Roman"/>
      <w:kern w:val="0"/>
      <w:sz w:val="28"/>
      <w:szCs w:val="28"/>
      <w14:ligatures w14:val="none"/>
    </w:rPr>
  </w:style>
  <w:style w:type="paragraph" w:customStyle="1" w:styleId="luidong">
    <w:name w:val="lui dong"/>
    <w:basedOn w:val="Normal"/>
    <w:qFormat/>
    <w:rsid w:val="007E1A47"/>
    <w:pPr>
      <w:spacing w:before="100" w:beforeAutospacing="1" w:after="100" w:afterAutospacing="1"/>
      <w:ind w:firstLine="340"/>
      <w:jc w:val="both"/>
    </w:pPr>
    <w:rPr>
      <w:rFonts w:ascii="Times New Roman" w:eastAsia="Times New Roman" w:hAnsi="Times New Roman" w:cs="Times New Roman"/>
      <w:sz w:val="26"/>
    </w:rPr>
  </w:style>
  <w:style w:type="paragraph" w:customStyle="1" w:styleId="LBody">
    <w:name w:val="L.Body"/>
    <w:link w:val="LBodyChar"/>
    <w:qFormat/>
    <w:rsid w:val="007E1A47"/>
    <w:pPr>
      <w:spacing w:before="120" w:after="120" w:line="276" w:lineRule="auto"/>
      <w:ind w:firstLine="567"/>
      <w:jc w:val="both"/>
    </w:pPr>
    <w:rPr>
      <w:rFonts w:ascii="Times New Roman" w:eastAsia="Calibri" w:hAnsi="Times New Roman" w:cs="Times New Roman"/>
      <w:kern w:val="0"/>
      <w:sz w:val="28"/>
      <w:szCs w:val="22"/>
      <w14:ligatures w14:val="none"/>
    </w:rPr>
  </w:style>
  <w:style w:type="character" w:customStyle="1" w:styleId="LBodyChar">
    <w:name w:val="L.Body Char"/>
    <w:link w:val="LBody"/>
    <w:rsid w:val="007E1A47"/>
    <w:rPr>
      <w:rFonts w:ascii="Times New Roman" w:eastAsia="Calibri" w:hAnsi="Times New Roman" w:cs="Times New Roman"/>
      <w:kern w:val="0"/>
      <w:sz w:val="28"/>
      <w:szCs w:val="22"/>
      <w14:ligatures w14:val="none"/>
    </w:rPr>
  </w:style>
  <w:style w:type="paragraph" w:customStyle="1" w:styleId="gachngang">
    <w:name w:val="gach ngang"/>
    <w:basedOn w:val="Normal"/>
    <w:qFormat/>
    <w:rsid w:val="007E1A47"/>
    <w:pPr>
      <w:numPr>
        <w:numId w:val="8"/>
      </w:numPr>
      <w:spacing w:before="100" w:beforeAutospacing="1" w:after="100" w:afterAutospacing="1"/>
      <w:ind w:firstLine="0"/>
      <w:jc w:val="both"/>
    </w:pPr>
    <w:rPr>
      <w:rFonts w:ascii="Times New Roman" w:hAnsi="Times New Roman"/>
      <w:sz w:val="26"/>
    </w:rPr>
  </w:style>
  <w:style w:type="paragraph" w:customStyle="1" w:styleId="cong">
    <w:name w:val="cong"/>
    <w:basedOn w:val="Normal"/>
    <w:qFormat/>
    <w:rsid w:val="007E1A47"/>
    <w:pPr>
      <w:numPr>
        <w:numId w:val="9"/>
      </w:numPr>
      <w:spacing w:before="100" w:beforeAutospacing="1" w:after="100" w:afterAutospacing="1" w:line="259" w:lineRule="auto"/>
      <w:ind w:left="0"/>
      <w:jc w:val="both"/>
    </w:pPr>
    <w:rPr>
      <w:rFonts w:ascii="Times New Roman" w:hAnsi="Times New Roman"/>
      <w:sz w:val="26"/>
    </w:rPr>
  </w:style>
  <w:style w:type="paragraph" w:customStyle="1" w:styleId="luidong0">
    <w:name w:val="luidong"/>
    <w:link w:val="luidongChar"/>
    <w:qFormat/>
    <w:rsid w:val="007E1A47"/>
    <w:pPr>
      <w:spacing w:before="100" w:beforeAutospacing="1" w:after="100" w:afterAutospacing="1" w:line="259" w:lineRule="auto"/>
      <w:ind w:firstLine="720"/>
    </w:pPr>
    <w:rPr>
      <w:rFonts w:ascii="Times New Roman" w:eastAsia="Times New Roman" w:hAnsi="Times New Roman" w:cs="Times New Roman"/>
      <w:iCs/>
      <w:kern w:val="0"/>
      <w:sz w:val="26"/>
      <w:szCs w:val="22"/>
      <w14:ligatures w14:val="none"/>
    </w:rPr>
  </w:style>
  <w:style w:type="character" w:customStyle="1" w:styleId="luidongChar">
    <w:name w:val="luidong Char"/>
    <w:link w:val="luidong0"/>
    <w:rsid w:val="007E1A47"/>
    <w:rPr>
      <w:rFonts w:ascii="Times New Roman" w:eastAsia="Times New Roman" w:hAnsi="Times New Roman" w:cs="Times New Roman"/>
      <w:iCs/>
      <w:kern w:val="0"/>
      <w:sz w:val="26"/>
      <w:szCs w:val="22"/>
      <w14:ligatures w14:val="none"/>
    </w:rPr>
  </w:style>
  <w:style w:type="paragraph" w:customStyle="1" w:styleId="NormalTB">
    <w:name w:val="NormalTB"/>
    <w:autoRedefine/>
    <w:rsid w:val="007E1A47"/>
    <w:pPr>
      <w:spacing w:after="0" w:line="240" w:lineRule="auto"/>
      <w:jc w:val="center"/>
    </w:pPr>
    <w:rPr>
      <w:rFonts w:ascii="Times New Roman" w:eastAsia="Times New Roman" w:hAnsi="Times New Roman" w:cs="Times New Roman"/>
      <w:b/>
      <w:i/>
      <w:kern w:val="0"/>
      <w:sz w:val="22"/>
      <w:szCs w:val="20"/>
      <w:lang w:val="en-GB"/>
      <w14:ligatures w14:val="none"/>
    </w:rPr>
  </w:style>
  <w:style w:type="paragraph" w:customStyle="1" w:styleId="MediumGrid21">
    <w:name w:val="Medium Grid 21"/>
    <w:link w:val="MediumGrid2Char"/>
    <w:uiPriority w:val="1"/>
    <w:qFormat/>
    <w:rsid w:val="007E1A47"/>
    <w:pPr>
      <w:spacing w:after="0" w:line="240" w:lineRule="auto"/>
    </w:pPr>
    <w:rPr>
      <w:rFonts w:ascii="Calibri" w:eastAsia="Calibri" w:hAnsi="Calibri" w:cs="Times New Roman"/>
      <w:kern w:val="0"/>
      <w:sz w:val="20"/>
      <w:szCs w:val="20"/>
      <w14:ligatures w14:val="none"/>
    </w:rPr>
  </w:style>
  <w:style w:type="character" w:customStyle="1" w:styleId="MediumGrid2Char">
    <w:name w:val="Medium Grid 2 Char"/>
    <w:link w:val="MediumGrid21"/>
    <w:uiPriority w:val="1"/>
    <w:rsid w:val="007E1A47"/>
    <w:rPr>
      <w:rFonts w:ascii="Calibri" w:eastAsia="Calibri" w:hAnsi="Calibri" w:cs="Times New Roman"/>
      <w:kern w:val="0"/>
      <w:sz w:val="20"/>
      <w:szCs w:val="20"/>
      <w14:ligatures w14:val="none"/>
    </w:rPr>
  </w:style>
  <w:style w:type="table" w:customStyle="1" w:styleId="TableGrid11">
    <w:name w:val="Table Grid1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E1A47"/>
    <w:pPr>
      <w:spacing w:after="0" w:line="240" w:lineRule="auto"/>
    </w:pPr>
    <w:rPr>
      <w:rFonts w:ascii="Calibri" w:eastAsia="Calibri" w:hAnsi="Calibri"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0"/>
    <w:rsid w:val="007E1A47"/>
    <w:pPr>
      <w:suppressAutoHyphens/>
      <w:spacing w:before="120" w:after="0" w:line="312" w:lineRule="auto"/>
      <w:ind w:left="360"/>
      <w:jc w:val="both"/>
    </w:pPr>
    <w:rPr>
      <w:rFonts w:ascii="Times New Roman" w:eastAsia="Times New Roman" w:hAnsi="Times New Roman" w:cs="Times New Roman"/>
      <w:kern w:val="1"/>
      <w:sz w:val="20"/>
      <w:szCs w:val="26"/>
      <w:lang w:val="vi-VN" w:eastAsia="ar-SA"/>
    </w:rPr>
  </w:style>
  <w:style w:type="character" w:customStyle="1" w:styleId="BodytextChar0">
    <w:name w:val="Body text Char"/>
    <w:link w:val="BodyText1"/>
    <w:rsid w:val="007E1A47"/>
    <w:rPr>
      <w:rFonts w:ascii="Times New Roman" w:eastAsia="Times New Roman" w:hAnsi="Times New Roman" w:cs="Times New Roman"/>
      <w:kern w:val="1"/>
      <w:sz w:val="20"/>
      <w:szCs w:val="26"/>
      <w:lang w:val="vi-VN" w:eastAsia="ar-SA"/>
      <w14:ligatures w14:val="none"/>
    </w:rPr>
  </w:style>
  <w:style w:type="paragraph" w:customStyle="1" w:styleId="normal-p">
    <w:name w:val="normal-p"/>
    <w:basedOn w:val="Normal"/>
    <w:rsid w:val="007E1A47"/>
    <w:pPr>
      <w:spacing w:before="100" w:beforeAutospacing="1" w:after="100" w:afterAutospacing="1" w:line="240" w:lineRule="auto"/>
    </w:pPr>
    <w:rPr>
      <w:rFonts w:ascii=".VnTime" w:eastAsia=".VnTime" w:hAnsi=".VnTime" w:cs="Times New Roman"/>
      <w:noProof/>
      <w:sz w:val="24"/>
      <w:szCs w:val="24"/>
    </w:rPr>
  </w:style>
  <w:style w:type="paragraph" w:customStyle="1" w:styleId="Binhthuong0">
    <w:name w:val="Binhthuong"/>
    <w:basedOn w:val="Normal"/>
    <w:link w:val="BinhthuongChar0"/>
    <w:rsid w:val="007E1A47"/>
    <w:pPr>
      <w:spacing w:after="0" w:line="360" w:lineRule="exact"/>
      <w:ind w:firstLine="720"/>
      <w:jc w:val="both"/>
    </w:pPr>
    <w:rPr>
      <w:rFonts w:ascii="Times New Roman" w:eastAsia="Times New Roman" w:hAnsi="Times New Roman" w:cs="Times New Roman"/>
      <w:noProof/>
      <w:sz w:val="24"/>
      <w:szCs w:val="24"/>
      <w:lang w:val="x-none" w:eastAsia="x-none"/>
    </w:rPr>
  </w:style>
  <w:style w:type="character" w:customStyle="1" w:styleId="BinhthuongChar0">
    <w:name w:val="Binhthuong Char"/>
    <w:link w:val="Binhthuong0"/>
    <w:rsid w:val="007E1A47"/>
    <w:rPr>
      <w:rFonts w:ascii="Times New Roman" w:eastAsia="Times New Roman" w:hAnsi="Times New Roman" w:cs="Times New Roman"/>
      <w:noProof/>
      <w:kern w:val="0"/>
      <w:lang w:val="x-none" w:eastAsia="x-none"/>
      <w14:ligatures w14:val="none"/>
    </w:rPr>
  </w:style>
  <w:style w:type="paragraph" w:styleId="NormalIndent">
    <w:name w:val="Normal Indent"/>
    <w:basedOn w:val="Normal"/>
    <w:uiPriority w:val="99"/>
    <w:rsid w:val="007E1A47"/>
    <w:pPr>
      <w:suppressAutoHyphens/>
      <w:spacing w:after="0" w:line="240" w:lineRule="auto"/>
      <w:ind w:left="680" w:right="57"/>
      <w:jc w:val="both"/>
    </w:pPr>
    <w:rPr>
      <w:rFonts w:ascii="Times New Roman" w:eastAsia="Calibri" w:hAnsi="Times New Roman" w:cs="Times New Roman"/>
      <w:sz w:val="24"/>
      <w:szCs w:val="20"/>
      <w:lang w:eastAsia="ar-SA"/>
    </w:rPr>
  </w:style>
  <w:style w:type="paragraph" w:customStyle="1" w:styleId="Bodytext10">
    <w:name w:val="Body text 1"/>
    <w:basedOn w:val="BodyText1"/>
    <w:qFormat/>
    <w:rsid w:val="007E1A47"/>
  </w:style>
  <w:style w:type="paragraph" w:customStyle="1" w:styleId="Hinh">
    <w:name w:val="Hinh"/>
    <w:basedOn w:val="Normal"/>
    <w:link w:val="HinhChar"/>
    <w:qFormat/>
    <w:rsid w:val="007E1A47"/>
    <w:pPr>
      <w:spacing w:before="60" w:after="40" w:line="312" w:lineRule="auto"/>
      <w:jc w:val="center"/>
    </w:pPr>
    <w:rPr>
      <w:rFonts w:ascii="Times New Roman" w:eastAsia="Times New Roman" w:hAnsi="Times New Roman" w:cs="Times New Roman"/>
      <w:b/>
      <w:i/>
      <w:sz w:val="26"/>
      <w:szCs w:val="20"/>
      <w:lang w:val="x-none" w:eastAsia="x-none"/>
    </w:rPr>
  </w:style>
  <w:style w:type="character" w:customStyle="1" w:styleId="HinhChar">
    <w:name w:val="Hinh Char"/>
    <w:link w:val="Hinh"/>
    <w:rsid w:val="007E1A47"/>
    <w:rPr>
      <w:rFonts w:ascii="Times New Roman" w:eastAsia="Times New Roman" w:hAnsi="Times New Roman" w:cs="Times New Roman"/>
      <w:b/>
      <w:i/>
      <w:kern w:val="0"/>
      <w:sz w:val="26"/>
      <w:szCs w:val="20"/>
      <w:lang w:val="x-none" w:eastAsia="x-none"/>
      <w14:ligatures w14:val="none"/>
    </w:rPr>
  </w:style>
  <w:style w:type="paragraph" w:customStyle="1" w:styleId="Style12">
    <w:name w:val="Style1.2"/>
    <w:basedOn w:val="Normal"/>
    <w:link w:val="Style12Char"/>
    <w:qFormat/>
    <w:rsid w:val="007E1A47"/>
    <w:pPr>
      <w:keepNext/>
      <w:widowControl w:val="0"/>
      <w:numPr>
        <w:ilvl w:val="1"/>
        <w:numId w:val="11"/>
      </w:numPr>
      <w:spacing w:before="120" w:after="120"/>
      <w:ind w:left="0" w:firstLine="0"/>
      <w:outlineLvl w:val="1"/>
    </w:pPr>
    <w:rPr>
      <w:rFonts w:ascii="Times New Roman" w:eastAsia="Times New Roman" w:hAnsi="Times New Roman" w:cs="Times New Roman"/>
      <w:b/>
      <w:snapToGrid w:val="0"/>
      <w:kern w:val="28"/>
      <w:sz w:val="26"/>
      <w:szCs w:val="26"/>
      <w:lang w:val="x-none" w:eastAsia="x-none"/>
    </w:rPr>
  </w:style>
  <w:style w:type="character" w:customStyle="1" w:styleId="Style12Char">
    <w:name w:val="Style1.2 Char"/>
    <w:link w:val="Style12"/>
    <w:rsid w:val="007E1A47"/>
    <w:rPr>
      <w:rFonts w:ascii="Times New Roman" w:eastAsia="Times New Roman" w:hAnsi="Times New Roman" w:cs="Times New Roman"/>
      <w:b/>
      <w:snapToGrid w:val="0"/>
      <w:kern w:val="28"/>
      <w:sz w:val="26"/>
      <w:szCs w:val="26"/>
      <w:lang w:val="x-none" w:eastAsia="x-none"/>
      <w14:ligatures w14:val="none"/>
    </w:rPr>
  </w:style>
  <w:style w:type="paragraph" w:customStyle="1" w:styleId="Style13">
    <w:name w:val="Style1.3"/>
    <w:basedOn w:val="Normal"/>
    <w:link w:val="Style13Char"/>
    <w:qFormat/>
    <w:rsid w:val="007E1A47"/>
    <w:pPr>
      <w:keepNext/>
      <w:widowControl w:val="0"/>
      <w:numPr>
        <w:ilvl w:val="2"/>
        <w:numId w:val="11"/>
      </w:numPr>
      <w:spacing w:before="120" w:after="120"/>
      <w:ind w:left="0" w:firstLine="0"/>
      <w:jc w:val="both"/>
      <w:outlineLvl w:val="2"/>
    </w:pPr>
    <w:rPr>
      <w:rFonts w:ascii="Times New Roman" w:eastAsia="Times New Roman" w:hAnsi="Times New Roman" w:cs="Times New Roman"/>
      <w:b/>
      <w:snapToGrid w:val="0"/>
      <w:kern w:val="28"/>
      <w:sz w:val="26"/>
      <w:szCs w:val="26"/>
      <w:lang w:val="x-none" w:eastAsia="x-none"/>
    </w:rPr>
  </w:style>
  <w:style w:type="character" w:customStyle="1" w:styleId="Style13Char">
    <w:name w:val="Style1.3 Char"/>
    <w:link w:val="Style13"/>
    <w:rsid w:val="007E1A47"/>
    <w:rPr>
      <w:rFonts w:ascii="Times New Roman" w:eastAsia="Times New Roman" w:hAnsi="Times New Roman" w:cs="Times New Roman"/>
      <w:b/>
      <w:snapToGrid w:val="0"/>
      <w:kern w:val="28"/>
      <w:sz w:val="26"/>
      <w:szCs w:val="26"/>
      <w:lang w:val="x-none" w:eastAsia="x-none"/>
      <w14:ligatures w14:val="none"/>
    </w:rPr>
  </w:style>
  <w:style w:type="paragraph" w:styleId="TableofFigures">
    <w:name w:val="table of figures"/>
    <w:basedOn w:val="Normal"/>
    <w:next w:val="Normal"/>
    <w:uiPriority w:val="99"/>
    <w:unhideWhenUsed/>
    <w:rsid w:val="007E1A47"/>
    <w:pPr>
      <w:spacing w:after="0" w:line="312" w:lineRule="auto"/>
    </w:pPr>
    <w:rPr>
      <w:rFonts w:ascii="Times New Roman" w:eastAsia="Calibri" w:hAnsi="Times New Roman" w:cs="Times New Roman"/>
      <w:sz w:val="26"/>
      <w:szCs w:val="24"/>
    </w:rPr>
  </w:style>
  <w:style w:type="paragraph" w:customStyle="1" w:styleId="List123">
    <w:name w:val="List 123"/>
    <w:basedOn w:val="Normal"/>
    <w:link w:val="List123Char"/>
    <w:qFormat/>
    <w:rsid w:val="007E1A47"/>
    <w:pPr>
      <w:widowControl w:val="0"/>
      <w:numPr>
        <w:numId w:val="12"/>
      </w:numPr>
      <w:tabs>
        <w:tab w:val="left" w:pos="709"/>
        <w:tab w:val="left" w:pos="1560"/>
        <w:tab w:val="left" w:pos="5103"/>
        <w:tab w:val="left" w:pos="6521"/>
      </w:tabs>
      <w:spacing w:after="40" w:line="360" w:lineRule="auto"/>
      <w:ind w:left="0" w:firstLine="0"/>
      <w:contextualSpacing/>
      <w:jc w:val="both"/>
    </w:pPr>
    <w:rPr>
      <w:rFonts w:ascii="Times New Roman" w:eastAsia="Calibri" w:hAnsi="Times New Roman" w:cs="Times New Roman"/>
      <w:sz w:val="26"/>
      <w:szCs w:val="26"/>
      <w:lang w:val="x-none" w:eastAsia="vi-VN"/>
    </w:rPr>
  </w:style>
  <w:style w:type="character" w:customStyle="1" w:styleId="List123Char">
    <w:name w:val="List 123 Char"/>
    <w:link w:val="List123"/>
    <w:rsid w:val="007E1A47"/>
    <w:rPr>
      <w:rFonts w:ascii="Times New Roman" w:eastAsia="Calibri" w:hAnsi="Times New Roman" w:cs="Times New Roman"/>
      <w:kern w:val="0"/>
      <w:sz w:val="26"/>
      <w:szCs w:val="26"/>
      <w:lang w:val="x-none" w:eastAsia="vi-VN"/>
      <w14:ligatures w14:val="none"/>
    </w:rPr>
  </w:style>
  <w:style w:type="paragraph" w:customStyle="1" w:styleId="14damgiua">
    <w:name w:val="14/dam/giua"/>
    <w:basedOn w:val="Normal"/>
    <w:link w:val="14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8"/>
      <w:szCs w:val="28"/>
      <w:lang w:val="x-none" w:eastAsia="x-none"/>
    </w:rPr>
  </w:style>
  <w:style w:type="character" w:customStyle="1" w:styleId="14damgiuaChar">
    <w:name w:val="14/dam/giua Char"/>
    <w:link w:val="14damgiua"/>
    <w:rsid w:val="007E1A47"/>
    <w:rPr>
      <w:rFonts w:ascii="Times New Roman" w:eastAsia="Calibri" w:hAnsi="Times New Roman" w:cs="Times New Roman"/>
      <w:b/>
      <w:kern w:val="0"/>
      <w:sz w:val="28"/>
      <w:szCs w:val="28"/>
      <w:lang w:val="x-none" w:eastAsia="x-none"/>
      <w14:ligatures w14:val="none"/>
    </w:rPr>
  </w:style>
  <w:style w:type="paragraph" w:customStyle="1" w:styleId="12damgiua">
    <w:name w:val="12/dam/giua"/>
    <w:basedOn w:val="Normal"/>
    <w:link w:val="12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24"/>
      <w:szCs w:val="24"/>
      <w:lang w:val="x-none" w:eastAsia="x-none"/>
    </w:rPr>
  </w:style>
  <w:style w:type="character" w:customStyle="1" w:styleId="12damgiuaChar">
    <w:name w:val="12/dam/giua Char"/>
    <w:link w:val="12damgiua"/>
    <w:rsid w:val="007E1A47"/>
    <w:rPr>
      <w:rFonts w:ascii="Times New Roman" w:eastAsia="Calibri" w:hAnsi="Times New Roman" w:cs="Times New Roman"/>
      <w:b/>
      <w:kern w:val="0"/>
      <w:lang w:val="x-none" w:eastAsia="x-none"/>
      <w14:ligatures w14:val="none"/>
    </w:rPr>
  </w:style>
  <w:style w:type="paragraph" w:customStyle="1" w:styleId="11damgiua">
    <w:name w:val="11/dam/giua"/>
    <w:basedOn w:val="Normal"/>
    <w:link w:val="11dam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lang w:val="x-none" w:eastAsia="x-none"/>
    </w:rPr>
  </w:style>
  <w:style w:type="character" w:customStyle="1" w:styleId="11damgiuaChar">
    <w:name w:val="11/dam/giua Char"/>
    <w:link w:val="11damgiua"/>
    <w:rsid w:val="007E1A47"/>
    <w:rPr>
      <w:rFonts w:ascii="Times New Roman" w:eastAsia="Calibri" w:hAnsi="Times New Roman" w:cs="Times New Roman"/>
      <w:b/>
      <w:kern w:val="0"/>
      <w:sz w:val="22"/>
      <w:szCs w:val="22"/>
      <w:lang w:val="x-none" w:eastAsia="x-none"/>
      <w14:ligatures w14:val="none"/>
    </w:rPr>
  </w:style>
  <w:style w:type="paragraph" w:customStyle="1" w:styleId="12damnghienggiua">
    <w:name w:val="12/damnghieng/giua"/>
    <w:basedOn w:val="Normal"/>
    <w:link w:val="12dam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8"/>
      <w:szCs w:val="26"/>
      <w:lang w:val="x-none" w:eastAsia="x-none"/>
    </w:rPr>
  </w:style>
  <w:style w:type="character" w:customStyle="1" w:styleId="12damnghienggiuaChar">
    <w:name w:val="12/damnghieng/giua Char"/>
    <w:link w:val="12damnghienggiua"/>
    <w:rsid w:val="007E1A47"/>
    <w:rPr>
      <w:rFonts w:ascii="Times New Roman" w:eastAsia="Calibri" w:hAnsi="Times New Roman" w:cs="Times New Roman"/>
      <w:b/>
      <w:i/>
      <w:kern w:val="0"/>
      <w:sz w:val="28"/>
      <w:szCs w:val="26"/>
      <w:lang w:val="x-none" w:eastAsia="x-none"/>
      <w14:ligatures w14:val="none"/>
    </w:rPr>
  </w:style>
  <w:style w:type="paragraph" w:customStyle="1" w:styleId="12nghienggiua">
    <w:name w:val="12/nghieng/giua"/>
    <w:basedOn w:val="Normal"/>
    <w:link w:val="12nghie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8"/>
      <w:szCs w:val="26"/>
      <w:lang w:val="x-none" w:eastAsia="x-none"/>
    </w:rPr>
  </w:style>
  <w:style w:type="character" w:customStyle="1" w:styleId="12nghienggiuaChar">
    <w:name w:val="12/nghieng/giua Char"/>
    <w:link w:val="12nghienggiua"/>
    <w:rsid w:val="007E1A47"/>
    <w:rPr>
      <w:rFonts w:ascii="Times New Roman" w:eastAsia="Calibri" w:hAnsi="Times New Roman" w:cs="Times New Roman"/>
      <w:i/>
      <w:kern w:val="0"/>
      <w:sz w:val="28"/>
      <w:szCs w:val="26"/>
      <w:lang w:val="x-none" w:eastAsia="x-none"/>
      <w14:ligatures w14:val="none"/>
    </w:rPr>
  </w:style>
  <w:style w:type="paragraph" w:customStyle="1" w:styleId="12damthuong">
    <w:name w:val="12/dam/thuong"/>
    <w:basedOn w:val="Normal"/>
    <w:link w:val="12dam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sz w:val="28"/>
      <w:szCs w:val="26"/>
      <w:lang w:val="x-none" w:eastAsia="x-none"/>
    </w:rPr>
  </w:style>
  <w:style w:type="character" w:customStyle="1" w:styleId="12damthuongChar">
    <w:name w:val="12/dam/thuong Char"/>
    <w:link w:val="12damthuong"/>
    <w:rsid w:val="007E1A47"/>
    <w:rPr>
      <w:rFonts w:ascii="Times New Roman" w:eastAsia="Calibri" w:hAnsi="Times New Roman" w:cs="Times New Roman"/>
      <w:b/>
      <w:kern w:val="0"/>
      <w:sz w:val="28"/>
      <w:szCs w:val="26"/>
      <w:lang w:val="x-none" w:eastAsia="x-none"/>
      <w14:ligatures w14:val="none"/>
    </w:rPr>
  </w:style>
  <w:style w:type="paragraph" w:customStyle="1" w:styleId="12damnghiengthuong">
    <w:name w:val="12/damnghieng/thuong"/>
    <w:basedOn w:val="Normal"/>
    <w:link w:val="12dam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2damnghiengthuongChar">
    <w:name w:val="12/damnghieng/thuong Char"/>
    <w:link w:val="12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2nghiengthuong">
    <w:name w:val="12/nghieng/thuong"/>
    <w:basedOn w:val="Normal"/>
    <w:link w:val="12nghiengthuongChar"/>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8"/>
      <w:szCs w:val="26"/>
      <w:lang w:val="x-none" w:eastAsia="x-none"/>
    </w:rPr>
  </w:style>
  <w:style w:type="character" w:customStyle="1" w:styleId="12nghiengthuongChar">
    <w:name w:val="12/nghieng/thuong Char"/>
    <w:link w:val="12nghiengthuong"/>
    <w:rsid w:val="007E1A47"/>
    <w:rPr>
      <w:rFonts w:ascii="Times New Roman" w:eastAsia="Calibri" w:hAnsi="Times New Roman" w:cs="Times New Roman"/>
      <w:i/>
      <w:kern w:val="0"/>
      <w:sz w:val="28"/>
      <w:szCs w:val="26"/>
      <w:lang w:val="x-none" w:eastAsia="x-none"/>
      <w14:ligatures w14:val="none"/>
    </w:rPr>
  </w:style>
  <w:style w:type="paragraph" w:customStyle="1" w:styleId="12thuonggiua">
    <w:name w:val="12/thuong/giua"/>
    <w:basedOn w:val="Normal"/>
    <w:link w:val="12thuonggiuaChar"/>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8"/>
      <w:szCs w:val="26"/>
      <w:lang w:val="x-none" w:eastAsia="x-none"/>
    </w:rPr>
  </w:style>
  <w:style w:type="character" w:customStyle="1" w:styleId="12thuonggiuaChar">
    <w:name w:val="12/thuong/giua Char"/>
    <w:link w:val="12thuonggiua"/>
    <w:rsid w:val="007E1A47"/>
    <w:rPr>
      <w:rFonts w:ascii="Times New Roman" w:eastAsia="Calibri" w:hAnsi="Times New Roman" w:cs="Times New Roman"/>
      <w:kern w:val="0"/>
      <w:sz w:val="28"/>
      <w:szCs w:val="26"/>
      <w:lang w:val="x-none" w:eastAsia="x-none"/>
      <w14:ligatures w14:val="none"/>
    </w:rPr>
  </w:style>
  <w:style w:type="paragraph" w:customStyle="1" w:styleId="12dam3cm">
    <w:name w:val="12/dam/3cm"/>
    <w:basedOn w:val="Normal"/>
    <w:link w:val="12dam3cmChar"/>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28"/>
      <w:szCs w:val="26"/>
      <w:lang w:val="x-none" w:eastAsia="x-none"/>
    </w:rPr>
  </w:style>
  <w:style w:type="character" w:customStyle="1" w:styleId="12dam3cmChar">
    <w:name w:val="12/dam/3cm Char"/>
    <w:link w:val="12dam3cm"/>
    <w:rsid w:val="007E1A47"/>
    <w:rPr>
      <w:rFonts w:ascii="Times New Roman" w:eastAsia="Calibri" w:hAnsi="Times New Roman" w:cs="Times New Roman"/>
      <w:b/>
      <w:kern w:val="0"/>
      <w:sz w:val="28"/>
      <w:szCs w:val="26"/>
      <w:lang w:val="x-none" w:eastAsia="x-none"/>
      <w14:ligatures w14:val="none"/>
    </w:rPr>
  </w:style>
  <w:style w:type="paragraph" w:customStyle="1" w:styleId="List10">
    <w:name w:val="List1"/>
    <w:basedOn w:val="ListParagraph"/>
    <w:link w:val="List1Char"/>
    <w:rsid w:val="007E1A47"/>
    <w:pPr>
      <w:numPr>
        <w:numId w:val="14"/>
      </w:numPr>
      <w:tabs>
        <w:tab w:val="clear" w:pos="72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1Char">
    <w:name w:val="List1 Char"/>
    <w:link w:val="List10"/>
    <w:rsid w:val="007E1A47"/>
    <w:rPr>
      <w:rFonts w:ascii="Times New Roman" w:eastAsia="Calibri" w:hAnsi="Times New Roman" w:cs="Times New Roman"/>
      <w:kern w:val="0"/>
      <w:sz w:val="28"/>
      <w:szCs w:val="26"/>
      <w:lang w:val="x-none" w:eastAsia="vi-VN"/>
      <w14:ligatures w14:val="none"/>
    </w:rPr>
  </w:style>
  <w:style w:type="paragraph" w:customStyle="1" w:styleId="List20">
    <w:name w:val="List2"/>
    <w:basedOn w:val="ListParagraph"/>
    <w:link w:val="List2Char"/>
    <w:rsid w:val="007E1A47"/>
    <w:pPr>
      <w:numPr>
        <w:ilvl w:val="1"/>
        <w:numId w:val="13"/>
      </w:numPr>
      <w:tabs>
        <w:tab w:val="clear" w:pos="1440"/>
        <w:tab w:val="left" w:pos="567"/>
        <w:tab w:val="left" w:pos="1134"/>
        <w:tab w:val="left" w:pos="3686"/>
        <w:tab w:val="left" w:pos="5103"/>
        <w:tab w:val="left" w:pos="6521"/>
      </w:tabs>
      <w:spacing w:before="40" w:after="120" w:line="360" w:lineRule="auto"/>
      <w:ind w:left="0" w:firstLine="0"/>
      <w:contextualSpacing w:val="0"/>
      <w:jc w:val="both"/>
    </w:pPr>
    <w:rPr>
      <w:rFonts w:ascii="Times New Roman" w:eastAsia="Calibri" w:hAnsi="Times New Roman" w:cs="Times New Roman"/>
      <w:sz w:val="28"/>
      <w:szCs w:val="26"/>
      <w:lang w:val="x-none" w:eastAsia="vi-VN"/>
    </w:rPr>
  </w:style>
  <w:style w:type="character" w:customStyle="1" w:styleId="List2Char">
    <w:name w:val="List2 Char"/>
    <w:link w:val="List20"/>
    <w:rsid w:val="007E1A47"/>
    <w:rPr>
      <w:rFonts w:ascii="Times New Roman" w:eastAsia="Calibri" w:hAnsi="Times New Roman" w:cs="Times New Roman"/>
      <w:kern w:val="0"/>
      <w:sz w:val="28"/>
      <w:szCs w:val="26"/>
      <w:lang w:val="x-none" w:eastAsia="vi-VN"/>
      <w14:ligatures w14:val="none"/>
    </w:rPr>
  </w:style>
  <w:style w:type="paragraph" w:styleId="ListBullet">
    <w:name w:val="List Bullet"/>
    <w:basedOn w:val="Normal"/>
    <w:uiPriority w:val="99"/>
    <w:unhideWhenUsed/>
    <w:qFormat/>
    <w:rsid w:val="007E1A47"/>
    <w:pPr>
      <w:numPr>
        <w:numId w:val="15"/>
      </w:numPr>
      <w:tabs>
        <w:tab w:val="left" w:pos="454"/>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styleId="ListBullet2">
    <w:name w:val="List Bullet 2"/>
    <w:basedOn w:val="Normal"/>
    <w:uiPriority w:val="99"/>
    <w:unhideWhenUsed/>
    <w:qFormat/>
    <w:rsid w:val="007E1A47"/>
    <w:pPr>
      <w:numPr>
        <w:numId w:val="16"/>
      </w:numPr>
      <w:tabs>
        <w:tab w:val="left" w:pos="488"/>
        <w:tab w:val="left" w:pos="851"/>
        <w:tab w:val="left" w:pos="3686"/>
        <w:tab w:val="left" w:pos="5103"/>
        <w:tab w:val="left" w:pos="6521"/>
      </w:tabs>
      <w:spacing w:before="40" w:after="120"/>
      <w:ind w:left="0" w:firstLine="0"/>
      <w:jc w:val="both"/>
    </w:pPr>
    <w:rPr>
      <w:rFonts w:ascii="Times New Roman" w:eastAsia="Calibri" w:hAnsi="Times New Roman" w:cs="Times New Roman"/>
      <w:sz w:val="28"/>
      <w:szCs w:val="26"/>
      <w:lang w:eastAsia="vi-VN"/>
    </w:rPr>
  </w:style>
  <w:style w:type="paragraph" w:customStyle="1" w:styleId="16damgiua">
    <w:name w:val="16/dam/giua"/>
    <w:basedOn w:val="Normal"/>
    <w:link w:val="16dam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sz w:val="32"/>
      <w:szCs w:val="32"/>
      <w:lang w:val="x-none" w:eastAsia="x-none"/>
    </w:rPr>
  </w:style>
  <w:style w:type="character" w:customStyle="1" w:styleId="16damgiuaChar">
    <w:name w:val="16/dam/giua Char"/>
    <w:link w:val="16damgiua"/>
    <w:rsid w:val="007E1A47"/>
    <w:rPr>
      <w:rFonts w:ascii="Times New Roman" w:eastAsia="Calibri" w:hAnsi="Times New Roman" w:cs="Times New Roman"/>
      <w:b/>
      <w:kern w:val="0"/>
      <w:sz w:val="32"/>
      <w:szCs w:val="32"/>
      <w:lang w:val="x-none" w:eastAsia="x-none"/>
      <w14:ligatures w14:val="none"/>
    </w:rPr>
  </w:style>
  <w:style w:type="paragraph" w:customStyle="1" w:styleId="13damgiua">
    <w:name w:val="13/dam/giua"/>
    <w:basedOn w:val="13damthuong"/>
    <w:link w:val="13damgiuaChar"/>
    <w:qFormat/>
    <w:rsid w:val="007E1A47"/>
  </w:style>
  <w:style w:type="paragraph" w:customStyle="1" w:styleId="13damthuong">
    <w:name w:val="13/dam/thuong"/>
    <w:basedOn w:val="Normal"/>
    <w:link w:val="13damthuongChar"/>
    <w:qFormat/>
    <w:rsid w:val="007E1A47"/>
    <w:pPr>
      <w:tabs>
        <w:tab w:val="left" w:pos="567"/>
        <w:tab w:val="left" w:pos="1134"/>
        <w:tab w:val="left" w:pos="3686"/>
        <w:tab w:val="left" w:pos="5103"/>
        <w:tab w:val="left" w:pos="6521"/>
      </w:tabs>
      <w:spacing w:before="40" w:after="120"/>
    </w:pPr>
    <w:rPr>
      <w:rFonts w:ascii="Times New Roman" w:eastAsia="Calibri" w:hAnsi="Times New Roman" w:cs="Times New Roman"/>
      <w:b/>
      <w:sz w:val="28"/>
      <w:szCs w:val="26"/>
      <w:lang w:val="vi-VN" w:eastAsia="x-none"/>
    </w:rPr>
  </w:style>
  <w:style w:type="character" w:customStyle="1" w:styleId="13damthuongChar">
    <w:name w:val="13/dam/thuong Char"/>
    <w:link w:val="13damthuong"/>
    <w:rsid w:val="007E1A47"/>
    <w:rPr>
      <w:rFonts w:ascii="Times New Roman" w:eastAsia="Calibri" w:hAnsi="Times New Roman" w:cs="Times New Roman"/>
      <w:b/>
      <w:kern w:val="0"/>
      <w:sz w:val="28"/>
      <w:szCs w:val="26"/>
      <w:lang w:val="vi-VN" w:eastAsia="x-none"/>
      <w14:ligatures w14:val="none"/>
    </w:rPr>
  </w:style>
  <w:style w:type="character" w:customStyle="1" w:styleId="13damgiuaChar">
    <w:name w:val="13/dam/giua Char"/>
    <w:link w:val="13damgiua"/>
    <w:rsid w:val="007E1A47"/>
    <w:rPr>
      <w:rFonts w:ascii="Times New Roman" w:eastAsia="Calibri" w:hAnsi="Times New Roman" w:cs="Times New Roman"/>
      <w:b/>
      <w:kern w:val="0"/>
      <w:sz w:val="28"/>
      <w:szCs w:val="26"/>
      <w:lang w:val="vi-VN" w:eastAsia="x-none"/>
      <w14:ligatures w14:val="none"/>
    </w:rPr>
  </w:style>
  <w:style w:type="paragraph" w:customStyle="1" w:styleId="13damnghienggiua">
    <w:name w:val="13/damnghieng/giua"/>
    <w:basedOn w:val="Normal"/>
    <w:link w:val="13dam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b/>
      <w:i/>
      <w:sz w:val="24"/>
      <w:szCs w:val="24"/>
      <w:lang w:val="x-none" w:eastAsia="x-none"/>
    </w:rPr>
  </w:style>
  <w:style w:type="character" w:customStyle="1" w:styleId="13damnghienggiuaChar">
    <w:name w:val="13/damnghieng/giua Char"/>
    <w:link w:val="13damnghienggiua"/>
    <w:rsid w:val="007E1A47"/>
    <w:rPr>
      <w:rFonts w:ascii="Times New Roman" w:eastAsia="Calibri" w:hAnsi="Times New Roman" w:cs="Times New Roman"/>
      <w:b/>
      <w:i/>
      <w:kern w:val="0"/>
      <w:lang w:val="x-none" w:eastAsia="x-none"/>
      <w14:ligatures w14:val="none"/>
    </w:rPr>
  </w:style>
  <w:style w:type="paragraph" w:customStyle="1" w:styleId="13nghienggiua">
    <w:name w:val="13/nghieng/giua"/>
    <w:basedOn w:val="Normal"/>
    <w:link w:val="13nghie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i/>
      <w:sz w:val="24"/>
      <w:szCs w:val="24"/>
      <w:lang w:val="x-none" w:eastAsia="x-none"/>
    </w:rPr>
  </w:style>
  <w:style w:type="character" w:customStyle="1" w:styleId="13nghienggiuaChar">
    <w:name w:val="13/nghieng/giua Char"/>
    <w:link w:val="13nghienggiua"/>
    <w:rsid w:val="007E1A47"/>
    <w:rPr>
      <w:rFonts w:ascii="Times New Roman" w:eastAsia="Calibri" w:hAnsi="Times New Roman" w:cs="Times New Roman"/>
      <w:i/>
      <w:kern w:val="0"/>
      <w:lang w:val="x-none" w:eastAsia="x-none"/>
      <w14:ligatures w14:val="none"/>
    </w:rPr>
  </w:style>
  <w:style w:type="paragraph" w:customStyle="1" w:styleId="13damnghiengthuong">
    <w:name w:val="13/damnghieng/thuong"/>
    <w:basedOn w:val="Normal"/>
    <w:link w:val="13dam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b/>
      <w:i/>
      <w:sz w:val="28"/>
      <w:szCs w:val="26"/>
      <w:lang w:val="x-none" w:eastAsia="x-none"/>
    </w:rPr>
  </w:style>
  <w:style w:type="character" w:customStyle="1" w:styleId="13damnghiengthuongChar">
    <w:name w:val="13/damnghieng/thuong Char"/>
    <w:link w:val="13damnghiengthuong"/>
    <w:rsid w:val="007E1A47"/>
    <w:rPr>
      <w:rFonts w:ascii="Times New Roman" w:eastAsia="Calibri" w:hAnsi="Times New Roman" w:cs="Times New Roman"/>
      <w:b/>
      <w:i/>
      <w:kern w:val="0"/>
      <w:sz w:val="28"/>
      <w:szCs w:val="26"/>
      <w:lang w:val="x-none" w:eastAsia="x-none"/>
      <w14:ligatures w14:val="none"/>
    </w:rPr>
  </w:style>
  <w:style w:type="paragraph" w:customStyle="1" w:styleId="13nghiengthuong">
    <w:name w:val="13/nghieng/thuong"/>
    <w:basedOn w:val="Normal"/>
    <w:link w:val="13nghiengthuongChar"/>
    <w:qFormat/>
    <w:rsid w:val="007E1A47"/>
    <w:pPr>
      <w:tabs>
        <w:tab w:val="left" w:pos="567"/>
        <w:tab w:val="left" w:pos="1134"/>
        <w:tab w:val="left" w:pos="3686"/>
        <w:tab w:val="left" w:pos="5103"/>
        <w:tab w:val="left" w:pos="6521"/>
      </w:tabs>
      <w:spacing w:before="40" w:after="120"/>
      <w:jc w:val="both"/>
    </w:pPr>
    <w:rPr>
      <w:rFonts w:ascii="Times New Roman" w:eastAsia="Calibri" w:hAnsi="Times New Roman" w:cs="Times New Roman"/>
      <w:i/>
      <w:sz w:val="24"/>
      <w:szCs w:val="24"/>
      <w:lang w:val="x-none" w:eastAsia="x-none"/>
    </w:rPr>
  </w:style>
  <w:style w:type="character" w:customStyle="1" w:styleId="13nghiengthuongChar">
    <w:name w:val="13/nghieng/thuong Char"/>
    <w:link w:val="13nghiengthuong"/>
    <w:rsid w:val="007E1A47"/>
    <w:rPr>
      <w:rFonts w:ascii="Times New Roman" w:eastAsia="Calibri" w:hAnsi="Times New Roman" w:cs="Times New Roman"/>
      <w:i/>
      <w:kern w:val="0"/>
      <w:lang w:val="x-none" w:eastAsia="x-none"/>
      <w14:ligatures w14:val="none"/>
    </w:rPr>
  </w:style>
  <w:style w:type="paragraph" w:customStyle="1" w:styleId="13thuonggiua">
    <w:name w:val="13/thuong/giua"/>
    <w:basedOn w:val="Normal"/>
    <w:link w:val="13thuonggiuaChar"/>
    <w:qFormat/>
    <w:rsid w:val="007E1A47"/>
    <w:pPr>
      <w:tabs>
        <w:tab w:val="left" w:pos="567"/>
        <w:tab w:val="left" w:pos="1134"/>
        <w:tab w:val="left" w:pos="3686"/>
        <w:tab w:val="left" w:pos="5103"/>
        <w:tab w:val="left" w:pos="6521"/>
      </w:tabs>
      <w:spacing w:before="40" w:after="120"/>
      <w:jc w:val="center"/>
    </w:pPr>
    <w:rPr>
      <w:rFonts w:ascii="Times New Roman" w:eastAsia="Calibri" w:hAnsi="Times New Roman" w:cs="Times New Roman"/>
      <w:sz w:val="24"/>
      <w:szCs w:val="24"/>
      <w:lang w:val="x-none" w:eastAsia="x-none"/>
    </w:rPr>
  </w:style>
  <w:style w:type="character" w:customStyle="1" w:styleId="13thuonggiuaChar">
    <w:name w:val="13/thuong/giua Char"/>
    <w:link w:val="13thuonggiua"/>
    <w:rsid w:val="007E1A47"/>
    <w:rPr>
      <w:rFonts w:ascii="Times New Roman" w:eastAsia="Calibri" w:hAnsi="Times New Roman" w:cs="Times New Roman"/>
      <w:kern w:val="0"/>
      <w:lang w:val="x-none" w:eastAsia="x-none"/>
      <w14:ligatures w14:val="none"/>
    </w:rPr>
  </w:style>
  <w:style w:type="paragraph" w:customStyle="1" w:styleId="13dam3cm">
    <w:name w:val="13/dam/3cm"/>
    <w:basedOn w:val="Normal"/>
    <w:link w:val="13dam3cmChar"/>
    <w:qFormat/>
    <w:rsid w:val="007E1A47"/>
    <w:pPr>
      <w:tabs>
        <w:tab w:val="left" w:pos="567"/>
        <w:tab w:val="left" w:pos="1134"/>
        <w:tab w:val="left" w:pos="3686"/>
        <w:tab w:val="left" w:pos="5103"/>
        <w:tab w:val="left" w:pos="6521"/>
      </w:tabs>
      <w:spacing w:before="40" w:after="120"/>
      <w:ind w:left="1701"/>
      <w:jc w:val="both"/>
    </w:pPr>
    <w:rPr>
      <w:rFonts w:ascii="Times New Roman" w:eastAsia="Calibri" w:hAnsi="Times New Roman" w:cs="Times New Roman"/>
      <w:b/>
      <w:sz w:val="32"/>
      <w:szCs w:val="24"/>
      <w:lang w:val="x-none" w:eastAsia="x-none"/>
    </w:rPr>
  </w:style>
  <w:style w:type="character" w:customStyle="1" w:styleId="13dam3cmChar">
    <w:name w:val="13/dam/3cm Char"/>
    <w:link w:val="13dam3cm"/>
    <w:rsid w:val="007E1A47"/>
    <w:rPr>
      <w:rFonts w:ascii="Times New Roman" w:eastAsia="Calibri" w:hAnsi="Times New Roman" w:cs="Times New Roman"/>
      <w:b/>
      <w:kern w:val="0"/>
      <w:sz w:val="32"/>
      <w:lang w:val="x-none" w:eastAsia="x-none"/>
      <w14:ligatures w14:val="none"/>
    </w:rPr>
  </w:style>
  <w:style w:type="character" w:customStyle="1" w:styleId="BlockTextChar">
    <w:name w:val="Block Text Char"/>
    <w:link w:val="BlockText"/>
    <w:uiPriority w:val="99"/>
    <w:unhideWhenUsed/>
    <w:rsid w:val="007E1A47"/>
    <w:rPr>
      <w:rFonts w:ascii="VNI-Times" w:eastAsia="Times New Roman" w:hAnsi="VNI-Times" w:cs="Times New Roman"/>
      <w:b/>
      <w:bCs/>
      <w:kern w:val="0"/>
      <w:szCs w:val="20"/>
      <w14:ligatures w14:val="none"/>
    </w:rPr>
  </w:style>
  <w:style w:type="paragraph" w:styleId="HTMLPreformatted">
    <w:name w:val="HTML Preformatted"/>
    <w:basedOn w:val="Normal"/>
    <w:link w:val="HTMLPreformattedChar"/>
    <w:uiPriority w:val="99"/>
    <w:unhideWhenUsed/>
    <w:rsid w:val="007E1A47"/>
    <w:pPr>
      <w:spacing w:after="160" w:line="259" w:lineRule="auto"/>
      <w:jc w:val="both"/>
    </w:pPr>
    <w:rPr>
      <w:rFonts w:ascii="Courier New" w:eastAsia="Times New Roman" w:hAnsi="Courier New" w:cs="Times New Roman"/>
      <w:sz w:val="24"/>
      <w:szCs w:val="24"/>
      <w:lang w:val="x-none" w:eastAsia="x-none"/>
    </w:rPr>
  </w:style>
  <w:style w:type="character" w:customStyle="1" w:styleId="HTMLPreformattedChar">
    <w:name w:val="HTML Preformatted Char"/>
    <w:basedOn w:val="DefaultParagraphFont"/>
    <w:link w:val="HTMLPreformatted"/>
    <w:uiPriority w:val="99"/>
    <w:rsid w:val="007E1A47"/>
    <w:rPr>
      <w:rFonts w:ascii="Courier New" w:eastAsia="Times New Roman" w:hAnsi="Courier New" w:cs="Times New Roman"/>
      <w:kern w:val="0"/>
      <w:lang w:val="x-none" w:eastAsia="x-none"/>
      <w14:ligatures w14:val="none"/>
    </w:rPr>
  </w:style>
  <w:style w:type="paragraph" w:styleId="ListNumber">
    <w:name w:val="List Number"/>
    <w:basedOn w:val="Normal"/>
    <w:uiPriority w:val="99"/>
    <w:unhideWhenUsed/>
    <w:qFormat/>
    <w:rsid w:val="007E1A47"/>
    <w:pPr>
      <w:numPr>
        <w:numId w:val="17"/>
      </w:numPr>
      <w:tabs>
        <w:tab w:val="clear" w:pos="360"/>
      </w:tabs>
      <w:spacing w:after="160" w:line="259" w:lineRule="auto"/>
      <w:ind w:leftChars="123" w:left="0" w:hangingChars="76" w:hanging="76"/>
      <w:jc w:val="both"/>
    </w:pPr>
    <w:rPr>
      <w:rFonts w:ascii="Times New Roman" w:eastAsia="Times New Roman" w:hAnsi="Times New Roman" w:cs="Times New Roman"/>
      <w:sz w:val="28"/>
      <w:szCs w:val="24"/>
    </w:rPr>
  </w:style>
  <w:style w:type="character" w:styleId="HTMLAcronym">
    <w:name w:val="HTML Acronym"/>
    <w:uiPriority w:val="99"/>
    <w:unhideWhenUsed/>
    <w:rsid w:val="007E1A47"/>
    <w:rPr>
      <w:rFonts w:hint="default"/>
      <w:sz w:val="24"/>
    </w:rPr>
  </w:style>
  <w:style w:type="character" w:styleId="HTMLCite">
    <w:name w:val="HTML Cite"/>
    <w:uiPriority w:val="99"/>
    <w:unhideWhenUsed/>
    <w:rsid w:val="007E1A47"/>
    <w:rPr>
      <w:rFonts w:hint="default"/>
      <w:i/>
      <w:sz w:val="24"/>
    </w:rPr>
  </w:style>
  <w:style w:type="character" w:styleId="HTMLCode">
    <w:name w:val="HTML Code"/>
    <w:uiPriority w:val="99"/>
    <w:unhideWhenUsed/>
    <w:rsid w:val="007E1A47"/>
    <w:rPr>
      <w:rFonts w:ascii="Courier New" w:hAnsi="Courier New" w:hint="default"/>
      <w:sz w:val="24"/>
    </w:rPr>
  </w:style>
  <w:style w:type="character" w:styleId="HTMLDefinition">
    <w:name w:val="HTML Definition"/>
    <w:uiPriority w:val="99"/>
    <w:unhideWhenUsed/>
    <w:rsid w:val="007E1A47"/>
    <w:rPr>
      <w:rFonts w:hint="default"/>
      <w:i/>
      <w:sz w:val="24"/>
    </w:rPr>
  </w:style>
  <w:style w:type="character" w:styleId="HTMLKeyboard">
    <w:name w:val="HTML Keyboard"/>
    <w:uiPriority w:val="99"/>
    <w:unhideWhenUsed/>
    <w:rsid w:val="007E1A47"/>
    <w:rPr>
      <w:rFonts w:ascii="Courier New" w:hAnsi="Courier New" w:hint="default"/>
      <w:sz w:val="24"/>
    </w:rPr>
  </w:style>
  <w:style w:type="character" w:styleId="HTMLSample">
    <w:name w:val="HTML Sample"/>
    <w:uiPriority w:val="99"/>
    <w:unhideWhenUsed/>
    <w:rsid w:val="007E1A47"/>
    <w:rPr>
      <w:rFonts w:ascii="Courier New" w:hAnsi="Courier New" w:hint="default"/>
      <w:sz w:val="24"/>
    </w:rPr>
  </w:style>
  <w:style w:type="character" w:styleId="HTMLTypewriter">
    <w:name w:val="HTML Typewriter"/>
    <w:uiPriority w:val="99"/>
    <w:unhideWhenUsed/>
    <w:rsid w:val="007E1A47"/>
    <w:rPr>
      <w:rFonts w:ascii="Courier New" w:hAnsi="Courier New" w:hint="default"/>
      <w:sz w:val="24"/>
    </w:rPr>
  </w:style>
  <w:style w:type="character" w:styleId="HTMLVariable">
    <w:name w:val="HTML Variable"/>
    <w:uiPriority w:val="99"/>
    <w:unhideWhenUsed/>
    <w:rsid w:val="007E1A47"/>
    <w:rPr>
      <w:rFonts w:hint="default"/>
      <w:i/>
      <w:sz w:val="24"/>
    </w:rPr>
  </w:style>
  <w:style w:type="paragraph" w:customStyle="1" w:styleId="NoSpacing1">
    <w:name w:val="No Spacing1"/>
    <w:uiPriority w:val="99"/>
    <w:unhideWhenUsed/>
    <w:rsid w:val="007E1A47"/>
    <w:pPr>
      <w:widowControl w:val="0"/>
      <w:autoSpaceDE w:val="0"/>
      <w:autoSpaceDN w:val="0"/>
      <w:adjustRightInd w:val="0"/>
      <w:spacing w:line="259" w:lineRule="auto"/>
    </w:pPr>
    <w:rPr>
      <w:rFonts w:ascii="Arial" w:eastAsia="SimSun" w:hAnsi="Arial" w:cs="Times New Roman"/>
      <w:kern w:val="0"/>
      <w:sz w:val="20"/>
      <w:szCs w:val="20"/>
      <w:lang w:val="vi-VN" w:eastAsia="vi-VN"/>
      <w14:ligatures w14:val="none"/>
    </w:rPr>
  </w:style>
  <w:style w:type="character" w:customStyle="1" w:styleId="QuoteText">
    <w:name w:val="Quote Text"/>
    <w:link w:val="Quote1"/>
    <w:uiPriority w:val="99"/>
    <w:unhideWhenUsed/>
    <w:rsid w:val="007E1A47"/>
    <w:rPr>
      <w:rFonts w:ascii="Times New Roman" w:hAnsi="Times New Roman" w:cs="Times New Roman"/>
      <w:i/>
      <w:iCs/>
      <w:color w:val="404040"/>
      <w:sz w:val="28"/>
      <w:szCs w:val="28"/>
    </w:rPr>
  </w:style>
  <w:style w:type="character" w:customStyle="1" w:styleId="IntenseQuoteText">
    <w:name w:val="Intense Quote Text"/>
    <w:link w:val="IntenseQuote1"/>
    <w:uiPriority w:val="99"/>
    <w:unhideWhenUsed/>
    <w:rsid w:val="007E1A47"/>
    <w:rPr>
      <w:rFonts w:ascii="Times New Roman" w:hAnsi="Times New Roman" w:cs="Times New Roman"/>
      <w:i/>
      <w:iCs/>
      <w:color w:val="2E74B5"/>
      <w:sz w:val="28"/>
      <w:szCs w:val="28"/>
    </w:rPr>
  </w:style>
  <w:style w:type="paragraph" w:customStyle="1" w:styleId="SidenoteText">
    <w:name w:val="Sidenote Text"/>
    <w:basedOn w:val="Normal"/>
    <w:link w:val="SidenoteTextText"/>
    <w:uiPriority w:val="99"/>
    <w:unhideWhenUsed/>
    <w:rsid w:val="007E1A47"/>
    <w:pPr>
      <w:spacing w:after="160" w:line="259" w:lineRule="auto"/>
      <w:jc w:val="both"/>
    </w:pPr>
    <w:rPr>
      <w:rFonts w:ascii="Times New Roman" w:eastAsia="Times New Roman" w:hAnsi="Times New Roman" w:cs="Times New Roman"/>
      <w:sz w:val="24"/>
      <w:szCs w:val="24"/>
      <w:lang w:val="x-none" w:eastAsia="x-none"/>
    </w:rPr>
  </w:style>
  <w:style w:type="character" w:customStyle="1" w:styleId="SidenoteTextText">
    <w:name w:val="Sidenote Text Text"/>
    <w:link w:val="SidenoteText"/>
    <w:uiPriority w:val="99"/>
    <w:unhideWhenUsed/>
    <w:rsid w:val="007E1A47"/>
    <w:rPr>
      <w:rFonts w:ascii="Times New Roman" w:eastAsia="Times New Roman" w:hAnsi="Times New Roman" w:cs="Times New Roman"/>
      <w:kern w:val="0"/>
      <w:lang w:val="x-none" w:eastAsia="x-none"/>
      <w14:ligatures w14:val="none"/>
    </w:rPr>
  </w:style>
  <w:style w:type="character" w:customStyle="1" w:styleId="SubtleEmphasis1">
    <w:name w:val="Subtle Emphasis1"/>
    <w:uiPriority w:val="99"/>
    <w:unhideWhenUsed/>
    <w:rsid w:val="007E1A47"/>
    <w:rPr>
      <w:rFonts w:hint="default"/>
      <w:i/>
      <w:color w:val="808080"/>
      <w:sz w:val="24"/>
    </w:rPr>
  </w:style>
  <w:style w:type="character" w:customStyle="1" w:styleId="IntenseEmphasis1">
    <w:name w:val="Intense Emphasis1"/>
    <w:uiPriority w:val="99"/>
    <w:unhideWhenUsed/>
    <w:rsid w:val="007E1A47"/>
    <w:rPr>
      <w:rFonts w:hint="default"/>
      <w:b/>
      <w:i/>
      <w:sz w:val="24"/>
    </w:rPr>
  </w:style>
  <w:style w:type="character" w:customStyle="1" w:styleId="SubtleReference1">
    <w:name w:val="Subtle Reference1"/>
    <w:uiPriority w:val="99"/>
    <w:unhideWhenUsed/>
    <w:rsid w:val="007E1A47"/>
    <w:rPr>
      <w:rFonts w:hint="default"/>
      <w:sz w:val="24"/>
      <w:u w:val="single"/>
    </w:rPr>
  </w:style>
  <w:style w:type="character" w:customStyle="1" w:styleId="HeaderChar1">
    <w:name w:val="Header Char1"/>
    <w:uiPriority w:val="99"/>
    <w:unhideWhenUsed/>
    <w:rsid w:val="007E1A47"/>
    <w:rPr>
      <w:rFonts w:hint="default"/>
      <w:sz w:val="24"/>
    </w:rPr>
  </w:style>
  <w:style w:type="character" w:customStyle="1" w:styleId="FooterChar1">
    <w:name w:val="Footer Char1"/>
    <w:uiPriority w:val="99"/>
    <w:unhideWhenUsed/>
    <w:rsid w:val="007E1A47"/>
    <w:rPr>
      <w:rFonts w:hint="default"/>
      <w:sz w:val="24"/>
    </w:rPr>
  </w:style>
  <w:style w:type="character" w:customStyle="1" w:styleId="SidenoteReference">
    <w:name w:val="Sidenote Reference"/>
    <w:uiPriority w:val="99"/>
    <w:unhideWhenUsed/>
    <w:rsid w:val="007E1A47"/>
    <w:rPr>
      <w:rFonts w:hint="default"/>
      <w:sz w:val="24"/>
      <w:vertAlign w:val="superscript"/>
    </w:rPr>
  </w:style>
  <w:style w:type="paragraph" w:customStyle="1" w:styleId="HeadTitle">
    <w:name w:val="Head Title"/>
    <w:basedOn w:val="Normal"/>
    <w:rsid w:val="007E1A47"/>
    <w:pPr>
      <w:spacing w:before="240" w:after="0" w:line="312" w:lineRule="auto"/>
      <w:jc w:val="center"/>
    </w:pPr>
    <w:rPr>
      <w:rFonts w:ascii="Arial" w:eastAsia="Times New Roman" w:hAnsi="Arial" w:cs="Arial"/>
      <w:b/>
      <w:iCs/>
      <w:color w:val="3366FF"/>
      <w:sz w:val="48"/>
      <w:szCs w:val="20"/>
    </w:rPr>
  </w:style>
  <w:style w:type="paragraph" w:customStyle="1" w:styleId="DocumentTitle">
    <w:name w:val="Document Title"/>
    <w:basedOn w:val="Normal"/>
    <w:rsid w:val="007E1A47"/>
    <w:pPr>
      <w:spacing w:before="240" w:after="0" w:line="312" w:lineRule="auto"/>
      <w:jc w:val="center"/>
    </w:pPr>
    <w:rPr>
      <w:rFonts w:ascii="Arial" w:eastAsia="Times New Roman" w:hAnsi="Arial" w:cs="Arial"/>
      <w:b/>
      <w:i/>
      <w:color w:val="000000"/>
      <w:sz w:val="36"/>
      <w:szCs w:val="20"/>
    </w:rPr>
  </w:style>
  <w:style w:type="paragraph" w:customStyle="1" w:styleId="Para1">
    <w:name w:val="Para 1"/>
    <w:basedOn w:val="Normal"/>
    <w:rsid w:val="007E1A47"/>
    <w:pPr>
      <w:spacing w:after="0" w:line="360" w:lineRule="auto"/>
      <w:jc w:val="both"/>
    </w:pPr>
    <w:rPr>
      <w:rFonts w:ascii="Arial" w:eastAsia="Times New Roman" w:hAnsi="Arial" w:cs="Arial"/>
      <w:bCs/>
      <w:iCs/>
      <w:color w:val="000000"/>
      <w:sz w:val="20"/>
      <w:szCs w:val="20"/>
    </w:rPr>
  </w:style>
  <w:style w:type="paragraph" w:customStyle="1" w:styleId="ParaBullet1">
    <w:name w:val="Para Bullet 1"/>
    <w:basedOn w:val="Normal"/>
    <w:rsid w:val="007E1A47"/>
    <w:pPr>
      <w:numPr>
        <w:numId w:val="18"/>
      </w:numPr>
      <w:tabs>
        <w:tab w:val="clear" w:pos="1080"/>
      </w:tabs>
      <w:spacing w:before="100" w:beforeAutospacing="1" w:after="0" w:line="360" w:lineRule="auto"/>
      <w:ind w:left="0" w:firstLine="0"/>
      <w:jc w:val="both"/>
    </w:pPr>
    <w:rPr>
      <w:rFonts w:ascii="Arial" w:eastAsia="Times New Roman" w:hAnsi="Arial" w:cs="Arial"/>
      <w:bCs/>
      <w:iCs/>
      <w:color w:val="000000"/>
      <w:sz w:val="20"/>
      <w:szCs w:val="20"/>
    </w:rPr>
  </w:style>
  <w:style w:type="paragraph" w:customStyle="1" w:styleId="Pagetitle">
    <w:name w:val="Page title"/>
    <w:basedOn w:val="Normal"/>
    <w:rsid w:val="007E1A47"/>
    <w:pPr>
      <w:spacing w:after="0" w:line="360" w:lineRule="auto"/>
      <w:jc w:val="center"/>
    </w:pPr>
    <w:rPr>
      <w:rFonts w:ascii="Arial" w:eastAsia="MS Mincho" w:hAnsi="Arial" w:cs="Times New Roman"/>
      <w:b/>
      <w:bCs/>
      <w:kern w:val="32"/>
      <w:szCs w:val="20"/>
    </w:rPr>
  </w:style>
  <w:style w:type="paragraph" w:customStyle="1" w:styleId="DefaultParagraphFontParaCharCharCharCharCharCharChar">
    <w:name w:val="Default Paragraph Font Para Char Char Char Char Char Char Char"/>
    <w:basedOn w:val="Normal"/>
    <w:rsid w:val="007E1A47"/>
    <w:pPr>
      <w:spacing w:after="160" w:line="240" w:lineRule="exact"/>
      <w:jc w:val="both"/>
    </w:pPr>
    <w:rPr>
      <w:rFonts w:ascii="Verdana" w:eastAsia="Times New Roman" w:hAnsi="Verdana" w:cs="Times New Roman"/>
      <w:sz w:val="20"/>
      <w:szCs w:val="20"/>
    </w:rPr>
  </w:style>
  <w:style w:type="character" w:customStyle="1" w:styleId="searchword">
    <w:name w:val="searchword"/>
    <w:rsid w:val="007E1A47"/>
  </w:style>
  <w:style w:type="paragraph" w:customStyle="1" w:styleId="daumuc1">
    <w:name w:val="dau muc 1"/>
    <w:basedOn w:val="Normal"/>
    <w:qFormat/>
    <w:rsid w:val="007E1A47"/>
    <w:pPr>
      <w:numPr>
        <w:ilvl w:val="1"/>
        <w:numId w:val="19"/>
      </w:numPr>
      <w:spacing w:before="120" w:after="120" w:line="312" w:lineRule="auto"/>
      <w:ind w:left="0"/>
      <w:contextualSpacing/>
      <w:outlineLvl w:val="1"/>
    </w:pPr>
    <w:rPr>
      <w:rFonts w:ascii="Times New Roman" w:eastAsia="Calibri" w:hAnsi="Times New Roman" w:cs="Times New Roman"/>
      <w:b/>
      <w:caps/>
      <w:sz w:val="28"/>
      <w:szCs w:val="20"/>
      <w:lang w:val="x-none" w:eastAsia="x-none"/>
    </w:rPr>
  </w:style>
  <w:style w:type="paragraph" w:customStyle="1" w:styleId="daumuc2">
    <w:name w:val="dau muc 2"/>
    <w:basedOn w:val="daumuc1"/>
    <w:link w:val="daumuc2Char"/>
    <w:qFormat/>
    <w:rsid w:val="007E1A47"/>
    <w:pPr>
      <w:numPr>
        <w:ilvl w:val="2"/>
      </w:numPr>
      <w:outlineLvl w:val="2"/>
    </w:pPr>
    <w:rPr>
      <w:caps w:val="0"/>
    </w:rPr>
  </w:style>
  <w:style w:type="character" w:customStyle="1" w:styleId="daumuc2Char">
    <w:name w:val="dau muc 2 Char"/>
    <w:link w:val="daumuc2"/>
    <w:rsid w:val="007E1A47"/>
    <w:rPr>
      <w:rFonts w:ascii="Times New Roman" w:eastAsia="Calibri" w:hAnsi="Times New Roman" w:cs="Times New Roman"/>
      <w:b/>
      <w:kern w:val="0"/>
      <w:sz w:val="28"/>
      <w:szCs w:val="20"/>
      <w:lang w:val="x-none" w:eastAsia="x-none"/>
      <w14:ligatures w14:val="none"/>
    </w:rPr>
  </w:style>
  <w:style w:type="paragraph" w:customStyle="1" w:styleId="daumuc3">
    <w:name w:val="dau muc 3"/>
    <w:basedOn w:val="daumuc2"/>
    <w:link w:val="daumuc3Char"/>
    <w:qFormat/>
    <w:rsid w:val="007E1A47"/>
    <w:pPr>
      <w:numPr>
        <w:ilvl w:val="3"/>
      </w:numPr>
      <w:outlineLvl w:val="3"/>
    </w:pPr>
  </w:style>
  <w:style w:type="character" w:customStyle="1" w:styleId="daumuc3Char">
    <w:name w:val="dau muc 3 Char"/>
    <w:link w:val="daumuc3"/>
    <w:rsid w:val="007E1A47"/>
    <w:rPr>
      <w:rFonts w:ascii="Times New Roman" w:eastAsia="Calibri" w:hAnsi="Times New Roman" w:cs="Times New Roman"/>
      <w:b/>
      <w:kern w:val="0"/>
      <w:sz w:val="28"/>
      <w:szCs w:val="20"/>
      <w:lang w:val="x-none" w:eastAsia="x-none"/>
      <w14:ligatures w14:val="none"/>
    </w:rPr>
  </w:style>
  <w:style w:type="paragraph" w:customStyle="1" w:styleId="daumuc4">
    <w:name w:val="dau muc 4"/>
    <w:basedOn w:val="daumuc3"/>
    <w:qFormat/>
    <w:rsid w:val="007E1A47"/>
    <w:pPr>
      <w:numPr>
        <w:numId w:val="10"/>
      </w:numPr>
      <w:tabs>
        <w:tab w:val="num" w:pos="360"/>
      </w:tabs>
      <w:ind w:left="0" w:firstLine="0"/>
      <w:outlineLvl w:val="4"/>
    </w:pPr>
  </w:style>
  <w:style w:type="paragraph" w:customStyle="1" w:styleId="a-gach">
    <w:name w:val="a-gach"/>
    <w:basedOn w:val="Normal"/>
    <w:rsid w:val="007E1A47"/>
    <w:pPr>
      <w:numPr>
        <w:numId w:val="20"/>
      </w:numPr>
      <w:tabs>
        <w:tab w:val="clear" w:pos="930"/>
      </w:tabs>
      <w:spacing w:before="60" w:after="0" w:line="288" w:lineRule="auto"/>
      <w:ind w:left="0" w:firstLine="0"/>
      <w:jc w:val="both"/>
    </w:pPr>
    <w:rPr>
      <w:rFonts w:ascii=".VnTime" w:eastAsia="Times New Roman" w:hAnsi=".VnTime" w:cs="Times New Roman"/>
      <w:sz w:val="28"/>
      <w:szCs w:val="28"/>
      <w:lang w:val="de-DE"/>
    </w:rPr>
  </w:style>
  <w:style w:type="character" w:customStyle="1" w:styleId="Style1Char">
    <w:name w:val="Style1 Char"/>
    <w:link w:val="Style1"/>
    <w:rsid w:val="007E1A47"/>
    <w:rPr>
      <w:rFonts w:ascii="VN-NTime" w:eastAsia="Times New Roman" w:hAnsi="VN-NTime" w:cs="Times New Roman"/>
      <w:bCs/>
      <w:kern w:val="0"/>
      <w:szCs w:val="20"/>
      <w14:ligatures w14:val="none"/>
    </w:rPr>
  </w:style>
  <w:style w:type="paragraph" w:customStyle="1" w:styleId="Style2">
    <w:name w:val="Style2"/>
    <w:basedOn w:val="Heading2"/>
    <w:link w:val="Style2Char"/>
    <w:qFormat/>
    <w:rsid w:val="007E1A47"/>
    <w:pPr>
      <w:keepLines w:val="0"/>
      <w:spacing w:before="240" w:after="60" w:line="259" w:lineRule="auto"/>
    </w:pPr>
    <w:rPr>
      <w:rFonts w:ascii="Calibri Light" w:eastAsia="Times New Roman" w:hAnsi="Calibri Light" w:cs="Times New Roman"/>
      <w:b/>
      <w:bCs/>
      <w:i/>
      <w:iCs/>
      <w:color w:val="auto"/>
      <w:sz w:val="28"/>
      <w:szCs w:val="28"/>
      <w:lang w:val="x-none" w:eastAsia="ko-KR"/>
    </w:rPr>
  </w:style>
  <w:style w:type="character" w:customStyle="1" w:styleId="Style2Char">
    <w:name w:val="Style2 Char"/>
    <w:link w:val="Style2"/>
    <w:rsid w:val="007E1A47"/>
    <w:rPr>
      <w:rFonts w:ascii="Calibri Light" w:eastAsia="Times New Roman" w:hAnsi="Calibri Light" w:cs="Times New Roman"/>
      <w:b/>
      <w:bCs/>
      <w:i/>
      <w:iCs/>
      <w:kern w:val="0"/>
      <w:sz w:val="28"/>
      <w:szCs w:val="28"/>
      <w:lang w:val="x-none" w:eastAsia="ko-KR"/>
      <w14:ligatures w14:val="none"/>
    </w:rPr>
  </w:style>
  <w:style w:type="paragraph" w:customStyle="1" w:styleId="Bulet-">
    <w:name w:val="Bulet -"/>
    <w:basedOn w:val="Normal"/>
    <w:autoRedefine/>
    <w:qFormat/>
    <w:rsid w:val="007E1A47"/>
    <w:pPr>
      <w:tabs>
        <w:tab w:val="left" w:pos="1021"/>
      </w:tabs>
      <w:spacing w:before="120" w:after="120"/>
      <w:ind w:firstLine="720"/>
      <w:jc w:val="both"/>
    </w:pPr>
    <w:rPr>
      <w:rFonts w:ascii="Times New Roman" w:eastAsia="StarSymbol" w:hAnsi="Times New Roman" w:cs="Times New Roman"/>
      <w:bCs/>
      <w:sz w:val="26"/>
      <w:szCs w:val="26"/>
      <w:lang w:val="lv-LV"/>
    </w:rPr>
  </w:style>
  <w:style w:type="paragraph" w:customStyle="1" w:styleId="tvs-bullet0">
    <w:name w:val="tvs-bullet0"/>
    <w:basedOn w:val="Normal"/>
    <w:uiPriority w:val="99"/>
    <w:rsid w:val="007E1A47"/>
    <w:pPr>
      <w:widowControl w:val="0"/>
      <w:numPr>
        <w:numId w:val="21"/>
      </w:numPr>
      <w:tabs>
        <w:tab w:val="clear" w:pos="1080"/>
        <w:tab w:val="left" w:pos="720"/>
        <w:tab w:val="left" w:pos="1260"/>
      </w:tabs>
      <w:spacing w:before="120" w:after="0" w:line="312" w:lineRule="auto"/>
      <w:ind w:left="0" w:firstLine="0"/>
      <w:jc w:val="both"/>
    </w:pPr>
    <w:rPr>
      <w:rFonts w:ascii="Times New Roman" w:eastAsia="Times New Roman" w:hAnsi="Times New Roman" w:cs="Times New Roman"/>
      <w:sz w:val="26"/>
      <w:szCs w:val="26"/>
    </w:rPr>
  </w:style>
  <w:style w:type="paragraph" w:customStyle="1" w:styleId="Style120">
    <w:name w:val="Style12"/>
    <w:basedOn w:val="Normal"/>
    <w:link w:val="Style12Char0"/>
    <w:autoRedefine/>
    <w:qFormat/>
    <w:rsid w:val="007E1A47"/>
    <w:pPr>
      <w:spacing w:beforeLines="60" w:before="144" w:afterLines="60" w:after="144"/>
      <w:ind w:firstLine="540"/>
      <w:jc w:val="both"/>
    </w:pPr>
    <w:rPr>
      <w:rFonts w:ascii="Times New Roman" w:eastAsia="Malgun Gothic" w:hAnsi="Times New Roman" w:cs="Times New Roman"/>
      <w:spacing w:val="2"/>
      <w:sz w:val="28"/>
      <w:szCs w:val="28"/>
      <w:lang w:val="vi-VN" w:eastAsia="x-none"/>
    </w:rPr>
  </w:style>
  <w:style w:type="character" w:customStyle="1" w:styleId="Style12Char0">
    <w:name w:val="Style12 Char"/>
    <w:link w:val="Style120"/>
    <w:rsid w:val="007E1A47"/>
    <w:rPr>
      <w:rFonts w:ascii="Times New Roman" w:eastAsia="Malgun Gothic" w:hAnsi="Times New Roman" w:cs="Times New Roman"/>
      <w:spacing w:val="2"/>
      <w:kern w:val="0"/>
      <w:sz w:val="28"/>
      <w:szCs w:val="28"/>
      <w:lang w:val="vi-VN" w:eastAsia="x-none"/>
      <w14:ligatures w14:val="none"/>
    </w:rPr>
  </w:style>
  <w:style w:type="paragraph" w:customStyle="1" w:styleId="TXT-Normal">
    <w:name w:val="TXT-Normal"/>
    <w:basedOn w:val="Normal"/>
    <w:link w:val="TXT-NormalChar"/>
    <w:rsid w:val="007E1A47"/>
    <w:pPr>
      <w:spacing w:after="120" w:line="360" w:lineRule="auto"/>
      <w:ind w:firstLine="567"/>
      <w:jc w:val="both"/>
    </w:pPr>
    <w:rPr>
      <w:rFonts w:ascii="Calibri" w:eastAsia="Calibri" w:hAnsi="Calibri" w:cs="Times New Roman"/>
      <w:color w:val="000000"/>
      <w:sz w:val="24"/>
      <w:szCs w:val="24"/>
      <w:lang w:val="x-none" w:eastAsia="x-none"/>
    </w:rPr>
  </w:style>
  <w:style w:type="character" w:customStyle="1" w:styleId="TXT-NormalChar">
    <w:name w:val="TXT-Normal Char"/>
    <w:link w:val="TXT-Normal"/>
    <w:locked/>
    <w:rsid w:val="007E1A47"/>
    <w:rPr>
      <w:rFonts w:ascii="Calibri" w:eastAsia="Calibri" w:hAnsi="Calibri" w:cs="Times New Roman"/>
      <w:color w:val="000000"/>
      <w:kern w:val="0"/>
      <w:lang w:val="x-none" w:eastAsia="x-none"/>
      <w14:ligatures w14:val="none"/>
    </w:rPr>
  </w:style>
  <w:style w:type="character" w:customStyle="1" w:styleId="CaptionChar">
    <w:name w:val="Caption Char"/>
    <w:aliases w:val=" Char Char"/>
    <w:link w:val="Caption"/>
    <w:uiPriority w:val="35"/>
    <w:rsid w:val="007E1A47"/>
    <w:rPr>
      <w:rFonts w:ascii="VNI-Times" w:eastAsia="Times New Roman" w:hAnsi="VNI-Times" w:cs="Times New Roman"/>
      <w:b/>
      <w:bCs/>
      <w:kern w:val="0"/>
      <w:sz w:val="40"/>
      <w:szCs w:val="20"/>
      <w14:ligatures w14:val="none"/>
    </w:rPr>
  </w:style>
  <w:style w:type="character" w:customStyle="1" w:styleId="hps">
    <w:name w:val="hps"/>
    <w:rsid w:val="007E1A47"/>
    <w:rPr>
      <w:rFonts w:cs="Times New Roman"/>
    </w:rPr>
  </w:style>
  <w:style w:type="character" w:customStyle="1" w:styleId="BodyTextChar1">
    <w:name w:val="Body Text Char1"/>
    <w:uiPriority w:val="99"/>
    <w:semiHidden/>
    <w:rsid w:val="007E1A47"/>
    <w:rPr>
      <w:rFonts w:ascii="Times New Roman" w:hAnsi="Times New Roman"/>
      <w:sz w:val="26"/>
      <w:szCs w:val="26"/>
      <w:lang w:eastAsia="vi-VN"/>
    </w:rPr>
  </w:style>
  <w:style w:type="table" w:styleId="GridTable4-Accent2">
    <w:name w:val="Grid Table 4 Accent 2"/>
    <w:basedOn w:val="TableNormal"/>
    <w:uiPriority w:val="49"/>
    <w:rsid w:val="007E1A47"/>
    <w:pPr>
      <w:spacing w:after="0" w:line="240" w:lineRule="auto"/>
    </w:pPr>
    <w:rPr>
      <w:rFonts w:ascii="Times New Roman" w:eastAsia="Batang" w:hAnsi="Times New Roman" w:cs="Times New Roman"/>
      <w:kern w:val="0"/>
      <w:sz w:val="20"/>
      <w:szCs w:val="20"/>
      <w14:ligatures w14:val="none"/>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BodyText11">
    <w:name w:val="Body Text11"/>
    <w:basedOn w:val="Normal"/>
    <w:rsid w:val="007E1A47"/>
    <w:pPr>
      <w:spacing w:before="120" w:after="0" w:line="312" w:lineRule="auto"/>
      <w:ind w:left="360"/>
      <w:jc w:val="both"/>
    </w:pPr>
    <w:rPr>
      <w:rFonts w:ascii="Times New Roman" w:eastAsia="Times New Roman" w:hAnsi="Times New Roman" w:cs="Times New Roman"/>
      <w:kern w:val="28"/>
      <w:sz w:val="26"/>
      <w:szCs w:val="26"/>
      <w:lang w:val="vi-VN"/>
    </w:rPr>
  </w:style>
  <w:style w:type="numbering" w:customStyle="1" w:styleId="NormalBulleted3">
    <w:name w:val="Normal Bulleted3"/>
    <w:basedOn w:val="NoList"/>
    <w:rsid w:val="007E1A47"/>
    <w:pPr>
      <w:numPr>
        <w:numId w:val="22"/>
      </w:numPr>
    </w:pPr>
  </w:style>
  <w:style w:type="paragraph" w:customStyle="1" w:styleId="StyleStyle2Before3ptAfter9pt">
    <w:name w:val="Style Style2 + Before:  3 pt After:  9 pt"/>
    <w:basedOn w:val="Normal"/>
    <w:rsid w:val="007E1A47"/>
    <w:pPr>
      <w:numPr>
        <w:numId w:val="23"/>
      </w:numPr>
      <w:tabs>
        <w:tab w:val="clear" w:pos="1566"/>
      </w:tabs>
      <w:spacing w:before="60" w:after="180" w:line="360" w:lineRule="auto"/>
      <w:ind w:left="0" w:firstLine="0"/>
      <w:jc w:val="both"/>
    </w:pPr>
    <w:rPr>
      <w:rFonts w:ascii="Times New Roman" w:eastAsia="Times New Roman" w:hAnsi="Times New Roman" w:cs="Times New Roman"/>
      <w:sz w:val="26"/>
      <w:szCs w:val="20"/>
      <w:lang w:val="en-AU"/>
    </w:rPr>
  </w:style>
  <w:style w:type="paragraph" w:customStyle="1" w:styleId="Para0">
    <w:name w:val="Para"/>
    <w:basedOn w:val="Normal"/>
    <w:link w:val="ParaChar"/>
    <w:qFormat/>
    <w:rsid w:val="007E1A47"/>
    <w:pPr>
      <w:spacing w:before="120" w:after="120" w:line="288" w:lineRule="auto"/>
      <w:ind w:firstLine="720"/>
      <w:jc w:val="both"/>
    </w:pPr>
    <w:rPr>
      <w:rFonts w:ascii="Times New Roman" w:eastAsia="Arial" w:hAnsi="Times New Roman" w:cs="Times New Roman"/>
      <w:sz w:val="28"/>
      <w:szCs w:val="28"/>
    </w:rPr>
  </w:style>
  <w:style w:type="character" w:customStyle="1" w:styleId="ParaChar">
    <w:name w:val="Para Char"/>
    <w:link w:val="Para0"/>
    <w:rsid w:val="007E1A47"/>
    <w:rPr>
      <w:rFonts w:ascii="Times New Roman" w:eastAsia="Arial" w:hAnsi="Times New Roman" w:cs="Times New Roman"/>
      <w:kern w:val="0"/>
      <w:sz w:val="28"/>
      <w:szCs w:val="28"/>
      <w14:ligatures w14:val="none"/>
    </w:rPr>
  </w:style>
  <w:style w:type="paragraph" w:customStyle="1" w:styleId="lv1">
    <w:name w:val="lv 1"/>
    <w:next w:val="Normal"/>
    <w:qFormat/>
    <w:rsid w:val="007E1A47"/>
    <w:pPr>
      <w:numPr>
        <w:numId w:val="24"/>
      </w:numPr>
      <w:tabs>
        <w:tab w:val="clear" w:pos="720"/>
      </w:tabs>
      <w:spacing w:before="120" w:after="120" w:line="288" w:lineRule="auto"/>
      <w:ind w:left="0" w:firstLine="0"/>
      <w:jc w:val="both"/>
      <w:outlineLvl w:val="1"/>
    </w:pPr>
    <w:rPr>
      <w:rFonts w:ascii="Times New Roman Bold" w:eastAsia="Times New Roman" w:hAnsi="Times New Roman Bold" w:cs="Times New Roman"/>
      <w:b/>
      <w:kern w:val="0"/>
      <w:sz w:val="28"/>
      <w:szCs w:val="28"/>
      <w14:ligatures w14:val="none"/>
    </w:rPr>
  </w:style>
  <w:style w:type="paragraph" w:customStyle="1" w:styleId="lv2">
    <w:name w:val="lv2"/>
    <w:basedOn w:val="lv1"/>
    <w:next w:val="Normal"/>
    <w:autoRedefine/>
    <w:qFormat/>
    <w:rsid w:val="007E1A47"/>
    <w:pPr>
      <w:numPr>
        <w:ilvl w:val="1"/>
      </w:numPr>
      <w:tabs>
        <w:tab w:val="clear" w:pos="720"/>
      </w:tabs>
      <w:ind w:left="0" w:firstLine="0"/>
    </w:pPr>
  </w:style>
  <w:style w:type="paragraph" w:customStyle="1" w:styleId="lv3">
    <w:name w:val="lv3"/>
    <w:basedOn w:val="lv2"/>
    <w:next w:val="Normal"/>
    <w:qFormat/>
    <w:rsid w:val="007E1A47"/>
    <w:pPr>
      <w:numPr>
        <w:ilvl w:val="2"/>
      </w:numPr>
      <w:tabs>
        <w:tab w:val="clear" w:pos="720"/>
      </w:tabs>
      <w:ind w:left="0" w:firstLine="0"/>
    </w:pPr>
  </w:style>
  <w:style w:type="paragraph" w:customStyle="1" w:styleId="Lv4">
    <w:name w:val="Lv4"/>
    <w:basedOn w:val="Normal"/>
    <w:qFormat/>
    <w:rsid w:val="007E1A47"/>
    <w:pPr>
      <w:numPr>
        <w:ilvl w:val="3"/>
        <w:numId w:val="24"/>
      </w:numPr>
      <w:tabs>
        <w:tab w:val="clear" w:pos="720"/>
      </w:tabs>
      <w:spacing w:before="120" w:after="120" w:line="264" w:lineRule="auto"/>
      <w:ind w:left="0" w:firstLine="0"/>
      <w:outlineLvl w:val="4"/>
    </w:pPr>
    <w:rPr>
      <w:rFonts w:ascii="Times New Roman" w:eastAsia="Times New Roman" w:hAnsi="Times New Roman" w:cs="Times New Roman"/>
      <w:sz w:val="28"/>
      <w:szCs w:val="28"/>
    </w:rPr>
  </w:style>
  <w:style w:type="paragraph" w:customStyle="1" w:styleId="List1">
    <w:name w:val="List . 1"/>
    <w:basedOn w:val="Normal"/>
    <w:link w:val="List1Char0"/>
    <w:qFormat/>
    <w:rsid w:val="007E1A47"/>
    <w:pPr>
      <w:numPr>
        <w:numId w:val="25"/>
      </w:numPr>
      <w:tabs>
        <w:tab w:val="left" w:pos="567"/>
        <w:tab w:val="left" w:pos="851"/>
      </w:tabs>
      <w:spacing w:before="40" w:after="120"/>
      <w:ind w:firstLine="0"/>
      <w:jc w:val="both"/>
    </w:pPr>
    <w:rPr>
      <w:rFonts w:ascii="Times New Roman" w:eastAsia="Calibri" w:hAnsi="Times New Roman" w:cs="Times New Roman"/>
      <w:sz w:val="28"/>
      <w:szCs w:val="28"/>
      <w:lang w:eastAsia="vi-VN"/>
    </w:rPr>
  </w:style>
  <w:style w:type="character" w:customStyle="1" w:styleId="List1Char0">
    <w:name w:val="List . 1 Char"/>
    <w:link w:val="List1"/>
    <w:rsid w:val="007E1A47"/>
    <w:rPr>
      <w:rFonts w:ascii="Times New Roman" w:eastAsia="Calibri" w:hAnsi="Times New Roman" w:cs="Times New Roman"/>
      <w:kern w:val="0"/>
      <w:sz w:val="28"/>
      <w:szCs w:val="28"/>
      <w:lang w:eastAsia="vi-VN"/>
      <w14:ligatures w14:val="none"/>
    </w:rPr>
  </w:style>
  <w:style w:type="paragraph" w:customStyle="1" w:styleId="List2">
    <w:name w:val="List . 2"/>
    <w:basedOn w:val="List1"/>
    <w:link w:val="List2Char0"/>
    <w:qFormat/>
    <w:rsid w:val="007E1A47"/>
    <w:pPr>
      <w:numPr>
        <w:ilvl w:val="1"/>
      </w:numPr>
      <w:ind w:firstLine="0"/>
    </w:pPr>
  </w:style>
  <w:style w:type="character" w:customStyle="1" w:styleId="List2Char0">
    <w:name w:val="List . 2 Char"/>
    <w:link w:val="List2"/>
    <w:rsid w:val="007E1A47"/>
    <w:rPr>
      <w:rFonts w:ascii="Times New Roman" w:eastAsia="Calibri" w:hAnsi="Times New Roman" w:cs="Times New Roman"/>
      <w:kern w:val="0"/>
      <w:sz w:val="28"/>
      <w:szCs w:val="28"/>
      <w:lang w:eastAsia="vi-VN"/>
      <w14:ligatures w14:val="none"/>
    </w:rPr>
  </w:style>
  <w:style w:type="paragraph" w:customStyle="1" w:styleId="Nghienggiua">
    <w:name w:val="Nghieng giua"/>
    <w:basedOn w:val="Normal"/>
    <w:link w:val="NghienggiuaChar"/>
    <w:qFormat/>
    <w:rsid w:val="007E1A47"/>
    <w:pPr>
      <w:tabs>
        <w:tab w:val="left" w:pos="567"/>
      </w:tabs>
      <w:spacing w:before="40" w:after="120"/>
      <w:jc w:val="center"/>
    </w:pPr>
    <w:rPr>
      <w:rFonts w:ascii="Times New Roman" w:eastAsia="Calibri" w:hAnsi="Times New Roman" w:cs="Times New Roman"/>
      <w:i/>
      <w:sz w:val="28"/>
      <w:szCs w:val="28"/>
      <w:lang w:eastAsia="vi-VN"/>
    </w:rPr>
  </w:style>
  <w:style w:type="character" w:customStyle="1" w:styleId="NghienggiuaChar">
    <w:name w:val="Nghieng giua Char"/>
    <w:link w:val="Nghienggiua"/>
    <w:rsid w:val="007E1A47"/>
    <w:rPr>
      <w:rFonts w:ascii="Times New Roman" w:eastAsia="Calibri" w:hAnsi="Times New Roman" w:cs="Times New Roman"/>
      <w:i/>
      <w:kern w:val="0"/>
      <w:sz w:val="28"/>
      <w:szCs w:val="28"/>
      <w:lang w:eastAsia="vi-VN"/>
      <w14:ligatures w14:val="none"/>
    </w:rPr>
  </w:style>
  <w:style w:type="paragraph" w:customStyle="1" w:styleId="Damthuong">
    <w:name w:val="Dam thuong"/>
    <w:basedOn w:val="Normal"/>
    <w:link w:val="DamthuongChar"/>
    <w:qFormat/>
    <w:rsid w:val="007E1A47"/>
    <w:pPr>
      <w:tabs>
        <w:tab w:val="left" w:pos="567"/>
      </w:tabs>
      <w:spacing w:before="40" w:after="120"/>
      <w:jc w:val="both"/>
    </w:pPr>
    <w:rPr>
      <w:rFonts w:ascii="Times New Roman" w:eastAsia="Calibri" w:hAnsi="Times New Roman" w:cs="Times New Roman"/>
      <w:b/>
      <w:sz w:val="28"/>
      <w:szCs w:val="28"/>
      <w:lang w:eastAsia="vi-VN"/>
    </w:rPr>
  </w:style>
  <w:style w:type="character" w:customStyle="1" w:styleId="DamthuongChar">
    <w:name w:val="Dam thuong Char"/>
    <w:link w:val="Damthuong"/>
    <w:rsid w:val="007E1A47"/>
    <w:rPr>
      <w:rFonts w:ascii="Times New Roman" w:eastAsia="Calibri" w:hAnsi="Times New Roman" w:cs="Times New Roman"/>
      <w:b/>
      <w:kern w:val="0"/>
      <w:sz w:val="28"/>
      <w:szCs w:val="28"/>
      <w:lang w:eastAsia="vi-VN"/>
      <w14:ligatures w14:val="none"/>
    </w:rPr>
  </w:style>
  <w:style w:type="paragraph" w:customStyle="1" w:styleId="Listbang1">
    <w:name w:val="List bang . 1"/>
    <w:basedOn w:val="Normal"/>
    <w:link w:val="Listbang1Char"/>
    <w:qFormat/>
    <w:rsid w:val="007E1A47"/>
    <w:pPr>
      <w:numPr>
        <w:numId w:val="26"/>
      </w:numPr>
      <w:tabs>
        <w:tab w:val="left" w:pos="567"/>
      </w:tabs>
      <w:spacing w:before="40" w:after="120"/>
      <w:ind w:left="0" w:firstLine="0"/>
      <w:jc w:val="both"/>
    </w:pPr>
    <w:rPr>
      <w:rFonts w:ascii="Times New Roman" w:eastAsia="Calibri" w:hAnsi="Times New Roman" w:cs="Times New Roman"/>
      <w:sz w:val="28"/>
      <w:szCs w:val="28"/>
      <w:lang w:eastAsia="vi-VN"/>
    </w:rPr>
  </w:style>
  <w:style w:type="character" w:customStyle="1" w:styleId="Listbang1Char">
    <w:name w:val="List bang . 1 Char"/>
    <w:link w:val="Listbang1"/>
    <w:rsid w:val="007E1A47"/>
    <w:rPr>
      <w:rFonts w:ascii="Times New Roman" w:eastAsia="Calibri" w:hAnsi="Times New Roman" w:cs="Times New Roman"/>
      <w:kern w:val="0"/>
      <w:sz w:val="28"/>
      <w:szCs w:val="28"/>
      <w:lang w:eastAsia="vi-VN"/>
      <w14:ligatures w14:val="none"/>
    </w:rPr>
  </w:style>
  <w:style w:type="paragraph" w:customStyle="1" w:styleId="Listbang2">
    <w:name w:val="List bang . 2"/>
    <w:basedOn w:val="Listbang1"/>
    <w:qFormat/>
    <w:rsid w:val="007E1A47"/>
    <w:pPr>
      <w:numPr>
        <w:ilvl w:val="1"/>
      </w:numPr>
      <w:ind w:left="0" w:firstLine="0"/>
    </w:pPr>
  </w:style>
  <w:style w:type="paragraph" w:customStyle="1" w:styleId="LHeadingA">
    <w:name w:val="L.Heading A"/>
    <w:qFormat/>
    <w:rsid w:val="007E1A47"/>
    <w:pPr>
      <w:numPr>
        <w:numId w:val="27"/>
      </w:numPr>
      <w:tabs>
        <w:tab w:val="left" w:pos="1134"/>
      </w:tabs>
      <w:spacing w:before="120" w:after="120" w:line="240" w:lineRule="auto"/>
      <w:ind w:left="0" w:firstLine="0"/>
      <w:jc w:val="center"/>
      <w:outlineLvl w:val="0"/>
    </w:pPr>
    <w:rPr>
      <w:rFonts w:ascii="Times New Roman" w:eastAsia="Calibri" w:hAnsi="Times New Roman" w:cs="Times New Roman"/>
      <w:b/>
      <w:kern w:val="0"/>
      <w:sz w:val="28"/>
      <w:szCs w:val="28"/>
      <w14:ligatures w14:val="none"/>
    </w:rPr>
  </w:style>
  <w:style w:type="paragraph" w:customStyle="1" w:styleId="LHeadingI">
    <w:name w:val="L.Heading I"/>
    <w:basedOn w:val="LHeadingA"/>
    <w:qFormat/>
    <w:rsid w:val="007E1A47"/>
    <w:pPr>
      <w:numPr>
        <w:ilvl w:val="1"/>
      </w:numPr>
      <w:ind w:left="0" w:firstLine="0"/>
    </w:pPr>
  </w:style>
  <w:style w:type="paragraph" w:customStyle="1" w:styleId="LHeading1">
    <w:name w:val="L.Heading 1"/>
    <w:basedOn w:val="LHeadingI"/>
    <w:qFormat/>
    <w:rsid w:val="007E1A47"/>
    <w:pPr>
      <w:numPr>
        <w:ilvl w:val="2"/>
      </w:numPr>
      <w:ind w:left="0" w:firstLine="0"/>
    </w:pPr>
  </w:style>
  <w:style w:type="paragraph" w:customStyle="1" w:styleId="LHeading11">
    <w:name w:val="L.Heading 1.1"/>
    <w:basedOn w:val="LHeading1"/>
    <w:link w:val="LHeading11Char"/>
    <w:autoRedefine/>
    <w:qFormat/>
    <w:rsid w:val="007E1A47"/>
    <w:pPr>
      <w:numPr>
        <w:ilvl w:val="3"/>
      </w:numPr>
      <w:ind w:left="0" w:firstLine="0"/>
    </w:pPr>
  </w:style>
  <w:style w:type="character" w:customStyle="1" w:styleId="LHeading11Char">
    <w:name w:val="L.Heading 1.1 Char"/>
    <w:link w:val="LHeading11"/>
    <w:rsid w:val="007E1A47"/>
    <w:rPr>
      <w:rFonts w:ascii="Times New Roman" w:eastAsia="Calibri" w:hAnsi="Times New Roman" w:cs="Times New Roman"/>
      <w:b/>
      <w:kern w:val="0"/>
      <w:sz w:val="28"/>
      <w:szCs w:val="28"/>
      <w14:ligatures w14:val="none"/>
    </w:rPr>
  </w:style>
  <w:style w:type="paragraph" w:customStyle="1" w:styleId="LHeading111">
    <w:name w:val="L.Heading 1.1.1."/>
    <w:basedOn w:val="LHeading11"/>
    <w:link w:val="LHeading111Char"/>
    <w:qFormat/>
    <w:rsid w:val="007E1A47"/>
    <w:pPr>
      <w:numPr>
        <w:ilvl w:val="4"/>
      </w:numPr>
      <w:ind w:left="0" w:firstLine="0"/>
    </w:pPr>
  </w:style>
  <w:style w:type="paragraph" w:customStyle="1" w:styleId="Lheading1111">
    <w:name w:val="L.heading 1.1.1.1."/>
    <w:basedOn w:val="LHeading111"/>
    <w:qFormat/>
    <w:rsid w:val="007E1A47"/>
    <w:pPr>
      <w:numPr>
        <w:ilvl w:val="5"/>
      </w:numPr>
      <w:ind w:left="0" w:firstLine="0"/>
    </w:pPr>
  </w:style>
  <w:style w:type="character" w:customStyle="1" w:styleId="LHeading111Char">
    <w:name w:val="L.Heading 1.1.1. Char"/>
    <w:link w:val="LHeading111"/>
    <w:rsid w:val="007E1A47"/>
    <w:rPr>
      <w:rFonts w:ascii="Times New Roman" w:eastAsia="Calibri" w:hAnsi="Times New Roman" w:cs="Times New Roman"/>
      <w:b/>
      <w:kern w:val="0"/>
      <w:sz w:val="28"/>
      <w:szCs w:val="28"/>
      <w14:ligatures w14:val="none"/>
    </w:rPr>
  </w:style>
  <w:style w:type="paragraph" w:customStyle="1" w:styleId="xl173">
    <w:name w:val="xl17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4">
    <w:name w:val="xl17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75">
    <w:name w:val="xl17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76">
    <w:name w:val="xl17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7">
    <w:name w:val="xl17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78">
    <w:name w:val="xl17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79">
    <w:name w:val="xl179"/>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0">
    <w:name w:val="xl18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1">
    <w:name w:val="xl18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182">
    <w:name w:val="xl182"/>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3">
    <w:name w:val="xl183"/>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4">
    <w:name w:val="xl184"/>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185">
    <w:name w:val="xl185"/>
    <w:basedOn w:val="Normal"/>
    <w:rsid w:val="007E1A4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6">
    <w:name w:val="xl186"/>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7">
    <w:name w:val="xl187"/>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9">
    <w:name w:val="xl189"/>
    <w:basedOn w:val="Normal"/>
    <w:rsid w:val="007E1A47"/>
    <w:pPr>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0">
    <w:name w:val="xl190"/>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1">
    <w:name w:val="xl19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2">
    <w:name w:val="xl192"/>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7E1A47"/>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5">
    <w:name w:val="xl195"/>
    <w:basedOn w:val="Normal"/>
    <w:rsid w:val="007E1A4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96">
    <w:name w:val="xl196"/>
    <w:basedOn w:val="Normal"/>
    <w:rsid w:val="007E1A47"/>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7E1A4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1">
    <w:name w:val="xl20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2">
    <w:name w:val="xl202"/>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3">
    <w:name w:val="xl203"/>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4">
    <w:name w:val="xl204"/>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05">
    <w:name w:val="xl205"/>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6">
    <w:name w:val="xl206"/>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7">
    <w:name w:val="xl20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8">
    <w:name w:val="xl20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9">
    <w:name w:val="xl20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0">
    <w:name w:val="xl21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1">
    <w:name w:val="xl21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3">
    <w:name w:val="xl213"/>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4">
    <w:name w:val="xl214"/>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6">
    <w:name w:val="xl216"/>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8">
    <w:name w:val="xl21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9">
    <w:name w:val="xl219"/>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rsid w:val="007E1A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rsid w:val="007E1A47"/>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rsid w:val="007E1A4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5">
    <w:name w:val="xl225"/>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6">
    <w:name w:val="xl226"/>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7">
    <w:name w:val="xl227"/>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
    <w:name w:val="xl228"/>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29">
    <w:name w:val="xl229"/>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0">
    <w:name w:val="xl230"/>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1">
    <w:name w:val="xl231"/>
    <w:basedOn w:val="Normal"/>
    <w:rsid w:val="007E1A47"/>
    <w:pPr>
      <w:pBdr>
        <w:top w:val="single" w:sz="4" w:space="0" w:color="auto"/>
        <w:lef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2">
    <w:name w:val="xl232"/>
    <w:basedOn w:val="Normal"/>
    <w:rsid w:val="007E1A47"/>
    <w:pPr>
      <w:pBdr>
        <w:top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3">
    <w:name w:val="xl233"/>
    <w:basedOn w:val="Normal"/>
    <w:rsid w:val="007E1A47"/>
    <w:pPr>
      <w:pBdr>
        <w:top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4">
    <w:name w:val="xl234"/>
    <w:basedOn w:val="Normal"/>
    <w:rsid w:val="007E1A47"/>
    <w:pPr>
      <w:pBdr>
        <w:top w:val="single" w:sz="4" w:space="0" w:color="auto"/>
        <w:left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5">
    <w:name w:val="xl235"/>
    <w:basedOn w:val="Normal"/>
    <w:rsid w:val="007E1A47"/>
    <w:pPr>
      <w:pBdr>
        <w:top w:val="single" w:sz="4" w:space="0" w:color="auto"/>
        <w:bottom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6">
    <w:name w:val="xl236"/>
    <w:basedOn w:val="Normal"/>
    <w:rsid w:val="007E1A47"/>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7">
    <w:name w:val="xl237"/>
    <w:basedOn w:val="Normal"/>
    <w:rsid w:val="007E1A4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38">
    <w:name w:val="xl238"/>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39">
    <w:name w:val="xl239"/>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0">
    <w:name w:val="xl240"/>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1">
    <w:name w:val="xl241"/>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42">
    <w:name w:val="xl242"/>
    <w:basedOn w:val="Normal"/>
    <w:rsid w:val="007E1A4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3">
    <w:name w:val="xl243"/>
    <w:basedOn w:val="Normal"/>
    <w:rsid w:val="007E1A4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4">
    <w:name w:val="xl244"/>
    <w:basedOn w:val="Normal"/>
    <w:rsid w:val="007E1A4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45">
    <w:name w:val="xl245"/>
    <w:basedOn w:val="Normal"/>
    <w:rsid w:val="007E1A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6"/>
      <w:szCs w:val="26"/>
    </w:rPr>
  </w:style>
  <w:style w:type="character" w:customStyle="1" w:styleId="UnresolvedMention">
    <w:name w:val="Unresolved Mention"/>
    <w:basedOn w:val="DefaultParagraphFont"/>
    <w:uiPriority w:val="99"/>
    <w:semiHidden/>
    <w:unhideWhenUsed/>
    <w:rsid w:val="007E1A47"/>
    <w:rPr>
      <w:color w:val="605E5C"/>
      <w:shd w:val="clear" w:color="auto" w:fill="E1DFDD"/>
    </w:rPr>
  </w:style>
  <w:style w:type="paragraph" w:customStyle="1" w:styleId="gachChar">
    <w:name w:val="gach Char"/>
    <w:basedOn w:val="Normal"/>
    <w:uiPriority w:val="99"/>
    <w:rsid w:val="007E1A47"/>
    <w:pPr>
      <w:spacing w:before="40" w:after="40" w:line="330" w:lineRule="exact"/>
      <w:ind w:left="284" w:hanging="284"/>
      <w:jc w:val="both"/>
    </w:pPr>
    <w:rPr>
      <w:rFonts w:ascii=".VnCentury Schoolbook" w:eastAsia="Times New Roman" w:hAnsi=".VnCentury Schoolbook" w:cs=".VnCentury Schoolbook"/>
      <w:sz w:val="26"/>
      <w:szCs w:val="26"/>
      <w:lang w:eastAsia="zh-CN"/>
    </w:rPr>
  </w:style>
  <w:style w:type="paragraph" w:customStyle="1" w:styleId="h">
    <w:name w:val="h"/>
    <w:basedOn w:val="Normal"/>
    <w:uiPriority w:val="99"/>
    <w:rsid w:val="007E1A47"/>
    <w:pPr>
      <w:spacing w:before="60" w:after="120" w:line="288" w:lineRule="auto"/>
      <w:jc w:val="both"/>
    </w:pPr>
    <w:rPr>
      <w:rFonts w:ascii=".VnArialH" w:eastAsia="Times New Roman" w:hAnsi=".VnArialH" w:cs="Times New Roman"/>
      <w:b/>
      <w:bCs/>
      <w:sz w:val="28"/>
      <w:szCs w:val="28"/>
    </w:rPr>
  </w:style>
  <w:style w:type="character" w:customStyle="1" w:styleId="QuoteChar1">
    <w:name w:val="Quote Char1"/>
    <w:basedOn w:val="DefaultParagraphFont"/>
    <w:uiPriority w:val="29"/>
    <w:rsid w:val="007E1A47"/>
    <w:rPr>
      <w:i/>
      <w:iCs/>
      <w:color w:val="404040" w:themeColor="text1" w:themeTint="BF"/>
    </w:rPr>
  </w:style>
  <w:style w:type="character" w:customStyle="1" w:styleId="IntenseQuoteChar1">
    <w:name w:val="Intense Quote Char1"/>
    <w:basedOn w:val="DefaultParagraphFont"/>
    <w:uiPriority w:val="30"/>
    <w:rsid w:val="007E1A47"/>
    <w:rPr>
      <w:i/>
      <w:iCs/>
      <w:color w:val="0F4761" w:themeColor="accent1" w:themeShade="BF"/>
    </w:rPr>
  </w:style>
  <w:style w:type="numbering" w:customStyle="1" w:styleId="NoList4">
    <w:name w:val="No List4"/>
    <w:next w:val="NoList"/>
    <w:uiPriority w:val="99"/>
    <w:semiHidden/>
    <w:unhideWhenUsed/>
    <w:rsid w:val="007E1A47"/>
  </w:style>
  <w:style w:type="paragraph" w:customStyle="1" w:styleId="List3">
    <w:name w:val="List3"/>
    <w:basedOn w:val="Normal"/>
    <w:next w:val="List"/>
    <w:uiPriority w:val="99"/>
    <w:unhideWhenUsed/>
    <w:rsid w:val="007E1A47"/>
    <w:pPr>
      <w:spacing w:line="300" w:lineRule="exact"/>
      <w:ind w:left="360" w:hanging="360"/>
      <w:contextualSpacing/>
    </w:pPr>
    <w:rPr>
      <w:rFonts w:ascii="Times New Roman" w:eastAsia="MS Mincho" w:hAnsi="Times New Roman"/>
      <w:sz w:val="26"/>
    </w:rPr>
  </w:style>
  <w:style w:type="paragraph" w:customStyle="1" w:styleId="List21">
    <w:name w:val="List 21"/>
    <w:basedOn w:val="Normal"/>
    <w:next w:val="List22"/>
    <w:uiPriority w:val="99"/>
    <w:unhideWhenUsed/>
    <w:rsid w:val="007E1A47"/>
    <w:pPr>
      <w:spacing w:line="300" w:lineRule="exact"/>
      <w:ind w:left="720" w:hanging="360"/>
      <w:contextualSpacing/>
    </w:pPr>
    <w:rPr>
      <w:rFonts w:ascii="Times New Roman" w:eastAsia="MS Mincho" w:hAnsi="Times New Roman"/>
      <w:sz w:val="26"/>
    </w:rPr>
  </w:style>
  <w:style w:type="paragraph" w:customStyle="1" w:styleId="List31">
    <w:name w:val="List 31"/>
    <w:basedOn w:val="Normal"/>
    <w:next w:val="List30"/>
    <w:uiPriority w:val="99"/>
    <w:unhideWhenUsed/>
    <w:rsid w:val="007E1A47"/>
    <w:pPr>
      <w:spacing w:line="300" w:lineRule="exact"/>
      <w:ind w:left="1080" w:hanging="360"/>
      <w:contextualSpacing/>
    </w:pPr>
    <w:rPr>
      <w:rFonts w:ascii="Times New Roman" w:eastAsia="MS Mincho" w:hAnsi="Times New Roman"/>
      <w:sz w:val="26"/>
    </w:rPr>
  </w:style>
  <w:style w:type="paragraph" w:customStyle="1" w:styleId="ListBullet31">
    <w:name w:val="List Bullet 31"/>
    <w:basedOn w:val="Normal"/>
    <w:next w:val="ListBullet3"/>
    <w:uiPriority w:val="99"/>
    <w:unhideWhenUsed/>
    <w:rsid w:val="007E1A47"/>
    <w:pPr>
      <w:spacing w:line="300" w:lineRule="exact"/>
      <w:contextualSpacing/>
    </w:pPr>
    <w:rPr>
      <w:rFonts w:ascii="Times New Roman" w:eastAsia="MS Mincho" w:hAnsi="Times New Roman"/>
      <w:sz w:val="26"/>
    </w:rPr>
  </w:style>
  <w:style w:type="paragraph" w:customStyle="1" w:styleId="ListNumber21">
    <w:name w:val="List Number 21"/>
    <w:basedOn w:val="Normal"/>
    <w:next w:val="ListNumber2"/>
    <w:uiPriority w:val="99"/>
    <w:unhideWhenUsed/>
    <w:rsid w:val="007E1A47"/>
    <w:pPr>
      <w:numPr>
        <w:numId w:val="31"/>
      </w:numPr>
      <w:tabs>
        <w:tab w:val="clear" w:pos="720"/>
      </w:tabs>
      <w:spacing w:line="300" w:lineRule="exact"/>
      <w:ind w:left="0" w:firstLine="0"/>
      <w:contextualSpacing/>
    </w:pPr>
    <w:rPr>
      <w:rFonts w:ascii="Times New Roman" w:eastAsia="MS Mincho" w:hAnsi="Times New Roman"/>
      <w:sz w:val="26"/>
    </w:rPr>
  </w:style>
  <w:style w:type="paragraph" w:customStyle="1" w:styleId="ListNumber31">
    <w:name w:val="List Number 31"/>
    <w:basedOn w:val="Normal"/>
    <w:next w:val="ListNumber3"/>
    <w:uiPriority w:val="99"/>
    <w:unhideWhenUsed/>
    <w:rsid w:val="007E1A47"/>
    <w:pPr>
      <w:numPr>
        <w:numId w:val="32"/>
      </w:numPr>
      <w:tabs>
        <w:tab w:val="clear" w:pos="1080"/>
      </w:tabs>
      <w:spacing w:line="300" w:lineRule="exact"/>
      <w:ind w:left="0" w:firstLine="0"/>
      <w:contextualSpacing/>
    </w:pPr>
    <w:rPr>
      <w:rFonts w:ascii="Times New Roman" w:eastAsia="MS Mincho" w:hAnsi="Times New Roman"/>
      <w:sz w:val="26"/>
    </w:rPr>
  </w:style>
  <w:style w:type="paragraph" w:customStyle="1" w:styleId="ListContinue1">
    <w:name w:val="List Continue1"/>
    <w:basedOn w:val="Normal"/>
    <w:next w:val="ListContinue"/>
    <w:uiPriority w:val="99"/>
    <w:unhideWhenUsed/>
    <w:rsid w:val="007E1A47"/>
    <w:pPr>
      <w:spacing w:after="120" w:line="300" w:lineRule="exact"/>
      <w:ind w:left="360"/>
      <w:contextualSpacing/>
    </w:pPr>
    <w:rPr>
      <w:rFonts w:ascii="Times New Roman" w:eastAsia="MS Mincho" w:hAnsi="Times New Roman"/>
      <w:sz w:val="26"/>
    </w:rPr>
  </w:style>
  <w:style w:type="paragraph" w:customStyle="1" w:styleId="ListContinue21">
    <w:name w:val="List Continue 21"/>
    <w:basedOn w:val="Normal"/>
    <w:next w:val="ListContinue2"/>
    <w:uiPriority w:val="99"/>
    <w:unhideWhenUsed/>
    <w:rsid w:val="007E1A47"/>
    <w:pPr>
      <w:spacing w:after="120" w:line="300" w:lineRule="exact"/>
      <w:ind w:left="720"/>
      <w:contextualSpacing/>
    </w:pPr>
    <w:rPr>
      <w:rFonts w:ascii="Times New Roman" w:eastAsia="MS Mincho" w:hAnsi="Times New Roman"/>
      <w:sz w:val="26"/>
    </w:rPr>
  </w:style>
  <w:style w:type="paragraph" w:customStyle="1" w:styleId="ListContinue31">
    <w:name w:val="List Continue 31"/>
    <w:basedOn w:val="Normal"/>
    <w:next w:val="ListContinue3"/>
    <w:uiPriority w:val="99"/>
    <w:unhideWhenUsed/>
    <w:rsid w:val="007E1A47"/>
    <w:pPr>
      <w:spacing w:after="120" w:line="300" w:lineRule="exact"/>
      <w:ind w:left="1080"/>
      <w:contextualSpacing/>
    </w:pPr>
    <w:rPr>
      <w:rFonts w:ascii="Times New Roman" w:eastAsia="MS Mincho" w:hAnsi="Times New Roman"/>
      <w:sz w:val="26"/>
    </w:rPr>
  </w:style>
  <w:style w:type="paragraph" w:customStyle="1" w:styleId="MacroText1">
    <w:name w:val="Macro Text1"/>
    <w:next w:val="MacroText"/>
    <w:link w:val="MacroTextChar"/>
    <w:uiPriority w:val="99"/>
    <w:unhideWhenUsed/>
    <w:rsid w:val="007E1A47"/>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14:ligatures w14:val="none"/>
    </w:rPr>
  </w:style>
  <w:style w:type="character" w:customStyle="1" w:styleId="MacroTextChar">
    <w:name w:val="Macro Text Char"/>
    <w:basedOn w:val="DefaultParagraphFont"/>
    <w:link w:val="MacroText1"/>
    <w:uiPriority w:val="99"/>
    <w:rsid w:val="007E1A47"/>
    <w:rPr>
      <w:rFonts w:ascii="Courier" w:hAnsi="Courier"/>
      <w:kern w:val="0"/>
      <w:sz w:val="20"/>
      <w:szCs w:val="20"/>
      <w14:ligatures w14:val="none"/>
    </w:rPr>
  </w:style>
  <w:style w:type="character" w:customStyle="1" w:styleId="SubtleEmphasis2">
    <w:name w:val="Subtle Emphasis2"/>
    <w:basedOn w:val="DefaultParagraphFont"/>
    <w:uiPriority w:val="19"/>
    <w:qFormat/>
    <w:rsid w:val="007E1A47"/>
    <w:rPr>
      <w:i/>
      <w:iCs/>
      <w:color w:val="808080"/>
    </w:rPr>
  </w:style>
  <w:style w:type="character" w:customStyle="1" w:styleId="SubtleReference2">
    <w:name w:val="Subtle Reference2"/>
    <w:basedOn w:val="DefaultParagraphFont"/>
    <w:uiPriority w:val="31"/>
    <w:qFormat/>
    <w:rsid w:val="007E1A47"/>
    <w:rPr>
      <w:smallCaps/>
      <w:color w:val="C0504D"/>
      <w:u w:val="single"/>
    </w:rPr>
  </w:style>
  <w:style w:type="table" w:customStyle="1" w:styleId="TableGrid5">
    <w:name w:val="Table Grid5"/>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2">
    <w:name w:val="Medium Grid 22"/>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
    <w:name w:val="List"/>
    <w:basedOn w:val="Normal"/>
    <w:uiPriority w:val="99"/>
    <w:unhideWhenUsed/>
    <w:rsid w:val="007E1A47"/>
    <w:pPr>
      <w:ind w:left="360" w:hanging="360"/>
      <w:contextualSpacing/>
    </w:pPr>
  </w:style>
  <w:style w:type="paragraph" w:styleId="List22">
    <w:name w:val="List 2"/>
    <w:basedOn w:val="Normal"/>
    <w:uiPriority w:val="99"/>
    <w:unhideWhenUsed/>
    <w:rsid w:val="007E1A47"/>
    <w:pPr>
      <w:ind w:left="720" w:hanging="360"/>
      <w:contextualSpacing/>
    </w:pPr>
  </w:style>
  <w:style w:type="paragraph" w:styleId="List30">
    <w:name w:val="List 3"/>
    <w:basedOn w:val="Normal"/>
    <w:uiPriority w:val="99"/>
    <w:unhideWhenUsed/>
    <w:rsid w:val="007E1A47"/>
    <w:pPr>
      <w:ind w:left="1080" w:hanging="360"/>
      <w:contextualSpacing/>
    </w:pPr>
  </w:style>
  <w:style w:type="paragraph" w:styleId="ListBullet3">
    <w:name w:val="List Bullet 3"/>
    <w:basedOn w:val="Normal"/>
    <w:uiPriority w:val="99"/>
    <w:unhideWhenUsed/>
    <w:rsid w:val="007E1A47"/>
    <w:pPr>
      <w:contextualSpacing/>
    </w:pPr>
  </w:style>
  <w:style w:type="paragraph" w:styleId="ListNumber2">
    <w:name w:val="List Number 2"/>
    <w:basedOn w:val="Normal"/>
    <w:uiPriority w:val="99"/>
    <w:unhideWhenUsed/>
    <w:rsid w:val="007E1A47"/>
    <w:pPr>
      <w:contextualSpacing/>
    </w:pPr>
  </w:style>
  <w:style w:type="paragraph" w:styleId="ListNumber3">
    <w:name w:val="List Number 3"/>
    <w:basedOn w:val="Normal"/>
    <w:uiPriority w:val="99"/>
    <w:unhideWhenUsed/>
    <w:rsid w:val="007E1A47"/>
    <w:pPr>
      <w:contextualSpacing/>
    </w:pPr>
  </w:style>
  <w:style w:type="paragraph" w:styleId="ListContinue">
    <w:name w:val="List Continue"/>
    <w:basedOn w:val="Normal"/>
    <w:uiPriority w:val="99"/>
    <w:unhideWhenUsed/>
    <w:rsid w:val="007E1A47"/>
    <w:pPr>
      <w:spacing w:after="120"/>
      <w:ind w:left="360"/>
      <w:contextualSpacing/>
    </w:pPr>
  </w:style>
  <w:style w:type="paragraph" w:styleId="ListContinue2">
    <w:name w:val="List Continue 2"/>
    <w:basedOn w:val="Normal"/>
    <w:uiPriority w:val="99"/>
    <w:unhideWhenUsed/>
    <w:rsid w:val="007E1A47"/>
    <w:pPr>
      <w:spacing w:after="120"/>
      <w:ind w:left="720"/>
      <w:contextualSpacing/>
    </w:pPr>
  </w:style>
  <w:style w:type="paragraph" w:styleId="ListContinue3">
    <w:name w:val="List Continue 3"/>
    <w:basedOn w:val="Normal"/>
    <w:uiPriority w:val="99"/>
    <w:unhideWhenUsed/>
    <w:rsid w:val="007E1A47"/>
    <w:pPr>
      <w:spacing w:after="120"/>
      <w:ind w:left="1080"/>
      <w:contextualSpacing/>
    </w:pPr>
  </w:style>
  <w:style w:type="paragraph" w:styleId="MacroText">
    <w:name w:val="macro"/>
    <w:link w:val="MacroTextChar1"/>
    <w:uiPriority w:val="99"/>
    <w:unhideWhenUsed/>
    <w:rsid w:val="007E1A4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kern w:val="0"/>
      <w:sz w:val="20"/>
      <w:szCs w:val="20"/>
      <w14:ligatures w14:val="none"/>
    </w:rPr>
  </w:style>
  <w:style w:type="character" w:customStyle="1" w:styleId="MacroTextChar1">
    <w:name w:val="Macro Text Char1"/>
    <w:basedOn w:val="DefaultParagraphFont"/>
    <w:link w:val="MacroText"/>
    <w:uiPriority w:val="99"/>
    <w:rsid w:val="007E1A47"/>
    <w:rPr>
      <w:rFonts w:ascii="Consolas" w:hAnsi="Consolas"/>
      <w:kern w:val="0"/>
      <w:sz w:val="20"/>
      <w:szCs w:val="20"/>
      <w14:ligatures w14:val="none"/>
    </w:rPr>
  </w:style>
  <w:style w:type="character" w:styleId="SubtleEmphasis">
    <w:name w:val="Subtle Emphasis"/>
    <w:basedOn w:val="DefaultParagraphFont"/>
    <w:uiPriority w:val="19"/>
    <w:qFormat/>
    <w:rsid w:val="007E1A47"/>
    <w:rPr>
      <w:i/>
      <w:iCs/>
      <w:color w:val="404040" w:themeColor="text1" w:themeTint="BF"/>
    </w:rPr>
  </w:style>
  <w:style w:type="character" w:styleId="SubtleReference">
    <w:name w:val="Subtle Reference"/>
    <w:basedOn w:val="DefaultParagraphFont"/>
    <w:uiPriority w:val="31"/>
    <w:qFormat/>
    <w:rsid w:val="007E1A47"/>
    <w:rPr>
      <w:smallCaps/>
      <w:color w:val="5A5A5A" w:themeColor="text1" w:themeTint="A5"/>
    </w:rPr>
  </w:style>
  <w:style w:type="table" w:styleId="LightShading">
    <w:name w:val="Light Shading"/>
    <w:basedOn w:val="TableNormal"/>
    <w:uiPriority w:val="60"/>
    <w:unhideWhenUsed/>
    <w:rsid w:val="007E1A47"/>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7E1A47"/>
    <w:pPr>
      <w:spacing w:after="0" w:line="240" w:lineRule="auto"/>
    </w:pPr>
    <w:rPr>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7E1A47"/>
    <w:pPr>
      <w:spacing w:after="0" w:line="240" w:lineRule="auto"/>
    </w:pPr>
    <w:rPr>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7E1A47"/>
    <w:pPr>
      <w:spacing w:after="0" w:line="240" w:lineRule="auto"/>
    </w:pPr>
    <w:rPr>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7E1A47"/>
    <w:pPr>
      <w:spacing w:after="0" w:line="240" w:lineRule="auto"/>
    </w:pPr>
    <w:rPr>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7E1A47"/>
    <w:pPr>
      <w:spacing w:after="0" w:line="240" w:lineRule="auto"/>
    </w:pPr>
    <w:rPr>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7E1A47"/>
    <w:pPr>
      <w:spacing w:after="0" w:line="240" w:lineRule="auto"/>
    </w:pPr>
    <w:rPr>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7E1A47"/>
    <w:pPr>
      <w:spacing w:after="0" w:line="240" w:lineRule="auto"/>
    </w:pPr>
    <w:rPr>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7E1A47"/>
    <w:pPr>
      <w:spacing w:after="0" w:line="240" w:lineRule="auto"/>
    </w:pPr>
    <w:rPr>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7E1A47"/>
    <w:pPr>
      <w:spacing w:after="0" w:line="240" w:lineRule="auto"/>
    </w:pPr>
    <w:rPr>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7E1A47"/>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7E1A47"/>
    <w:pPr>
      <w:spacing w:after="0" w:line="240" w:lineRule="auto"/>
    </w:pPr>
    <w:rPr>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7E1A47"/>
    <w:pPr>
      <w:spacing w:after="0" w:line="240" w:lineRule="auto"/>
    </w:pPr>
    <w:rPr>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7E1A47"/>
    <w:pPr>
      <w:spacing w:after="0" w:line="240" w:lineRule="auto"/>
    </w:pPr>
    <w:rPr>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2">
    <w:name w:val="Colorful List Accent 2"/>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7E1A47"/>
    <w:pPr>
      <w:spacing w:after="0" w:line="240" w:lineRule="auto"/>
    </w:pPr>
    <w:rPr>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7E1A47"/>
    <w:pPr>
      <w:spacing w:after="0" w:line="240" w:lineRule="auto"/>
    </w:pPr>
    <w:rPr>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numbering" w:customStyle="1" w:styleId="NoList5">
    <w:name w:val="No List5"/>
    <w:next w:val="NoList"/>
    <w:uiPriority w:val="99"/>
    <w:semiHidden/>
    <w:unhideWhenUsed/>
    <w:rsid w:val="007E1A47"/>
  </w:style>
  <w:style w:type="table" w:customStyle="1" w:styleId="TableGrid6">
    <w:name w:val="Table Grid6"/>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2">
    <w:name w:val="Light Shading - Accent 22"/>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2">
    <w:name w:val="Light Shading - Accent 32"/>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2">
    <w:name w:val="Light Shading - Accent 42"/>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2">
    <w:name w:val="Light List2"/>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
    <w:name w:val="Light List - Accent 12"/>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2">
    <w:name w:val="Light List - Accent 22"/>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2">
    <w:name w:val="Light List - Accent 32"/>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2">
    <w:name w:val="Light List - Accent 42"/>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2">
    <w:name w:val="Light List - Accent 52"/>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2">
    <w:name w:val="Light List - Accent 62"/>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2">
    <w:name w:val="Light Grid2"/>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2">
    <w:name w:val="Light Grid - Accent 12"/>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2">
    <w:name w:val="Light Grid - Accent 22"/>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2">
    <w:name w:val="Light Grid - Accent 32"/>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2">
    <w:name w:val="Light Grid - Accent 42"/>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2">
    <w:name w:val="Light Grid - Accent 52"/>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2">
    <w:name w:val="Light Grid - Accent 62"/>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2">
    <w:name w:val="Medium Shading 12"/>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2">
    <w:name w:val="Medium Shading 1 - Accent 12"/>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2">
    <w:name w:val="Medium Shading 1 - Accent 22"/>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2">
    <w:name w:val="Medium Shading 1 - Accent 32"/>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2">
    <w:name w:val="Medium Shading 1 - Accent 42"/>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2">
    <w:name w:val="Medium Shading 1 - Accent 62"/>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2">
    <w:name w:val="Medium Shading 22"/>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2">
    <w:name w:val="Medium Shading 2 - Accent 22"/>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2">
    <w:name w:val="Medium Shading 2 - Accent 32"/>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2">
    <w:name w:val="Medium Shading 2 - Accent 42"/>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2">
    <w:name w:val="Medium Shading 2 - Accent 52"/>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2">
    <w:name w:val="Medium Shading 2 - Accent 62"/>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2">
    <w:name w:val="Medium List 1 - Accent 12"/>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2">
    <w:name w:val="Medium List 1 - Accent 22"/>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2">
    <w:name w:val="Medium List 1 - Accent 32"/>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2">
    <w:name w:val="Medium List 1 - Accent 42"/>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2">
    <w:name w:val="Medium List 1 - Accent 52"/>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2">
    <w:name w:val="Medium List 1 - Accent 62"/>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2">
    <w:name w:val="Medium List 22"/>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2">
    <w:name w:val="Medium List 2 - Accent 22"/>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2">
    <w:name w:val="Medium List 2 - Accent 32"/>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2">
    <w:name w:val="Medium List 2 - Accent 42"/>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2">
    <w:name w:val="Medium List 2 - Accent 52"/>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2">
    <w:name w:val="Medium List 2 - Accent 62"/>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2">
    <w:name w:val="Medium Grid 12"/>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2">
    <w:name w:val="Medium Grid 1 - Accent 12"/>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2">
    <w:name w:val="Medium Grid 1 - Accent 22"/>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2">
    <w:name w:val="Medium Grid 1 - Accent 32"/>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2">
    <w:name w:val="Medium Grid 1 - Accent 42"/>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2">
    <w:name w:val="Medium Grid 1 - Accent 52"/>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2">
    <w:name w:val="Medium Grid 1 - Accent 62"/>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3">
    <w:name w:val="Medium Grid 23"/>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2">
    <w:name w:val="Medium Grid 2 - Accent 12"/>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2">
    <w:name w:val="Medium Grid 2 - Accent 22"/>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2">
    <w:name w:val="Medium Grid 2 - Accent 32"/>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2">
    <w:name w:val="Medium Grid 2 - Accent 42"/>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2">
    <w:name w:val="Medium Grid 2 - Accent 52"/>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2">
    <w:name w:val="Medium Grid 2 - Accent 62"/>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2">
    <w:name w:val="Medium Grid 32"/>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2">
    <w:name w:val="Medium Grid 3 - Accent 12"/>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2">
    <w:name w:val="Medium Grid 3 - Accent 22"/>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2">
    <w:name w:val="Medium Grid 3 - Accent 32"/>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2">
    <w:name w:val="Medium Grid 3 - Accent 42"/>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2">
    <w:name w:val="Medium Grid 3 - Accent 52"/>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2">
    <w:name w:val="Medium Grid 3 - Accent 62"/>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2">
    <w:name w:val="Dark List2"/>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2">
    <w:name w:val="Dark List - Accent 12"/>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2">
    <w:name w:val="Dark List - Accent 22"/>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2">
    <w:name w:val="Dark List - Accent 32"/>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2">
    <w:name w:val="Dark List - Accent 42"/>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2">
    <w:name w:val="Dark List - Accent 52"/>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2">
    <w:name w:val="Dark List - Accent 62"/>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2">
    <w:name w:val="Colorful Shading2"/>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2">
    <w:name w:val="Colorful Shading - Accent 12"/>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2">
    <w:name w:val="Colorful Shading - Accent 22"/>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2">
    <w:name w:val="Colorful Shading - Accent 32"/>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2">
    <w:name w:val="Colorful Shading - Accent 42"/>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2">
    <w:name w:val="Colorful Shading - Accent 52"/>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2">
    <w:name w:val="Colorful Shading - Accent 62"/>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2">
    <w:name w:val="Colorful List2"/>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2">
    <w:name w:val="Colorful List - Accent 12"/>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2">
    <w:name w:val="Colorful List - Accent 22"/>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2">
    <w:name w:val="Colorful List - Accent 32"/>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2">
    <w:name w:val="Colorful List - Accent 42"/>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2">
    <w:name w:val="Colorful List - Accent 52"/>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2">
    <w:name w:val="Colorful List - Accent 62"/>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2">
    <w:name w:val="Colorful Grid2"/>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2">
    <w:name w:val="Colorful Grid - Accent 12"/>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2">
    <w:name w:val="Colorful Grid - Accent 22"/>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2">
    <w:name w:val="Colorful Grid - Accent 32"/>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2">
    <w:name w:val="Colorful Grid - Accent 42"/>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2">
    <w:name w:val="Colorful Grid - Accent 52"/>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2">
    <w:name w:val="Colorful Grid - Accent 62"/>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6">
    <w:name w:val="No List6"/>
    <w:next w:val="NoList"/>
    <w:uiPriority w:val="99"/>
    <w:semiHidden/>
    <w:unhideWhenUsed/>
    <w:rsid w:val="007E1A47"/>
  </w:style>
  <w:style w:type="table" w:customStyle="1" w:styleId="TableGrid7">
    <w:name w:val="Table Grid7"/>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3">
    <w:name w:val="Light Shading - Accent 23"/>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3">
    <w:name w:val="Light Shading - Accent 33"/>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3">
    <w:name w:val="Light Shading - Accent 43"/>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3">
    <w:name w:val="Light Shading - Accent 63"/>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3">
    <w:name w:val="Light List3"/>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3">
    <w:name w:val="Light List - Accent 23"/>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3">
    <w:name w:val="Light List - Accent 33"/>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3">
    <w:name w:val="Light List - Accent 43"/>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3">
    <w:name w:val="Light List - Accent 53"/>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3">
    <w:name w:val="Light List - Accent 63"/>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3">
    <w:name w:val="Light Grid3"/>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3">
    <w:name w:val="Light Grid - Accent 13"/>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3">
    <w:name w:val="Light Grid - Accent 23"/>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3">
    <w:name w:val="Light Grid - Accent 33"/>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3">
    <w:name w:val="Light Grid - Accent 43"/>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3">
    <w:name w:val="Light Grid - Accent 63"/>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3">
    <w:name w:val="Medium Shading 13"/>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3">
    <w:name w:val="Medium Shading 1 - Accent 13"/>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3">
    <w:name w:val="Medium Shading 1 - Accent 23"/>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3">
    <w:name w:val="Medium Shading 1 - Accent 33"/>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3">
    <w:name w:val="Medium Shading 1 - Accent 43"/>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3">
    <w:name w:val="Medium Shading 1 - Accent 53"/>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3">
    <w:name w:val="Medium Shading 23"/>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3">
    <w:name w:val="Medium Shading 2 - Accent 23"/>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3">
    <w:name w:val="Medium Shading 2 - Accent 33"/>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3">
    <w:name w:val="Medium Shading 2 - Accent 43"/>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3">
    <w:name w:val="Medium Shading 2 - Accent 53"/>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3">
    <w:name w:val="Medium Shading 2 - Accent 63"/>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3">
    <w:name w:val="Medium List 13"/>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3">
    <w:name w:val="Medium List 1 - Accent 13"/>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3">
    <w:name w:val="Medium List 1 - Accent 23"/>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3">
    <w:name w:val="Medium List 1 - Accent 33"/>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3">
    <w:name w:val="Medium List 1 - Accent 43"/>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3">
    <w:name w:val="Medium List 1 - Accent 53"/>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3">
    <w:name w:val="Medium List 1 - Accent 63"/>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3">
    <w:name w:val="Medium List 23"/>
    <w:basedOn w:val="TableNormal"/>
    <w:next w:val="MediumLis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3">
    <w:name w:val="Medium List 2 - Accent 23"/>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3">
    <w:name w:val="Medium List 2 - Accent 33"/>
    <w:basedOn w:val="TableNormal"/>
    <w:next w:val="MediumList2-Accent3"/>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3">
    <w:name w:val="Medium List 2 - Accent 43"/>
    <w:basedOn w:val="TableNormal"/>
    <w:next w:val="MediumList2-Accent4"/>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3">
    <w:name w:val="Medium List 2 - Accent 53"/>
    <w:basedOn w:val="TableNormal"/>
    <w:next w:val="MediumList2-Accent5"/>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3">
    <w:name w:val="Medium List 2 - Accent 63"/>
    <w:basedOn w:val="TableNormal"/>
    <w:next w:val="MediumList2-Accent6"/>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3">
    <w:name w:val="Medium Grid 13"/>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3">
    <w:name w:val="Medium Grid 1 - Accent 13"/>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3">
    <w:name w:val="Medium Grid 1 - Accent 23"/>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3">
    <w:name w:val="Medium Grid 1 - Accent 33"/>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3">
    <w:name w:val="Medium Grid 1 - Accent 43"/>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3">
    <w:name w:val="Medium Grid 1 - Accent 53"/>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3">
    <w:name w:val="Medium Grid 1 - Accent 63"/>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4">
    <w:name w:val="Medium Grid 24"/>
    <w:basedOn w:val="TableNormal"/>
    <w:next w:val="MediumGrid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3">
    <w:name w:val="Medium Grid 2 - Accent 13"/>
    <w:basedOn w:val="TableNormal"/>
    <w:next w:val="MediumGrid2-Accent1"/>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3">
    <w:name w:val="Medium Grid 2 - Accent 23"/>
    <w:basedOn w:val="TableNormal"/>
    <w:next w:val="MediumGrid2-Accent2"/>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3">
    <w:name w:val="Medium Grid 2 - Accent 33"/>
    <w:basedOn w:val="TableNormal"/>
    <w:next w:val="MediumGrid2-Accent3"/>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3">
    <w:name w:val="Medium Grid 2 - Accent 43"/>
    <w:basedOn w:val="TableNormal"/>
    <w:next w:val="MediumGrid2-Accent4"/>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3">
    <w:name w:val="Medium Grid 2 - Accent 53"/>
    <w:basedOn w:val="TableNormal"/>
    <w:next w:val="MediumGrid2-Accent5"/>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3">
    <w:name w:val="Medium Grid 2 - Accent 63"/>
    <w:basedOn w:val="TableNormal"/>
    <w:next w:val="MediumGrid2-Accent6"/>
    <w:uiPriority w:val="68"/>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3">
    <w:name w:val="Medium Grid 33"/>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3">
    <w:name w:val="Medium Grid 3 - Accent 13"/>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3">
    <w:name w:val="Medium Grid 3 - Accent 23"/>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3">
    <w:name w:val="Medium Grid 3 - Accent 33"/>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3">
    <w:name w:val="Medium Grid 3 - Accent 43"/>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3">
    <w:name w:val="Medium Grid 3 - Accent 53"/>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3">
    <w:name w:val="Medium Grid 3 - Accent 63"/>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3">
    <w:name w:val="Dark List3"/>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3">
    <w:name w:val="Dark List - Accent 13"/>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3">
    <w:name w:val="Dark List - Accent 23"/>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3">
    <w:name w:val="Dark List - Accent 33"/>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3">
    <w:name w:val="Dark List - Accent 43"/>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3">
    <w:name w:val="Dark List - Accent 53"/>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3">
    <w:name w:val="Dark List - Accent 63"/>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3">
    <w:name w:val="Colorful Shading3"/>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3">
    <w:name w:val="Colorful Shading - Accent 13"/>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3">
    <w:name w:val="Colorful Shading - Accent 23"/>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3">
    <w:name w:val="Colorful Shading - Accent 33"/>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3">
    <w:name w:val="Colorful Shading - Accent 43"/>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3">
    <w:name w:val="Colorful Shading - Accent 53"/>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3">
    <w:name w:val="Colorful Shading - Accent 63"/>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3">
    <w:name w:val="Colorful List3"/>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3">
    <w:name w:val="Colorful List - Accent 13"/>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3">
    <w:name w:val="Colorful List - Accent 23"/>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3">
    <w:name w:val="Colorful List - Accent 33"/>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3">
    <w:name w:val="Colorful List - Accent 43"/>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3">
    <w:name w:val="Colorful List - Accent 53"/>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3">
    <w:name w:val="Colorful List - Accent 63"/>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3">
    <w:name w:val="Colorful Grid3"/>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3">
    <w:name w:val="Colorful Grid - Accent 13"/>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3">
    <w:name w:val="Colorful Grid - Accent 23"/>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3">
    <w:name w:val="Colorful Grid - Accent 33"/>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3">
    <w:name w:val="Colorful Grid - Accent 43"/>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3">
    <w:name w:val="Colorful Grid - Accent 53"/>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3">
    <w:name w:val="Colorful Grid - Accent 63"/>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numbering" w:customStyle="1" w:styleId="NoList7">
    <w:name w:val="No List7"/>
    <w:next w:val="NoList"/>
    <w:uiPriority w:val="99"/>
    <w:semiHidden/>
    <w:unhideWhenUsed/>
    <w:rsid w:val="007E1A47"/>
  </w:style>
  <w:style w:type="table" w:customStyle="1" w:styleId="TableGrid8">
    <w:name w:val="Table Grid8"/>
    <w:basedOn w:val="TableNormal"/>
    <w:next w:val="TableGrid"/>
    <w:uiPriority w:val="59"/>
    <w:rsid w:val="007E1A47"/>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4">
    <w:name w:val="Light Shading4"/>
    <w:basedOn w:val="TableNormal"/>
    <w:next w:val="LightShading"/>
    <w:uiPriority w:val="60"/>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4">
    <w:name w:val="Light Shading - Accent 14"/>
    <w:basedOn w:val="TableNormal"/>
    <w:next w:val="LightShading-Accent1"/>
    <w:uiPriority w:val="60"/>
    <w:rsid w:val="007E1A47"/>
    <w:pPr>
      <w:spacing w:after="0" w:line="240" w:lineRule="auto"/>
    </w:pPr>
    <w:rPr>
      <w:rFonts w:eastAsia="MS Mincho"/>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4">
    <w:name w:val="Light Shading - Accent 24"/>
    <w:basedOn w:val="TableNormal"/>
    <w:next w:val="LightShading-Accent2"/>
    <w:uiPriority w:val="60"/>
    <w:rsid w:val="007E1A47"/>
    <w:pPr>
      <w:spacing w:after="0" w:line="240" w:lineRule="auto"/>
    </w:pPr>
    <w:rPr>
      <w:rFonts w:eastAsia="MS Mincho"/>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4">
    <w:name w:val="Light Shading - Accent 34"/>
    <w:basedOn w:val="TableNormal"/>
    <w:next w:val="LightShading-Accent3"/>
    <w:uiPriority w:val="60"/>
    <w:rsid w:val="007E1A47"/>
    <w:pPr>
      <w:spacing w:after="0" w:line="240" w:lineRule="auto"/>
    </w:pPr>
    <w:rPr>
      <w:rFonts w:eastAsia="MS Mincho"/>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4">
    <w:name w:val="Light Shading - Accent 44"/>
    <w:basedOn w:val="TableNormal"/>
    <w:next w:val="LightShading-Accent4"/>
    <w:uiPriority w:val="60"/>
    <w:rsid w:val="007E1A47"/>
    <w:pPr>
      <w:spacing w:after="0" w:line="240" w:lineRule="auto"/>
    </w:pPr>
    <w:rPr>
      <w:rFonts w:eastAsia="MS Mincho"/>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4">
    <w:name w:val="Light Shading - Accent 54"/>
    <w:basedOn w:val="TableNormal"/>
    <w:next w:val="LightShading-Accent5"/>
    <w:uiPriority w:val="60"/>
    <w:rsid w:val="007E1A47"/>
    <w:pPr>
      <w:spacing w:after="0" w:line="240" w:lineRule="auto"/>
    </w:pPr>
    <w:rPr>
      <w:rFonts w:eastAsia="MS Mincho"/>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4">
    <w:name w:val="Light Shading - Accent 64"/>
    <w:basedOn w:val="TableNormal"/>
    <w:next w:val="LightShading-Accent6"/>
    <w:uiPriority w:val="60"/>
    <w:rsid w:val="007E1A47"/>
    <w:pPr>
      <w:spacing w:after="0" w:line="240" w:lineRule="auto"/>
    </w:pPr>
    <w:rPr>
      <w:rFonts w:eastAsia="MS Mincho"/>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4">
    <w:name w:val="Light List4"/>
    <w:basedOn w:val="TableNormal"/>
    <w:next w:val="LightList"/>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4">
    <w:name w:val="Light List - Accent 14"/>
    <w:basedOn w:val="TableNormal"/>
    <w:next w:val="LightList-Accent1"/>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4">
    <w:name w:val="Light List - Accent 24"/>
    <w:basedOn w:val="TableNormal"/>
    <w:next w:val="LightList-Accent2"/>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4">
    <w:name w:val="Light List - Accent 34"/>
    <w:basedOn w:val="TableNormal"/>
    <w:next w:val="LightList-Accent3"/>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4">
    <w:name w:val="Light List - Accent 44"/>
    <w:basedOn w:val="TableNormal"/>
    <w:next w:val="LightList-Accent4"/>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4">
    <w:name w:val="Light List - Accent 54"/>
    <w:basedOn w:val="TableNormal"/>
    <w:next w:val="LightList-Accent5"/>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4">
    <w:name w:val="Light List - Accent 64"/>
    <w:basedOn w:val="TableNormal"/>
    <w:next w:val="LightList-Accent6"/>
    <w:uiPriority w:val="61"/>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4">
    <w:name w:val="Light Grid4"/>
    <w:basedOn w:val="TableNormal"/>
    <w:next w:val="LightGrid"/>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4">
    <w:name w:val="Light Grid - Accent 14"/>
    <w:basedOn w:val="TableNormal"/>
    <w:next w:val="LightGrid-Accent1"/>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4">
    <w:name w:val="Light Grid - Accent 24"/>
    <w:basedOn w:val="TableNormal"/>
    <w:next w:val="LightGrid-Accent2"/>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4">
    <w:name w:val="Light Grid - Accent 34"/>
    <w:basedOn w:val="TableNormal"/>
    <w:next w:val="LightGrid-Accent3"/>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4">
    <w:name w:val="Light Grid - Accent 44"/>
    <w:basedOn w:val="TableNormal"/>
    <w:next w:val="LightGrid-Accent4"/>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4">
    <w:name w:val="Light Grid - Accent 54"/>
    <w:basedOn w:val="TableNormal"/>
    <w:next w:val="LightGrid-Accent5"/>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4">
    <w:name w:val="Light Grid - Accent 64"/>
    <w:basedOn w:val="TableNormal"/>
    <w:next w:val="LightGrid-Accent6"/>
    <w:uiPriority w:val="62"/>
    <w:rsid w:val="007E1A47"/>
    <w:pPr>
      <w:spacing w:after="0" w:line="240" w:lineRule="auto"/>
    </w:pPr>
    <w:rPr>
      <w:rFonts w:eastAsia="MS Mincho"/>
      <w:kern w:val="0"/>
      <w:sz w:val="22"/>
      <w:szCs w:val="22"/>
      <w14:ligatures w14:val="none"/>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4">
    <w:name w:val="Medium Shading 14"/>
    <w:basedOn w:val="TableNormal"/>
    <w:next w:val="MediumShading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4">
    <w:name w:val="Medium Shading 1 - Accent 14"/>
    <w:basedOn w:val="TableNormal"/>
    <w:next w:val="MediumShading1-Accent1"/>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4">
    <w:name w:val="Medium Shading 1 - Accent 24"/>
    <w:basedOn w:val="TableNormal"/>
    <w:next w:val="MediumShading1-Accent2"/>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4">
    <w:name w:val="Medium Shading 1 - Accent 34"/>
    <w:basedOn w:val="TableNormal"/>
    <w:next w:val="MediumShading1-Accent3"/>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4">
    <w:name w:val="Medium Shading 1 - Accent 44"/>
    <w:basedOn w:val="TableNormal"/>
    <w:next w:val="MediumShading1-Accent4"/>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4">
    <w:name w:val="Medium Shading 1 - Accent 54"/>
    <w:basedOn w:val="TableNormal"/>
    <w:next w:val="MediumShading1-Accent5"/>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4">
    <w:name w:val="Medium Shading 24"/>
    <w:basedOn w:val="TableNormal"/>
    <w:next w:val="MediumShading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4">
    <w:name w:val="Medium Shading 2 - Accent 14"/>
    <w:basedOn w:val="TableNormal"/>
    <w:next w:val="MediumShading2-Accent1"/>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4">
    <w:name w:val="Medium Shading 2 - Accent 24"/>
    <w:basedOn w:val="TableNormal"/>
    <w:next w:val="MediumShading2-Accent2"/>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4">
    <w:name w:val="Medium Shading 2 - Accent 34"/>
    <w:basedOn w:val="TableNormal"/>
    <w:next w:val="MediumShading2-Accent3"/>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4">
    <w:name w:val="Medium Shading 2 - Accent 44"/>
    <w:basedOn w:val="TableNormal"/>
    <w:next w:val="MediumShading2-Accent4"/>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4">
    <w:name w:val="Medium Shading 2 - Accent 54"/>
    <w:basedOn w:val="TableNormal"/>
    <w:next w:val="MediumShading2-Accent5"/>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4">
    <w:name w:val="Medium Shading 2 - Accent 64"/>
    <w:basedOn w:val="TableNormal"/>
    <w:next w:val="MediumShading2-Accent6"/>
    <w:uiPriority w:val="64"/>
    <w:rsid w:val="007E1A47"/>
    <w:pPr>
      <w:spacing w:after="0" w:line="240" w:lineRule="auto"/>
    </w:pPr>
    <w:rPr>
      <w:rFonts w:eastAsia="MS Mincho"/>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4">
    <w:name w:val="Medium List 14"/>
    <w:basedOn w:val="TableNormal"/>
    <w:next w:val="MediumLis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4">
    <w:name w:val="Medium List 1 - Accent 14"/>
    <w:basedOn w:val="TableNormal"/>
    <w:next w:val="MediumList1-Accent1"/>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4">
    <w:name w:val="Medium List 1 - Accent 24"/>
    <w:basedOn w:val="TableNormal"/>
    <w:next w:val="MediumList1-Accent2"/>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4">
    <w:name w:val="Medium List 1 - Accent 34"/>
    <w:basedOn w:val="TableNormal"/>
    <w:next w:val="MediumList1-Accent3"/>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4">
    <w:name w:val="Medium List 1 - Accent 44"/>
    <w:basedOn w:val="TableNormal"/>
    <w:next w:val="MediumList1-Accent4"/>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4">
    <w:name w:val="Medium List 1 - Accent 54"/>
    <w:basedOn w:val="TableNormal"/>
    <w:next w:val="MediumList1-Accent5"/>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4">
    <w:name w:val="Medium List 1 - Accent 64"/>
    <w:basedOn w:val="TableNormal"/>
    <w:next w:val="MediumList1-Accent6"/>
    <w:uiPriority w:val="65"/>
    <w:rsid w:val="007E1A47"/>
    <w:pPr>
      <w:spacing w:after="0" w:line="240" w:lineRule="auto"/>
    </w:pPr>
    <w:rPr>
      <w:rFonts w:eastAsia="MS Mincho"/>
      <w:color w:val="000000"/>
      <w:kern w:val="0"/>
      <w:sz w:val="22"/>
      <w:szCs w:val="22"/>
      <w14:ligatures w14:val="none"/>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Accent24">
    <w:name w:val="Medium List 2 - Accent 24"/>
    <w:basedOn w:val="TableNormal"/>
    <w:next w:val="MediumList2-Accent2"/>
    <w:uiPriority w:val="66"/>
    <w:rsid w:val="007E1A47"/>
    <w:pPr>
      <w:spacing w:after="0" w:line="240" w:lineRule="auto"/>
    </w:pPr>
    <w:rPr>
      <w:rFonts w:ascii="Calibri" w:eastAsia="MS Gothic" w:hAnsi="Calibri" w:cs="Times New Roman"/>
      <w:color w:val="000000"/>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Grid14">
    <w:name w:val="Medium Grid 14"/>
    <w:basedOn w:val="TableNormal"/>
    <w:next w:val="MediumGrid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4">
    <w:name w:val="Medium Grid 1 - Accent 14"/>
    <w:basedOn w:val="TableNormal"/>
    <w:next w:val="MediumGrid1-Accent1"/>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4">
    <w:name w:val="Medium Grid 1 - Accent 24"/>
    <w:basedOn w:val="TableNormal"/>
    <w:next w:val="MediumGrid1-Accent2"/>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4">
    <w:name w:val="Medium Grid 1 - Accent 34"/>
    <w:basedOn w:val="TableNormal"/>
    <w:next w:val="MediumGrid1-Accent3"/>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4">
    <w:name w:val="Medium Grid 1 - Accent 44"/>
    <w:basedOn w:val="TableNormal"/>
    <w:next w:val="MediumGrid1-Accent4"/>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4">
    <w:name w:val="Medium Grid 1 - Accent 54"/>
    <w:basedOn w:val="TableNormal"/>
    <w:next w:val="MediumGrid1-Accent5"/>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4">
    <w:name w:val="Medium Grid 1 - Accent 64"/>
    <w:basedOn w:val="TableNormal"/>
    <w:next w:val="MediumGrid1-Accent6"/>
    <w:uiPriority w:val="67"/>
    <w:rsid w:val="007E1A47"/>
    <w:pPr>
      <w:spacing w:after="0" w:line="240" w:lineRule="auto"/>
    </w:pPr>
    <w:rPr>
      <w:rFonts w:eastAsia="MS Mincho"/>
      <w:kern w:val="0"/>
      <w:sz w:val="22"/>
      <w:szCs w:val="22"/>
      <w14:ligatures w14:val="none"/>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34">
    <w:name w:val="Medium Grid 34"/>
    <w:basedOn w:val="TableNormal"/>
    <w:next w:val="MediumGrid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4">
    <w:name w:val="Medium Grid 3 - Accent 14"/>
    <w:basedOn w:val="TableNormal"/>
    <w:next w:val="MediumGrid3-Accent1"/>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4">
    <w:name w:val="Medium Grid 3 - Accent 24"/>
    <w:basedOn w:val="TableNormal"/>
    <w:next w:val="MediumGrid3-Accent2"/>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4">
    <w:name w:val="Medium Grid 3 - Accent 34"/>
    <w:basedOn w:val="TableNormal"/>
    <w:next w:val="MediumGrid3-Accent3"/>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4">
    <w:name w:val="Medium Grid 3 - Accent 44"/>
    <w:basedOn w:val="TableNormal"/>
    <w:next w:val="MediumGrid3-Accent4"/>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4">
    <w:name w:val="Medium Grid 3 - Accent 54"/>
    <w:basedOn w:val="TableNormal"/>
    <w:next w:val="MediumGrid3-Accent5"/>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4">
    <w:name w:val="Medium Grid 3 - Accent 64"/>
    <w:basedOn w:val="TableNormal"/>
    <w:next w:val="MediumGrid3-Accent6"/>
    <w:uiPriority w:val="69"/>
    <w:rsid w:val="007E1A47"/>
    <w:pPr>
      <w:spacing w:after="0" w:line="240" w:lineRule="auto"/>
    </w:pPr>
    <w:rPr>
      <w:rFonts w:eastAsia="MS Mincho"/>
      <w:kern w:val="0"/>
      <w:sz w:val="22"/>
      <w:szCs w:val="22"/>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4">
    <w:name w:val="Dark List4"/>
    <w:basedOn w:val="TableNormal"/>
    <w:next w:val="DarkList"/>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4">
    <w:name w:val="Dark List - Accent 14"/>
    <w:basedOn w:val="TableNormal"/>
    <w:next w:val="DarkList-Accent1"/>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4">
    <w:name w:val="Dark List - Accent 24"/>
    <w:basedOn w:val="TableNormal"/>
    <w:next w:val="DarkList-Accent2"/>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4">
    <w:name w:val="Dark List - Accent 34"/>
    <w:basedOn w:val="TableNormal"/>
    <w:next w:val="DarkList-Accent3"/>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4">
    <w:name w:val="Dark List - Accent 44"/>
    <w:basedOn w:val="TableNormal"/>
    <w:next w:val="DarkList-Accent4"/>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4">
    <w:name w:val="Dark List - Accent 54"/>
    <w:basedOn w:val="TableNormal"/>
    <w:next w:val="DarkList-Accent5"/>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4">
    <w:name w:val="Dark List - Accent 64"/>
    <w:basedOn w:val="TableNormal"/>
    <w:next w:val="DarkList-Accent6"/>
    <w:uiPriority w:val="70"/>
    <w:rsid w:val="007E1A47"/>
    <w:pPr>
      <w:spacing w:after="0" w:line="240" w:lineRule="auto"/>
    </w:pPr>
    <w:rPr>
      <w:rFonts w:eastAsia="MS Mincho"/>
      <w:color w:val="FFFFFF"/>
      <w:kern w:val="0"/>
      <w:sz w:val="22"/>
      <w:szCs w:val="22"/>
      <w14:ligatures w14:val="none"/>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4">
    <w:name w:val="Colorful Shading4"/>
    <w:basedOn w:val="TableNormal"/>
    <w:next w:val="ColorfulShading"/>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4">
    <w:name w:val="Colorful Shading - Accent 14"/>
    <w:basedOn w:val="TableNormal"/>
    <w:next w:val="ColorfulShading-Accent1"/>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4">
    <w:name w:val="Colorful Shading - Accent 24"/>
    <w:basedOn w:val="TableNormal"/>
    <w:next w:val="ColorfulShading-Accent2"/>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4">
    <w:name w:val="Colorful Shading - Accent 34"/>
    <w:basedOn w:val="TableNormal"/>
    <w:next w:val="ColorfulShading-Accent3"/>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4">
    <w:name w:val="Colorful Shading - Accent 44"/>
    <w:basedOn w:val="TableNormal"/>
    <w:next w:val="ColorfulShading-Accent4"/>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4">
    <w:name w:val="Colorful Shading - Accent 54"/>
    <w:basedOn w:val="TableNormal"/>
    <w:next w:val="ColorfulShading-Accent5"/>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4">
    <w:name w:val="Colorful Shading - Accent 64"/>
    <w:basedOn w:val="TableNormal"/>
    <w:next w:val="ColorfulShading-Accent6"/>
    <w:uiPriority w:val="71"/>
    <w:rsid w:val="007E1A47"/>
    <w:pPr>
      <w:spacing w:after="0" w:line="240" w:lineRule="auto"/>
    </w:pPr>
    <w:rPr>
      <w:rFonts w:eastAsia="MS Mincho"/>
      <w:color w:val="000000"/>
      <w:kern w:val="0"/>
      <w:sz w:val="22"/>
      <w:szCs w:val="22"/>
      <w14:ligatures w14:val="none"/>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4">
    <w:name w:val="Colorful List4"/>
    <w:basedOn w:val="TableNormal"/>
    <w:next w:val="ColorfulList"/>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4">
    <w:name w:val="Colorful List - Accent 14"/>
    <w:basedOn w:val="TableNormal"/>
    <w:next w:val="ColorfulList-Accent1"/>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4">
    <w:name w:val="Colorful List - Accent 24"/>
    <w:basedOn w:val="TableNormal"/>
    <w:next w:val="ColorfulList-Accent2"/>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4">
    <w:name w:val="Colorful List - Accent 34"/>
    <w:basedOn w:val="TableNormal"/>
    <w:next w:val="ColorfulList-Accent3"/>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4">
    <w:name w:val="Colorful List - Accent 44"/>
    <w:basedOn w:val="TableNormal"/>
    <w:next w:val="ColorfulList-Accent4"/>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4">
    <w:name w:val="Colorful List - Accent 54"/>
    <w:basedOn w:val="TableNormal"/>
    <w:next w:val="ColorfulList-Accent5"/>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4">
    <w:name w:val="Colorful List - Accent 64"/>
    <w:basedOn w:val="TableNormal"/>
    <w:next w:val="ColorfulList-Accent6"/>
    <w:uiPriority w:val="72"/>
    <w:rsid w:val="007E1A47"/>
    <w:pPr>
      <w:spacing w:after="0" w:line="240" w:lineRule="auto"/>
    </w:pPr>
    <w:rPr>
      <w:rFonts w:eastAsia="MS Mincho"/>
      <w:color w:val="000000"/>
      <w:kern w:val="0"/>
      <w:sz w:val="22"/>
      <w:szCs w:val="22"/>
      <w14:ligatures w14:val="none"/>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4">
    <w:name w:val="Colorful Grid4"/>
    <w:basedOn w:val="TableNormal"/>
    <w:next w:val="ColorfulGrid"/>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4">
    <w:name w:val="Colorful Grid - Accent 14"/>
    <w:basedOn w:val="TableNormal"/>
    <w:next w:val="ColorfulGrid-Accent1"/>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4">
    <w:name w:val="Colorful Grid - Accent 24"/>
    <w:basedOn w:val="TableNormal"/>
    <w:next w:val="ColorfulGrid-Accent2"/>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4">
    <w:name w:val="Colorful Grid - Accent 34"/>
    <w:basedOn w:val="TableNormal"/>
    <w:next w:val="ColorfulGrid-Accent3"/>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4">
    <w:name w:val="Colorful Grid - Accent 44"/>
    <w:basedOn w:val="TableNormal"/>
    <w:next w:val="ColorfulGrid-Accent4"/>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4">
    <w:name w:val="Colorful Grid - Accent 54"/>
    <w:basedOn w:val="TableNormal"/>
    <w:next w:val="ColorfulGrid-Accent5"/>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4">
    <w:name w:val="Colorful Grid - Accent 64"/>
    <w:basedOn w:val="TableNormal"/>
    <w:next w:val="ColorfulGrid-Accent6"/>
    <w:uiPriority w:val="73"/>
    <w:rsid w:val="007E1A47"/>
    <w:pPr>
      <w:spacing w:after="0" w:line="240" w:lineRule="auto"/>
    </w:pPr>
    <w:rPr>
      <w:rFonts w:eastAsia="MS Mincho"/>
      <w:color w:val="000000"/>
      <w:kern w:val="0"/>
      <w:sz w:val="22"/>
      <w:szCs w:val="22"/>
      <w14:ligatures w14:val="none"/>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next w:val="TableGrid"/>
    <w:uiPriority w:val="59"/>
    <w:qFormat/>
    <w:rsid w:val="00D445C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2">
    <w:name w:val="nhu doan cuoi trong cuon phim buon. Nguoi da den nhu la giac mo roi ra di cho anh bat ngo... http://nhatquanglan.xlphp.net/2"/>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3">
    <w:name w:val="nhu doan cuoi trong cuon phim buon. Nguoi da den nhu la giac mo roi ra di cho anh bat ngo... http://nhatquanglan.xlphp.net/3"/>
    <w:basedOn w:val="TableNormal"/>
    <w:next w:val="TableGrid"/>
    <w:uiPriority w:val="59"/>
    <w:qFormat/>
    <w:rsid w:val="00072F9F"/>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4">
    <w:name w:val="nhu doan cuoi trong cuon phim buon. Nguoi da den nhu la giac mo roi ra di cho anh bat ngo... http://nhatquanglan.xlphp.net/4"/>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hudoancuoitrongcuonphimbuonNguoidadennhulagiacmoroiradichoanhbatngohttpnhatquanglanxlphpnet5">
    <w:name w:val="nhu doan cuoi trong cuon phim buon. Nguoi da den nhu la giac mo roi ra di cho anh bat ngo... http://nhatquanglan.xlphp.net/5"/>
    <w:basedOn w:val="TableNormal"/>
    <w:next w:val="TableGrid"/>
    <w:uiPriority w:val="59"/>
    <w:qFormat/>
    <w:rsid w:val="006D4055"/>
    <w:pPr>
      <w:suppressAutoHyphens/>
      <w:spacing w:after="0" w:line="240" w:lineRule="auto"/>
      <w:ind w:leftChars="-1" w:left="-1" w:hangingChars="1" w:hanging="1"/>
      <w:textDirection w:val="btLr"/>
      <w:textAlignment w:val="top"/>
      <w:outlineLvl w:val="0"/>
    </w:pPr>
    <w:rPr>
      <w:rFonts w:ascii="Arial" w:eastAsia="Arial" w:hAnsi="Arial" w:cs="Arial"/>
      <w:kern w:val="0"/>
      <w:position w:val="-1"/>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13</Pages>
  <Words>3121</Words>
  <Characters>17794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01</dc:creator>
  <cp:keywords/>
  <dc:description/>
  <cp:lastModifiedBy>Admin</cp:lastModifiedBy>
  <cp:revision>66</cp:revision>
  <dcterms:created xsi:type="dcterms:W3CDTF">2025-11-04T09:05:00Z</dcterms:created>
  <dcterms:modified xsi:type="dcterms:W3CDTF">2026-01-07T09:25:00Z</dcterms:modified>
</cp:coreProperties>
</file>