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FCBF8" w14:textId="4C99C11C" w:rsidR="008167E7" w:rsidRPr="008167E7" w:rsidRDefault="00DE1D08" w:rsidP="00980CDF">
      <w:pPr>
        <w:pStyle w:val="Heading1"/>
        <w:spacing w:before="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Phụ lục</w:t>
      </w:r>
      <w:bookmarkStart w:id="0" w:name="_GoBack"/>
      <w:bookmarkEnd w:id="0"/>
      <w:r w:rsidR="008167E7" w:rsidRPr="008167E7">
        <w:rPr>
          <w:rFonts w:ascii="Times New Roman" w:eastAsia="Times New Roman" w:hAnsi="Times New Roman" w:cs="Times New Roman"/>
          <w:b/>
          <w:color w:val="000000"/>
          <w:sz w:val="28"/>
          <w:szCs w:val="28"/>
        </w:rPr>
        <w:t xml:space="preserve"> II</w:t>
      </w:r>
      <w:r w:rsidR="003B3AE8" w:rsidRPr="008167E7">
        <w:rPr>
          <w:rFonts w:ascii="Times New Roman" w:eastAsia="Times New Roman" w:hAnsi="Times New Roman" w:cs="Times New Roman"/>
          <w:b/>
          <w:color w:val="000000"/>
          <w:sz w:val="28"/>
          <w:szCs w:val="28"/>
        </w:rPr>
        <w:t xml:space="preserve"> </w:t>
      </w:r>
    </w:p>
    <w:p w14:paraId="5DC487B9" w14:textId="4B5327F7" w:rsidR="003B3AE8" w:rsidRPr="00D57608" w:rsidRDefault="003B3AE8" w:rsidP="00423DAD">
      <w:pPr>
        <w:pStyle w:val="Heading1"/>
        <w:spacing w:before="0" w:after="0" w:line="240" w:lineRule="auto"/>
        <w:ind w:left="6" w:hanging="6"/>
        <w:jc w:val="center"/>
        <w:rPr>
          <w:rFonts w:ascii="Times New Roman" w:eastAsia="Times New Roman" w:hAnsi="Times New Roman" w:cs="Times New Roman"/>
          <w:b/>
          <w:color w:val="000000"/>
          <w:sz w:val="28"/>
          <w:szCs w:val="28"/>
        </w:rPr>
      </w:pPr>
      <w:r w:rsidRPr="008167E7">
        <w:rPr>
          <w:rFonts w:ascii="Times New Roman" w:eastAsia="Times New Roman" w:hAnsi="Times New Roman" w:cs="Times New Roman"/>
          <w:b/>
          <w:color w:val="000000"/>
          <w:sz w:val="28"/>
          <w:szCs w:val="28"/>
        </w:rPr>
        <w:t>CẤU HÌNH, TÍNH NĂNG KỸ THUẬT</w:t>
      </w:r>
    </w:p>
    <w:p w14:paraId="650513B5" w14:textId="65D45481" w:rsidR="00604C52" w:rsidRPr="0097707A" w:rsidRDefault="00045022" w:rsidP="0097707A">
      <w:pPr>
        <w:spacing w:after="0"/>
        <w:jc w:val="center"/>
        <w:rPr>
          <w:rFonts w:ascii="Times New Roman" w:hAnsi="Times New Roman" w:cs="Times New Roman"/>
          <w:i/>
          <w:iCs/>
          <w:sz w:val="28"/>
          <w:szCs w:val="28"/>
        </w:rPr>
      </w:pPr>
      <w:r>
        <w:rPr>
          <w:rFonts w:ascii="Times New Roman" w:hAnsi="Times New Roman" w:cs="Times New Roman"/>
          <w:i/>
          <w:iCs/>
          <w:noProof/>
          <w:sz w:val="28"/>
          <w:szCs w:val="28"/>
          <w14:ligatures w14:val="standardContextual"/>
        </w:rPr>
        <mc:AlternateContent>
          <mc:Choice Requires="wps">
            <w:drawing>
              <wp:anchor distT="0" distB="0" distL="114300" distR="114300" simplePos="0" relativeHeight="251659264" behindDoc="0" locked="0" layoutInCell="1" allowOverlap="1" wp14:anchorId="5AC43E61" wp14:editId="7612A84E">
                <wp:simplePos x="0" y="0"/>
                <wp:positionH relativeFrom="column">
                  <wp:posOffset>2343149</wp:posOffset>
                </wp:positionH>
                <wp:positionV relativeFrom="paragraph">
                  <wp:posOffset>453390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63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35.7pt" to="275.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" strokecolor="black [3200]" strokeweight=".5pt">
                <v:stroke joinstyle="miter"/>
              </v:line>
            </w:pict>
          </mc:Fallback>
        </mc:AlternateContent>
      </w:r>
      <w:r w:rsidR="008167E7" w:rsidRPr="008167E7">
        <w:rPr>
          <w:rFonts w:ascii="Times New Roman" w:hAnsi="Times New Roman" w:cs="Times New Roman"/>
          <w:i/>
          <w:iCs/>
          <w:sz w:val="28"/>
          <w:szCs w:val="28"/>
        </w:rPr>
        <w:t>(K</w:t>
      </w:r>
      <w:r w:rsidR="00883E43" w:rsidRPr="008167E7">
        <w:rPr>
          <w:rFonts w:ascii="Times New Roman" w:hAnsi="Times New Roman" w:cs="Times New Roman"/>
          <w:i/>
          <w:iCs/>
          <w:sz w:val="28"/>
          <w:szCs w:val="28"/>
        </w:rPr>
        <w:t>èm</w:t>
      </w:r>
      <w:r w:rsidR="008167E7" w:rsidRPr="008167E7">
        <w:rPr>
          <w:rFonts w:ascii="Times New Roman" w:hAnsi="Times New Roman" w:cs="Times New Roman"/>
          <w:i/>
          <w:iCs/>
          <w:sz w:val="28"/>
          <w:szCs w:val="28"/>
        </w:rPr>
        <w:t xml:space="preserve"> theo </w:t>
      </w:r>
      <w:r w:rsidR="000A284B">
        <w:rPr>
          <w:rFonts w:ascii="Times New Roman" w:hAnsi="Times New Roman" w:cs="Times New Roman"/>
          <w:i/>
          <w:iCs/>
          <w:sz w:val="28"/>
          <w:szCs w:val="28"/>
        </w:rPr>
        <w:t>Thông báo</w:t>
      </w:r>
      <w:r w:rsidR="00883E43" w:rsidRPr="008167E7">
        <w:rPr>
          <w:rFonts w:ascii="Times New Roman" w:hAnsi="Times New Roman" w:cs="Times New Roman"/>
          <w:i/>
          <w:iCs/>
          <w:sz w:val="28"/>
          <w:szCs w:val="28"/>
        </w:rPr>
        <w:t xml:space="preserve"> số </w:t>
      </w:r>
      <w:r w:rsidR="008167E7" w:rsidRPr="008167E7">
        <w:rPr>
          <w:rFonts w:ascii="Times New Roman" w:hAnsi="Times New Roman" w:cs="Times New Roman"/>
          <w:i/>
          <w:iCs/>
          <w:sz w:val="28"/>
          <w:szCs w:val="28"/>
        </w:rPr>
        <w:t xml:space="preserve">         /BVTD</w:t>
      </w:r>
      <w:r w:rsidR="00DE770E">
        <w:rPr>
          <w:rFonts w:ascii="Times New Roman" w:hAnsi="Times New Roman" w:cs="Times New Roman"/>
          <w:i/>
          <w:iCs/>
          <w:sz w:val="28"/>
          <w:szCs w:val="28"/>
        </w:rPr>
        <w:t>-HCQT</w:t>
      </w:r>
      <w:r w:rsidR="008167E7" w:rsidRPr="008167E7">
        <w:rPr>
          <w:rFonts w:ascii="Times New Roman" w:hAnsi="Times New Roman" w:cs="Times New Roman"/>
          <w:i/>
          <w:iCs/>
          <w:sz w:val="28"/>
          <w:szCs w:val="28"/>
        </w:rPr>
        <w:t xml:space="preserve"> </w:t>
      </w:r>
      <w:r w:rsidR="00883E43" w:rsidRPr="008167E7">
        <w:rPr>
          <w:rFonts w:ascii="Times New Roman" w:hAnsi="Times New Roman" w:cs="Times New Roman"/>
          <w:i/>
          <w:iCs/>
          <w:sz w:val="28"/>
          <w:szCs w:val="28"/>
        </w:rPr>
        <w:t>ngày</w:t>
      </w:r>
      <w:r w:rsidR="006F5C54">
        <w:rPr>
          <w:rFonts w:ascii="Times New Roman" w:hAnsi="Times New Roman" w:cs="Times New Roman"/>
          <w:i/>
          <w:iCs/>
          <w:sz w:val="28"/>
          <w:szCs w:val="28"/>
        </w:rPr>
        <w:t xml:space="preserve">       tháng       năm 2026</w:t>
      </w:r>
      <w:r w:rsidR="008167E7" w:rsidRPr="008167E7">
        <w:rPr>
          <w:rFonts w:ascii="Times New Roman" w:hAnsi="Times New Roman" w:cs="Times New Roman"/>
          <w:i/>
          <w:iCs/>
          <w:sz w:val="28"/>
          <w:szCs w:val="28"/>
        </w:rPr>
        <w:t xml:space="preserve"> của Bệnh viện Từ Dũ</w:t>
      </w:r>
      <w:r w:rsidR="00883E43" w:rsidRPr="008167E7">
        <w:rPr>
          <w:rFonts w:ascii="Times New Roman" w:hAnsi="Times New Roman" w:cs="Times New Roman"/>
          <w:i/>
          <w:iCs/>
          <w:sz w:val="28"/>
          <w:szCs w:val="28"/>
        </w:rPr>
        <w:t>)</w:t>
      </w:r>
    </w:p>
    <w:p w14:paraId="22A90A62" w14:textId="6C7ED91C" w:rsidR="007A5067" w:rsidRDefault="007A5067" w:rsidP="007A5067">
      <w:pPr>
        <w:keepNext/>
        <w:keepLines/>
        <w:spacing w:before="200" w:after="0" w:line="300" w:lineRule="exact"/>
        <w:outlineLvl w:val="1"/>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 xml:space="preserve">1. </w:t>
      </w:r>
      <w:r w:rsidR="0079122A" w:rsidRPr="0079122A">
        <w:rPr>
          <w:rFonts w:ascii="Times New Roman" w:eastAsia="MS Gothic" w:hAnsi="Times New Roman" w:cs="Times New Roman"/>
          <w:b/>
          <w:bCs/>
          <w:color w:val="000000"/>
          <w:sz w:val="26"/>
          <w:szCs w:val="26"/>
        </w:rPr>
        <w:t>MÁY X QUANG CỐ ĐỊNH KỸ THUẬT SỐ DR</w:t>
      </w:r>
    </w:p>
    <w:tbl>
      <w:tblPr>
        <w:tblStyle w:val="nhudoancuoitrongcuonphimbuonNguoidadennhulagiacmoroiradichoanhbatngohttpnhatquanglanxlphpnet6"/>
        <w:tblW w:w="5000" w:type="pct"/>
        <w:tblLook w:val="04A0" w:firstRow="1" w:lastRow="0" w:firstColumn="1" w:lastColumn="0" w:noHBand="0" w:noVBand="1"/>
      </w:tblPr>
      <w:tblGrid>
        <w:gridCol w:w="708"/>
        <w:gridCol w:w="8308"/>
      </w:tblGrid>
      <w:tr w:rsidR="005F4C44" w:rsidRPr="000D1583" w14:paraId="71C2A0FB" w14:textId="77777777" w:rsidTr="00E219BF">
        <w:trPr>
          <w:tblHeader/>
        </w:trPr>
        <w:tc>
          <w:tcPr>
            <w:tcW w:w="389" w:type="pct"/>
            <w:vAlign w:val="center"/>
          </w:tcPr>
          <w:p w14:paraId="4DF6DC0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STT</w:t>
            </w:r>
          </w:p>
        </w:tc>
        <w:tc>
          <w:tcPr>
            <w:tcW w:w="4611" w:type="pct"/>
            <w:vAlign w:val="center"/>
          </w:tcPr>
          <w:p w14:paraId="1262C23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NỘI DUNG YÊU CẦU</w:t>
            </w:r>
          </w:p>
        </w:tc>
      </w:tr>
      <w:tr w:rsidR="005F4C44" w:rsidRPr="000D1583" w14:paraId="70CBD262" w14:textId="77777777" w:rsidTr="00E219BF">
        <w:tc>
          <w:tcPr>
            <w:tcW w:w="389" w:type="pct"/>
            <w:vAlign w:val="center"/>
          </w:tcPr>
          <w:p w14:paraId="52A6C2E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I</w:t>
            </w:r>
          </w:p>
        </w:tc>
        <w:tc>
          <w:tcPr>
            <w:tcW w:w="4611" w:type="pct"/>
            <w:vAlign w:val="center"/>
          </w:tcPr>
          <w:p w14:paraId="6291072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YÊU CẦU CHUNG</w:t>
            </w:r>
          </w:p>
        </w:tc>
      </w:tr>
      <w:tr w:rsidR="005F4C44" w:rsidRPr="000D1583" w14:paraId="254B0BFA" w14:textId="77777777" w:rsidTr="00E219BF">
        <w:tc>
          <w:tcPr>
            <w:tcW w:w="389" w:type="pct"/>
            <w:vAlign w:val="center"/>
          </w:tcPr>
          <w:p w14:paraId="5652DF6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452531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Thiết bị phải được sản xuất năm 2026 trở về sau, mới 100%.</w:t>
            </w:r>
          </w:p>
        </w:tc>
      </w:tr>
      <w:tr w:rsidR="005F4C44" w:rsidRPr="000D1583" w14:paraId="49A95904" w14:textId="77777777" w:rsidTr="00E219BF">
        <w:tc>
          <w:tcPr>
            <w:tcW w:w="389" w:type="pct"/>
            <w:vAlign w:val="center"/>
          </w:tcPr>
          <w:p w14:paraId="4B172F2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378503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Giấy chứng nhận đạt tiêu chuẩn quản lý chất lượng ISO 13485</w:t>
            </w:r>
          </w:p>
        </w:tc>
      </w:tr>
      <w:tr w:rsidR="005F4C44" w:rsidRPr="000D1583" w14:paraId="50F16311" w14:textId="77777777" w:rsidTr="00E219BF">
        <w:tc>
          <w:tcPr>
            <w:tcW w:w="389" w:type="pct"/>
            <w:vAlign w:val="center"/>
          </w:tcPr>
          <w:p w14:paraId="00C8D9E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45C388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Đạt tiêu chuẩn FDA</w:t>
            </w:r>
          </w:p>
        </w:tc>
      </w:tr>
      <w:tr w:rsidR="005F4C44" w:rsidRPr="000D1583" w14:paraId="4D67CF9A" w14:textId="77777777" w:rsidTr="00E219BF">
        <w:tc>
          <w:tcPr>
            <w:tcW w:w="389" w:type="pct"/>
            <w:vAlign w:val="center"/>
          </w:tcPr>
          <w:p w14:paraId="5772683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B14F0D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Điện áp sử dụng: 3 pha, 380/400 V ±10%, 50/60 Hz</w:t>
            </w:r>
          </w:p>
        </w:tc>
      </w:tr>
      <w:tr w:rsidR="005F4C44" w:rsidRPr="000D1583" w14:paraId="564B7FE7" w14:textId="77777777" w:rsidTr="00E219BF">
        <w:tc>
          <w:tcPr>
            <w:tcW w:w="389" w:type="pct"/>
            <w:vAlign w:val="center"/>
          </w:tcPr>
          <w:p w14:paraId="229437F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B32C8B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Môi trường hoạt động tối đa:</w:t>
            </w:r>
          </w:p>
        </w:tc>
      </w:tr>
      <w:tr w:rsidR="005F4C44" w:rsidRPr="000D1583" w14:paraId="5D9EAD2D" w14:textId="77777777" w:rsidTr="00E219BF">
        <w:tc>
          <w:tcPr>
            <w:tcW w:w="389" w:type="pct"/>
            <w:vAlign w:val="center"/>
          </w:tcPr>
          <w:p w14:paraId="2976B62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A37E6D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Nhiệt độ: ≥ 30°C</w:t>
            </w:r>
          </w:p>
        </w:tc>
      </w:tr>
      <w:tr w:rsidR="005F4C44" w:rsidRPr="000D1583" w14:paraId="4DDF5A5D" w14:textId="77777777" w:rsidTr="00E219BF">
        <w:tc>
          <w:tcPr>
            <w:tcW w:w="389" w:type="pct"/>
            <w:vAlign w:val="center"/>
          </w:tcPr>
          <w:p w14:paraId="2B667B9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5A09E2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ẩm: ≥ 75%</w:t>
            </w:r>
          </w:p>
        </w:tc>
      </w:tr>
      <w:tr w:rsidR="005F4C44" w:rsidRPr="000D1583" w14:paraId="34785270" w14:textId="77777777" w:rsidTr="00E219BF">
        <w:tc>
          <w:tcPr>
            <w:tcW w:w="389" w:type="pct"/>
            <w:vAlign w:val="center"/>
          </w:tcPr>
          <w:p w14:paraId="0C9A7DB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DD5F72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Xuất xứ máy chính: thuộc nhóm quốc gia G7</w:t>
            </w:r>
          </w:p>
        </w:tc>
      </w:tr>
      <w:tr w:rsidR="005F4C44" w:rsidRPr="000D1583" w14:paraId="0D193983" w14:textId="77777777" w:rsidTr="00E219BF">
        <w:tc>
          <w:tcPr>
            <w:tcW w:w="389" w:type="pct"/>
            <w:vAlign w:val="center"/>
          </w:tcPr>
          <w:p w14:paraId="06FF6B6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II</w:t>
            </w:r>
          </w:p>
        </w:tc>
        <w:tc>
          <w:tcPr>
            <w:tcW w:w="4611" w:type="pct"/>
            <w:vAlign w:val="center"/>
          </w:tcPr>
          <w:p w14:paraId="0FC82AA8"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YÊU CẦU CẤU HÌNH</w:t>
            </w:r>
          </w:p>
        </w:tc>
      </w:tr>
      <w:tr w:rsidR="005F4C44" w:rsidRPr="000D1583" w14:paraId="384AA664" w14:textId="77777777" w:rsidTr="00E219BF">
        <w:tc>
          <w:tcPr>
            <w:tcW w:w="389" w:type="pct"/>
            <w:vAlign w:val="center"/>
          </w:tcPr>
          <w:p w14:paraId="1BC01F3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1</w:t>
            </w:r>
          </w:p>
        </w:tc>
        <w:tc>
          <w:tcPr>
            <w:tcW w:w="4611" w:type="pct"/>
            <w:vAlign w:val="center"/>
          </w:tcPr>
          <w:p w14:paraId="34799B6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Máy chính: Máy X - quang cố định kỹ thuật số DR, bao gồm:</w:t>
            </w:r>
          </w:p>
        </w:tc>
      </w:tr>
      <w:tr w:rsidR="005F4C44" w:rsidRPr="000D1583" w14:paraId="7EBD765B" w14:textId="77777777" w:rsidTr="00E219BF">
        <w:tc>
          <w:tcPr>
            <w:tcW w:w="389" w:type="pct"/>
            <w:vAlign w:val="center"/>
          </w:tcPr>
          <w:p w14:paraId="22DE0F1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BF69BA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Bộ nguồn: 01 Cái</w:t>
            </w:r>
          </w:p>
        </w:tc>
      </w:tr>
      <w:tr w:rsidR="005F4C44" w:rsidRPr="000D1583" w14:paraId="4F9073F9" w14:textId="77777777" w:rsidTr="00E219BF">
        <w:tc>
          <w:tcPr>
            <w:tcW w:w="389" w:type="pct"/>
            <w:vAlign w:val="center"/>
          </w:tcPr>
          <w:p w14:paraId="45727F7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490BC3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Bóng X-quang: 01 Bộ</w:t>
            </w:r>
          </w:p>
        </w:tc>
      </w:tr>
      <w:tr w:rsidR="005F4C44" w:rsidRPr="000D1583" w14:paraId="5ADF65A5" w14:textId="77777777" w:rsidTr="00E219BF">
        <w:tc>
          <w:tcPr>
            <w:tcW w:w="389" w:type="pct"/>
            <w:vAlign w:val="center"/>
          </w:tcPr>
          <w:p w14:paraId="73BDFEE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AE9EAB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Bộ chuẩn trực: 01 bộ</w:t>
            </w:r>
          </w:p>
        </w:tc>
      </w:tr>
      <w:tr w:rsidR="005F4C44" w:rsidRPr="000D1583" w14:paraId="47C3B956" w14:textId="77777777" w:rsidTr="00E219BF">
        <w:tc>
          <w:tcPr>
            <w:tcW w:w="389" w:type="pct"/>
            <w:vAlign w:val="center"/>
          </w:tcPr>
          <w:p w14:paraId="474B56F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054FEE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Giá chụp phổi: 01 Cái</w:t>
            </w:r>
          </w:p>
        </w:tc>
      </w:tr>
      <w:tr w:rsidR="005F4C44" w:rsidRPr="000D1583" w14:paraId="658F046D" w14:textId="77777777" w:rsidTr="00E219BF">
        <w:tc>
          <w:tcPr>
            <w:tcW w:w="389" w:type="pct"/>
            <w:vAlign w:val="center"/>
          </w:tcPr>
          <w:p w14:paraId="3AA9F4C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5205CA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Cột đỡ đầu đèn: 01 Cái</w:t>
            </w:r>
          </w:p>
        </w:tc>
      </w:tr>
      <w:tr w:rsidR="005F4C44" w:rsidRPr="000D1583" w14:paraId="081FE715" w14:textId="77777777" w:rsidTr="00E219BF">
        <w:tc>
          <w:tcPr>
            <w:tcW w:w="389" w:type="pct"/>
            <w:vAlign w:val="center"/>
          </w:tcPr>
          <w:p w14:paraId="3AA9A54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937AE2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Bàn bệnh nhân: 01 Cái</w:t>
            </w:r>
          </w:p>
        </w:tc>
      </w:tr>
      <w:tr w:rsidR="005F4C44" w:rsidRPr="000D1583" w14:paraId="588B0C5A" w14:textId="77777777" w:rsidTr="00E219BF">
        <w:tc>
          <w:tcPr>
            <w:tcW w:w="389" w:type="pct"/>
            <w:vAlign w:val="center"/>
          </w:tcPr>
          <w:p w14:paraId="4AF0C1DB"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149D55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Tấm nhận ảnh phẳng: 02 cái</w:t>
            </w:r>
          </w:p>
        </w:tc>
      </w:tr>
      <w:tr w:rsidR="005F4C44" w:rsidRPr="000D1583" w14:paraId="37A37ECF" w14:textId="77777777" w:rsidTr="00E219BF">
        <w:tc>
          <w:tcPr>
            <w:tcW w:w="389" w:type="pct"/>
            <w:vAlign w:val="center"/>
          </w:tcPr>
          <w:p w14:paraId="6965C20B"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FD208A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Hệ thống xử lý: 01 Hệ thống</w:t>
            </w:r>
          </w:p>
        </w:tc>
      </w:tr>
      <w:tr w:rsidR="005F4C44" w:rsidRPr="000D1583" w14:paraId="4C6CF378" w14:textId="77777777" w:rsidTr="00E219BF">
        <w:tc>
          <w:tcPr>
            <w:tcW w:w="389" w:type="pct"/>
            <w:vAlign w:val="center"/>
          </w:tcPr>
          <w:p w14:paraId="16449A4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0DE54E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Màn hình hiển thị: 01 cái</w:t>
            </w:r>
          </w:p>
        </w:tc>
      </w:tr>
      <w:tr w:rsidR="005F4C44" w:rsidRPr="000D1583" w14:paraId="616274BC" w14:textId="77777777" w:rsidTr="00E219BF">
        <w:tc>
          <w:tcPr>
            <w:tcW w:w="389" w:type="pct"/>
            <w:vAlign w:val="center"/>
          </w:tcPr>
          <w:p w14:paraId="0AC5279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88CECBA"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Phần mềm: 01 Gói</w:t>
            </w:r>
          </w:p>
        </w:tc>
      </w:tr>
      <w:tr w:rsidR="005F4C44" w:rsidRPr="000D1583" w14:paraId="3CAFBCD4" w14:textId="77777777" w:rsidTr="00E219BF">
        <w:tc>
          <w:tcPr>
            <w:tcW w:w="389" w:type="pct"/>
            <w:vAlign w:val="center"/>
          </w:tcPr>
          <w:p w14:paraId="19252FF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2AE884D"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Phần mềm quản lý dữ liệu bệnh nhân</w:t>
            </w:r>
          </w:p>
        </w:tc>
      </w:tr>
      <w:tr w:rsidR="005F4C44" w:rsidRPr="000D1583" w14:paraId="05A80E1D" w14:textId="77777777" w:rsidTr="00E219BF">
        <w:tc>
          <w:tcPr>
            <w:tcW w:w="389" w:type="pct"/>
            <w:vAlign w:val="center"/>
          </w:tcPr>
          <w:p w14:paraId="3CEBD61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E81690E"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Phần mềm chuẩn bị thăm khám</w:t>
            </w:r>
          </w:p>
        </w:tc>
      </w:tr>
      <w:tr w:rsidR="005F4C44" w:rsidRPr="000D1583" w14:paraId="6970D0AA" w14:textId="77777777" w:rsidTr="00E219BF">
        <w:tc>
          <w:tcPr>
            <w:tcW w:w="389" w:type="pct"/>
            <w:vAlign w:val="center"/>
          </w:tcPr>
          <w:p w14:paraId="1B3221B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D441F47"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Chương trình ứng dụng giảm liều tia</w:t>
            </w:r>
          </w:p>
        </w:tc>
      </w:tr>
      <w:tr w:rsidR="005F4C44" w:rsidRPr="000D1583" w14:paraId="0977040D" w14:textId="77777777" w:rsidTr="00E219BF">
        <w:tc>
          <w:tcPr>
            <w:tcW w:w="389" w:type="pct"/>
            <w:vAlign w:val="center"/>
          </w:tcPr>
          <w:p w14:paraId="2801FCE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F50CA8A"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Phần mềm xử lý hình ảnh</w:t>
            </w:r>
          </w:p>
        </w:tc>
      </w:tr>
      <w:tr w:rsidR="005F4C44" w:rsidRPr="000D1583" w14:paraId="5A88C5EA" w14:textId="77777777" w:rsidTr="00E219BF">
        <w:tc>
          <w:tcPr>
            <w:tcW w:w="389" w:type="pct"/>
            <w:vAlign w:val="center"/>
          </w:tcPr>
          <w:p w14:paraId="35E31A3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470E83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highlight w:val="yellow"/>
              </w:rPr>
            </w:pPr>
            <w:r w:rsidRPr="000D1583">
              <w:rPr>
                <w:rFonts w:ascii=".VnTime" w:eastAsia="Calibri" w:hAnsi=".VnTime" w:cs="Times New Roman"/>
                <w:color w:val="000000" w:themeColor="text1"/>
                <w:sz w:val="26"/>
                <w:szCs w:val="28"/>
              </w:rPr>
              <w:t>- Truyền tải dữ liệu/Chức năng kết nối và truyền dữ liệu chuẩn DICOM</w:t>
            </w:r>
          </w:p>
        </w:tc>
      </w:tr>
      <w:tr w:rsidR="005F4C44" w:rsidRPr="000D1583" w14:paraId="4982AA38" w14:textId="77777777" w:rsidTr="00E219BF">
        <w:tc>
          <w:tcPr>
            <w:tcW w:w="389" w:type="pct"/>
            <w:vAlign w:val="center"/>
          </w:tcPr>
          <w:p w14:paraId="4C1D969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2</w:t>
            </w:r>
          </w:p>
        </w:tc>
        <w:tc>
          <w:tcPr>
            <w:tcW w:w="4611" w:type="pct"/>
            <w:vAlign w:val="center"/>
          </w:tcPr>
          <w:p w14:paraId="2627375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Phụ kiện:</w:t>
            </w:r>
          </w:p>
        </w:tc>
      </w:tr>
      <w:tr w:rsidR="005F4C44" w:rsidRPr="000D1583" w14:paraId="38B44680" w14:textId="77777777" w:rsidTr="00E219BF">
        <w:tc>
          <w:tcPr>
            <w:tcW w:w="389" w:type="pct"/>
            <w:vAlign w:val="center"/>
          </w:tcPr>
          <w:p w14:paraId="34C9073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F27109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Áo chì: 01 Cái</w:t>
            </w:r>
          </w:p>
        </w:tc>
      </w:tr>
      <w:tr w:rsidR="005F4C44" w:rsidRPr="000D1583" w14:paraId="7C1235CB" w14:textId="77777777" w:rsidTr="00E219BF">
        <w:tc>
          <w:tcPr>
            <w:tcW w:w="389" w:type="pct"/>
            <w:vAlign w:val="center"/>
          </w:tcPr>
          <w:p w14:paraId="7701679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BEF72C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Kính chì 100 cm x 80 cm: 01 Cái</w:t>
            </w:r>
          </w:p>
        </w:tc>
      </w:tr>
      <w:tr w:rsidR="005F4C44" w:rsidRPr="000D1583" w14:paraId="6F5B3B2E" w14:textId="77777777" w:rsidTr="00E219BF">
        <w:tc>
          <w:tcPr>
            <w:tcW w:w="389" w:type="pct"/>
            <w:vAlign w:val="center"/>
          </w:tcPr>
          <w:p w14:paraId="61A6AB3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2039AE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Tay cầm phát tia: 01 Cái</w:t>
            </w:r>
          </w:p>
        </w:tc>
      </w:tr>
      <w:tr w:rsidR="005F4C44" w:rsidRPr="000D1583" w14:paraId="6AA962FD" w14:textId="77777777" w:rsidTr="00E219BF">
        <w:tc>
          <w:tcPr>
            <w:tcW w:w="389" w:type="pct"/>
            <w:vAlign w:val="center"/>
          </w:tcPr>
          <w:p w14:paraId="19FA3FA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069ECA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Hướng dẫn sử dụng Tiếng Anh, Tiếng Việt: 1 bộ</w:t>
            </w:r>
          </w:p>
        </w:tc>
      </w:tr>
      <w:tr w:rsidR="005F4C44" w:rsidRPr="000D1583" w14:paraId="5D8DC36A" w14:textId="77777777" w:rsidTr="00E219BF">
        <w:tc>
          <w:tcPr>
            <w:tcW w:w="389" w:type="pct"/>
            <w:vAlign w:val="center"/>
          </w:tcPr>
          <w:p w14:paraId="7F47825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III</w:t>
            </w:r>
          </w:p>
        </w:tc>
        <w:tc>
          <w:tcPr>
            <w:tcW w:w="4611" w:type="pct"/>
            <w:vAlign w:val="center"/>
          </w:tcPr>
          <w:p w14:paraId="755F214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YÊU CẦU CHỈ TIÊU KỸ THUẬT</w:t>
            </w:r>
          </w:p>
        </w:tc>
      </w:tr>
      <w:tr w:rsidR="005F4C44" w:rsidRPr="000D1583" w14:paraId="0B955466" w14:textId="77777777" w:rsidTr="00E219BF">
        <w:tc>
          <w:tcPr>
            <w:tcW w:w="389" w:type="pct"/>
            <w:vAlign w:val="center"/>
          </w:tcPr>
          <w:p w14:paraId="228EB31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1</w:t>
            </w:r>
          </w:p>
        </w:tc>
        <w:tc>
          <w:tcPr>
            <w:tcW w:w="4611" w:type="pct"/>
            <w:vAlign w:val="center"/>
          </w:tcPr>
          <w:p w14:paraId="577A582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Bộ nguồn</w:t>
            </w:r>
          </w:p>
        </w:tc>
      </w:tr>
      <w:tr w:rsidR="005F4C44" w:rsidRPr="000D1583" w14:paraId="386C8ACE" w14:textId="77777777" w:rsidTr="00E219BF">
        <w:tc>
          <w:tcPr>
            <w:tcW w:w="389" w:type="pct"/>
            <w:vAlign w:val="center"/>
          </w:tcPr>
          <w:p w14:paraId="7AD37A4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E081DD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Công suất: ≥ 65 kW</w:t>
            </w:r>
          </w:p>
        </w:tc>
      </w:tr>
      <w:tr w:rsidR="005F4C44" w:rsidRPr="000D1583" w14:paraId="542271E1" w14:textId="77777777" w:rsidTr="00E219BF">
        <w:tc>
          <w:tcPr>
            <w:tcW w:w="389" w:type="pct"/>
            <w:vAlign w:val="center"/>
          </w:tcPr>
          <w:p w14:paraId="3715DD4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CD78BF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Dải kV: từ ≤40 đến ≥150kV</w:t>
            </w:r>
          </w:p>
        </w:tc>
      </w:tr>
      <w:tr w:rsidR="005F4C44" w:rsidRPr="000D1583" w14:paraId="5DBF98E4" w14:textId="77777777" w:rsidTr="00E219BF">
        <w:tc>
          <w:tcPr>
            <w:tcW w:w="389" w:type="pct"/>
            <w:vAlign w:val="center"/>
          </w:tcPr>
          <w:p w14:paraId="4877A01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044E2DA"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Tần số: ≥ 100 kHz</w:t>
            </w:r>
          </w:p>
        </w:tc>
      </w:tr>
      <w:tr w:rsidR="005F4C44" w:rsidRPr="000D1583" w14:paraId="5123AE26" w14:textId="77777777" w:rsidTr="00E219BF">
        <w:tc>
          <w:tcPr>
            <w:tcW w:w="389" w:type="pct"/>
            <w:vAlign w:val="center"/>
          </w:tcPr>
          <w:p w14:paraId="1A59388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BDB24E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mAs: ≤ 0.5 mAs đến ≥ 600 mAs</w:t>
            </w:r>
          </w:p>
        </w:tc>
      </w:tr>
      <w:tr w:rsidR="005F4C44" w:rsidRPr="000D1583" w14:paraId="4055273E" w14:textId="77777777" w:rsidTr="00E219BF">
        <w:tc>
          <w:tcPr>
            <w:tcW w:w="389" w:type="pct"/>
            <w:vAlign w:val="center"/>
          </w:tcPr>
          <w:p w14:paraId="60DCC7F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0EF1DC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mA tối đa ≥ 800 mA</w:t>
            </w:r>
          </w:p>
        </w:tc>
      </w:tr>
      <w:tr w:rsidR="005F4C44" w:rsidRPr="000D1583" w14:paraId="6CA45AE6" w14:textId="77777777" w:rsidTr="00E219BF">
        <w:tc>
          <w:tcPr>
            <w:tcW w:w="389" w:type="pct"/>
            <w:vAlign w:val="center"/>
          </w:tcPr>
          <w:p w14:paraId="1DCF3CD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2</w:t>
            </w:r>
          </w:p>
        </w:tc>
        <w:tc>
          <w:tcPr>
            <w:tcW w:w="4611" w:type="pct"/>
            <w:vAlign w:val="center"/>
          </w:tcPr>
          <w:p w14:paraId="325E746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Bóng X-quang</w:t>
            </w:r>
          </w:p>
        </w:tc>
      </w:tr>
      <w:tr w:rsidR="005F4C44" w:rsidRPr="000D1583" w14:paraId="681F0C28" w14:textId="77777777" w:rsidTr="00E219BF">
        <w:tc>
          <w:tcPr>
            <w:tcW w:w="389" w:type="pct"/>
            <w:vAlign w:val="center"/>
          </w:tcPr>
          <w:p w14:paraId="78400E55"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C72B88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Điện áp phát tia: ≥ 150 kV</w:t>
            </w:r>
          </w:p>
        </w:tc>
      </w:tr>
      <w:tr w:rsidR="005F4C44" w:rsidRPr="000D1583" w14:paraId="7B02956B" w14:textId="77777777" w:rsidTr="00E219BF">
        <w:tc>
          <w:tcPr>
            <w:tcW w:w="389" w:type="pct"/>
            <w:vAlign w:val="center"/>
          </w:tcPr>
          <w:p w14:paraId="0A223BF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E62451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Có tối thiểu 2 tiêu điểm:</w:t>
            </w:r>
          </w:p>
        </w:tc>
      </w:tr>
      <w:tr w:rsidR="005F4C44" w:rsidRPr="000D1583" w14:paraId="25697A61" w14:textId="77777777" w:rsidTr="00E219BF">
        <w:tc>
          <w:tcPr>
            <w:tcW w:w="389" w:type="pct"/>
            <w:vAlign w:val="center"/>
          </w:tcPr>
          <w:p w14:paraId="2D2B1DF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A284199"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Tiêu điểm nhỏ kích thước: ≤ 0,6 mm</w:t>
            </w:r>
          </w:p>
        </w:tc>
      </w:tr>
      <w:tr w:rsidR="005F4C44" w:rsidRPr="000D1583" w14:paraId="030C5D20" w14:textId="77777777" w:rsidTr="00E219BF">
        <w:tc>
          <w:tcPr>
            <w:tcW w:w="389" w:type="pct"/>
            <w:vAlign w:val="center"/>
          </w:tcPr>
          <w:p w14:paraId="5A888F0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3E353A3"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Tiêu điểm lớn kích thước: ≤ 1,2 mm</w:t>
            </w:r>
          </w:p>
        </w:tc>
      </w:tr>
      <w:tr w:rsidR="005F4C44" w:rsidRPr="000D1583" w14:paraId="0F919B0C" w14:textId="77777777" w:rsidTr="00E219BF">
        <w:tc>
          <w:tcPr>
            <w:tcW w:w="389" w:type="pct"/>
            <w:vAlign w:val="center"/>
          </w:tcPr>
          <w:p w14:paraId="0C5D3DF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01FD09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Công suất đầu vào: ≥ 40 kW</w:t>
            </w:r>
          </w:p>
        </w:tc>
      </w:tr>
      <w:tr w:rsidR="005F4C44" w:rsidRPr="000D1583" w14:paraId="27702B1D" w14:textId="77777777" w:rsidTr="00E219BF">
        <w:tc>
          <w:tcPr>
            <w:tcW w:w="389" w:type="pct"/>
            <w:vAlign w:val="center"/>
          </w:tcPr>
          <w:p w14:paraId="5FF5C51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2970A3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Góc đính anode định danh: ≤ 12 độ</w:t>
            </w:r>
          </w:p>
        </w:tc>
      </w:tr>
      <w:tr w:rsidR="005F4C44" w:rsidRPr="000D1583" w14:paraId="4D9E092D" w14:textId="77777777" w:rsidTr="00E219BF">
        <w:tc>
          <w:tcPr>
            <w:tcW w:w="389" w:type="pct"/>
            <w:vAlign w:val="center"/>
          </w:tcPr>
          <w:p w14:paraId="1532BB8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64FC74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Tốc độ tản nhiệt của anode: ≥ 40.000 HU/phút</w:t>
            </w:r>
          </w:p>
        </w:tc>
      </w:tr>
      <w:tr w:rsidR="005F4C44" w:rsidRPr="000D1583" w14:paraId="69C5FA32" w14:textId="77777777" w:rsidTr="00E219BF">
        <w:tc>
          <w:tcPr>
            <w:tcW w:w="389" w:type="pct"/>
            <w:vAlign w:val="center"/>
          </w:tcPr>
          <w:p w14:paraId="42D2D74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D99365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trữ nhiệt anode: ≥ 300.000 HU</w:t>
            </w:r>
          </w:p>
        </w:tc>
      </w:tr>
      <w:tr w:rsidR="005F4C44" w:rsidRPr="000D1583" w14:paraId="441354D5" w14:textId="77777777" w:rsidTr="00E219BF">
        <w:tc>
          <w:tcPr>
            <w:tcW w:w="389" w:type="pct"/>
            <w:vAlign w:val="center"/>
          </w:tcPr>
          <w:p w14:paraId="6B1C4D8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7D6BCB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trữ nhiệt tối đa của đầu đèn: ≥ 1.250.000 HU</w:t>
            </w:r>
          </w:p>
        </w:tc>
      </w:tr>
      <w:tr w:rsidR="005F4C44" w:rsidRPr="000D1583" w14:paraId="104D7596" w14:textId="77777777" w:rsidTr="00E219BF">
        <w:tc>
          <w:tcPr>
            <w:tcW w:w="389" w:type="pct"/>
            <w:vAlign w:val="center"/>
          </w:tcPr>
          <w:p w14:paraId="34AA55BB"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5A7C56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Tần số hoạt động của anode: ≥ 150/180 Hz</w:t>
            </w:r>
          </w:p>
        </w:tc>
      </w:tr>
      <w:tr w:rsidR="005F4C44" w:rsidRPr="000D1583" w14:paraId="638C8339" w14:textId="77777777" w:rsidTr="00E219BF">
        <w:tc>
          <w:tcPr>
            <w:tcW w:w="389" w:type="pct"/>
            <w:vAlign w:val="center"/>
          </w:tcPr>
          <w:p w14:paraId="06A4BB8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3</w:t>
            </w:r>
          </w:p>
        </w:tc>
        <w:tc>
          <w:tcPr>
            <w:tcW w:w="4611" w:type="pct"/>
            <w:vAlign w:val="center"/>
          </w:tcPr>
          <w:p w14:paraId="78BC1C0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Bộ chuẩn trực</w:t>
            </w:r>
          </w:p>
        </w:tc>
      </w:tr>
      <w:tr w:rsidR="005F4C44" w:rsidRPr="000D1583" w14:paraId="4A4262C5" w14:textId="77777777" w:rsidTr="00E219BF">
        <w:tc>
          <w:tcPr>
            <w:tcW w:w="389" w:type="pct"/>
            <w:vAlign w:val="center"/>
          </w:tcPr>
          <w:p w14:paraId="2093089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3BD250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Bộ lọc sẵn có: trong khoảng: từ 0.9mm Al đến 2.0 mm Al</w:t>
            </w:r>
          </w:p>
        </w:tc>
      </w:tr>
      <w:tr w:rsidR="005F4C44" w:rsidRPr="000D1583" w14:paraId="30D31F69" w14:textId="77777777" w:rsidTr="00E219BF">
        <w:tc>
          <w:tcPr>
            <w:tcW w:w="389" w:type="pct"/>
            <w:vAlign w:val="center"/>
          </w:tcPr>
          <w:p w14:paraId="6FD4089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45B623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Đèn định vị toàn trường chụp: LED hoặc tương đương</w:t>
            </w:r>
          </w:p>
        </w:tc>
      </w:tr>
      <w:tr w:rsidR="005F4C44" w:rsidRPr="000D1583" w14:paraId="68D5987E" w14:textId="77777777" w:rsidTr="00E219BF">
        <w:tc>
          <w:tcPr>
            <w:tcW w:w="389" w:type="pct"/>
            <w:vAlign w:val="center"/>
          </w:tcPr>
          <w:p w14:paraId="2E68D3A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68CF668"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Bộ lọc bằng đồng hoặc tốt hơn. Có điều chỉnh thủ công hoặc hỗ trợ động cơ</w:t>
            </w:r>
          </w:p>
        </w:tc>
      </w:tr>
      <w:tr w:rsidR="005F4C44" w:rsidRPr="000D1583" w14:paraId="36B157F2" w14:textId="77777777" w:rsidTr="00E219BF">
        <w:tc>
          <w:tcPr>
            <w:tcW w:w="389" w:type="pct"/>
            <w:vAlign w:val="center"/>
          </w:tcPr>
          <w:p w14:paraId="65481A2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A1F1D3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Góc xoay: ≥ ± 45 độ</w:t>
            </w:r>
          </w:p>
        </w:tc>
      </w:tr>
      <w:tr w:rsidR="005F4C44" w:rsidRPr="000D1583" w14:paraId="46E81F43" w14:textId="77777777" w:rsidTr="00E219BF">
        <w:tc>
          <w:tcPr>
            <w:tcW w:w="389" w:type="pct"/>
            <w:vAlign w:val="center"/>
          </w:tcPr>
          <w:p w14:paraId="4C87ADE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4</w:t>
            </w:r>
          </w:p>
        </w:tc>
        <w:tc>
          <w:tcPr>
            <w:tcW w:w="4611" w:type="pct"/>
            <w:vAlign w:val="center"/>
          </w:tcPr>
          <w:p w14:paraId="0C26C88A"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Giá chụp phổi</w:t>
            </w:r>
          </w:p>
        </w:tc>
      </w:tr>
      <w:tr w:rsidR="005F4C44" w:rsidRPr="000D1583" w14:paraId="74F1D63E" w14:textId="77777777" w:rsidTr="00E219BF">
        <w:tc>
          <w:tcPr>
            <w:tcW w:w="389" w:type="pct"/>
            <w:vAlign w:val="center"/>
          </w:tcPr>
          <w:p w14:paraId="520431F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5FDCEC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di chuyển (từ tiêu điểm trung tâm đến sàn): từ ≤ 34 cm đến ≥175 cm</w:t>
            </w:r>
          </w:p>
        </w:tc>
      </w:tr>
      <w:tr w:rsidR="005F4C44" w:rsidRPr="000D1583" w14:paraId="60C3A531" w14:textId="77777777" w:rsidTr="00E219BF">
        <w:tc>
          <w:tcPr>
            <w:tcW w:w="389" w:type="pct"/>
            <w:vAlign w:val="center"/>
          </w:tcPr>
          <w:p w14:paraId="7CB50CB2"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8B4F26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Lưới chì lọc tia: có</w:t>
            </w:r>
          </w:p>
        </w:tc>
      </w:tr>
      <w:tr w:rsidR="005F4C44" w:rsidRPr="000D1583" w14:paraId="6C41CB71" w14:textId="77777777" w:rsidTr="00E219BF">
        <w:tc>
          <w:tcPr>
            <w:tcW w:w="389" w:type="pct"/>
            <w:vAlign w:val="center"/>
          </w:tcPr>
          <w:p w14:paraId="4CA531D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87644F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cách từ vỏ đến tấm nhận ảnh: ≤ 50 mm</w:t>
            </w:r>
          </w:p>
        </w:tc>
      </w:tr>
      <w:tr w:rsidR="005F4C44" w:rsidRPr="000D1583" w14:paraId="303F64B6" w14:textId="77777777" w:rsidTr="00E219BF">
        <w:tc>
          <w:tcPr>
            <w:tcW w:w="389" w:type="pct"/>
            <w:vAlign w:val="center"/>
          </w:tcPr>
          <w:p w14:paraId="3326A1F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C205A9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Tự động điều khiển phát tia</w:t>
            </w:r>
          </w:p>
        </w:tc>
      </w:tr>
      <w:tr w:rsidR="005F4C44" w:rsidRPr="000D1583" w14:paraId="12FBD1AD" w14:textId="77777777" w:rsidTr="00E219BF">
        <w:tc>
          <w:tcPr>
            <w:tcW w:w="389" w:type="pct"/>
            <w:vAlign w:val="center"/>
          </w:tcPr>
          <w:p w14:paraId="0B0773A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5</w:t>
            </w:r>
          </w:p>
        </w:tc>
        <w:tc>
          <w:tcPr>
            <w:tcW w:w="4611" w:type="pct"/>
            <w:vAlign w:val="center"/>
          </w:tcPr>
          <w:p w14:paraId="37ECD03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Cột đỡ đầu đèn</w:t>
            </w:r>
          </w:p>
        </w:tc>
      </w:tr>
      <w:tr w:rsidR="005F4C44" w:rsidRPr="000D1583" w14:paraId="70572F31" w14:textId="77777777" w:rsidTr="00E219BF">
        <w:tc>
          <w:tcPr>
            <w:tcW w:w="389" w:type="pct"/>
            <w:vAlign w:val="center"/>
          </w:tcPr>
          <w:p w14:paraId="61A7A69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7AE2F3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di chuyển theo chiều dọc: ≥ 130 cm</w:t>
            </w:r>
          </w:p>
        </w:tc>
      </w:tr>
      <w:tr w:rsidR="005F4C44" w:rsidRPr="000D1583" w14:paraId="1DDA85F8" w14:textId="77777777" w:rsidTr="00E219BF">
        <w:tc>
          <w:tcPr>
            <w:tcW w:w="389" w:type="pct"/>
            <w:vAlign w:val="center"/>
          </w:tcPr>
          <w:p w14:paraId="5BBA6AB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99C57A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cách nguồn – tấm nhận ảnh (SID) tại bàn: ≥ 110 cm</w:t>
            </w:r>
          </w:p>
        </w:tc>
      </w:tr>
      <w:tr w:rsidR="005F4C44" w:rsidRPr="000D1583" w14:paraId="103B8CAD" w14:textId="77777777" w:rsidTr="00E219BF">
        <w:tc>
          <w:tcPr>
            <w:tcW w:w="389" w:type="pct"/>
            <w:vAlign w:val="center"/>
          </w:tcPr>
          <w:p w14:paraId="635243B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5FC043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Xoay dọc cột: ≥ ± 90° với điểm dừng tối thiểu ở ở 0°</w:t>
            </w:r>
          </w:p>
        </w:tc>
      </w:tr>
      <w:tr w:rsidR="005F4C44" w:rsidRPr="000D1583" w14:paraId="2485FDC9" w14:textId="77777777" w:rsidTr="00E219BF">
        <w:tc>
          <w:tcPr>
            <w:tcW w:w="389" w:type="pct"/>
            <w:vAlign w:val="center"/>
          </w:tcPr>
          <w:p w14:paraId="57908DA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6</w:t>
            </w:r>
          </w:p>
        </w:tc>
        <w:tc>
          <w:tcPr>
            <w:tcW w:w="4611" w:type="pct"/>
            <w:vAlign w:val="center"/>
          </w:tcPr>
          <w:p w14:paraId="5F964FF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Bàn bệnh nhân</w:t>
            </w:r>
          </w:p>
        </w:tc>
      </w:tr>
      <w:tr w:rsidR="005F4C44" w:rsidRPr="000D1583" w14:paraId="711C613B" w14:textId="77777777" w:rsidTr="00E219BF">
        <w:tc>
          <w:tcPr>
            <w:tcW w:w="389" w:type="pct"/>
            <w:vAlign w:val="center"/>
          </w:tcPr>
          <w:p w14:paraId="4365E00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65189B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Chiều rộng bàn: ≥ 80 cm</w:t>
            </w:r>
          </w:p>
        </w:tc>
      </w:tr>
      <w:tr w:rsidR="005F4C44" w:rsidRPr="000D1583" w14:paraId="2A7D57EC" w14:textId="77777777" w:rsidTr="00E219BF">
        <w:tc>
          <w:tcPr>
            <w:tcW w:w="389" w:type="pct"/>
            <w:vAlign w:val="center"/>
          </w:tcPr>
          <w:p w14:paraId="68CB000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ECD067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Chiều dài bàn: ≥ 220 cm</w:t>
            </w:r>
          </w:p>
        </w:tc>
      </w:tr>
      <w:tr w:rsidR="005F4C44" w:rsidRPr="000D1583" w14:paraId="2875E4A3" w14:textId="77777777" w:rsidTr="00E219BF">
        <w:tc>
          <w:tcPr>
            <w:tcW w:w="389" w:type="pct"/>
            <w:vAlign w:val="center"/>
          </w:tcPr>
          <w:p w14:paraId="25A2D30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286624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Chiều cao bàn: ≥ 70 cm</w:t>
            </w:r>
          </w:p>
        </w:tc>
      </w:tr>
      <w:tr w:rsidR="005F4C44" w:rsidRPr="000D1583" w14:paraId="5B52D66C" w14:textId="77777777" w:rsidTr="00E219BF">
        <w:tc>
          <w:tcPr>
            <w:tcW w:w="389" w:type="pct"/>
            <w:vAlign w:val="center"/>
          </w:tcPr>
          <w:p w14:paraId="4DD111C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8A349C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lọc sẵn có: ≤ 0,7 mm Al</w:t>
            </w:r>
          </w:p>
        </w:tc>
      </w:tr>
      <w:tr w:rsidR="005F4C44" w:rsidRPr="000D1583" w14:paraId="57CBE091" w14:textId="77777777" w:rsidTr="00E219BF">
        <w:tc>
          <w:tcPr>
            <w:tcW w:w="389" w:type="pct"/>
            <w:vAlign w:val="center"/>
          </w:tcPr>
          <w:p w14:paraId="13F8D9B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CC5B55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di chuyển mặt bàn:</w:t>
            </w:r>
          </w:p>
        </w:tc>
      </w:tr>
      <w:tr w:rsidR="005F4C44" w:rsidRPr="000D1583" w14:paraId="1A3F494D" w14:textId="77777777" w:rsidTr="00E219BF">
        <w:tc>
          <w:tcPr>
            <w:tcW w:w="389" w:type="pct"/>
            <w:vAlign w:val="center"/>
          </w:tcPr>
          <w:p w14:paraId="4372F97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CD8F517"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Theo chiều dài: ≥ ± 44 cm</w:t>
            </w:r>
          </w:p>
        </w:tc>
      </w:tr>
      <w:tr w:rsidR="005F4C44" w:rsidRPr="000D1583" w14:paraId="1A6E8309" w14:textId="77777777" w:rsidTr="00E219BF">
        <w:tc>
          <w:tcPr>
            <w:tcW w:w="389" w:type="pct"/>
            <w:vAlign w:val="center"/>
          </w:tcPr>
          <w:p w14:paraId="08EBCF9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98690D1"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Theo chiều rộng: ≥ ± 12 cm</w:t>
            </w:r>
          </w:p>
        </w:tc>
      </w:tr>
      <w:tr w:rsidR="005F4C44" w:rsidRPr="000D1583" w14:paraId="1D7D2A19" w14:textId="77777777" w:rsidTr="00E219BF">
        <w:tc>
          <w:tcPr>
            <w:tcW w:w="389" w:type="pct"/>
            <w:vAlign w:val="center"/>
          </w:tcPr>
          <w:p w14:paraId="1CA5B355"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BDD8D2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Tải trọng tối đa: ≥ 300 kg</w:t>
            </w:r>
          </w:p>
        </w:tc>
      </w:tr>
      <w:tr w:rsidR="005F4C44" w:rsidRPr="000D1583" w14:paraId="24DD2D5F" w14:textId="77777777" w:rsidTr="00E219BF">
        <w:tc>
          <w:tcPr>
            <w:tcW w:w="389" w:type="pct"/>
            <w:vAlign w:val="center"/>
          </w:tcPr>
          <w:p w14:paraId="65C4D08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A7FD36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Khoảng cách mặt bàn – tấm nhận ảnh: ≤ 73 mm</w:t>
            </w:r>
          </w:p>
        </w:tc>
      </w:tr>
      <w:tr w:rsidR="005F4C44" w:rsidRPr="000D1583" w14:paraId="0E419D7F" w14:textId="77777777" w:rsidTr="00E219BF">
        <w:tc>
          <w:tcPr>
            <w:tcW w:w="389" w:type="pct"/>
            <w:vAlign w:val="center"/>
          </w:tcPr>
          <w:p w14:paraId="5422560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44B0D1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Công tắc chân: điều chỉnh di chuyển của mặt bàn</w:t>
            </w:r>
          </w:p>
        </w:tc>
      </w:tr>
      <w:tr w:rsidR="005F4C44" w:rsidRPr="000D1583" w14:paraId="7D2ACCF2" w14:textId="77777777" w:rsidTr="00E219BF">
        <w:tc>
          <w:tcPr>
            <w:tcW w:w="389" w:type="pct"/>
            <w:vAlign w:val="center"/>
          </w:tcPr>
          <w:p w14:paraId="0643D3D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322127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Tự động đồng bộ tấm nhận ảnh khi đầu đèn di chuyển theo chiều dọc</w:t>
            </w:r>
          </w:p>
        </w:tc>
      </w:tr>
      <w:tr w:rsidR="005F4C44" w:rsidRPr="000D1583" w14:paraId="574C344E" w14:textId="77777777" w:rsidTr="00E219BF">
        <w:tc>
          <w:tcPr>
            <w:tcW w:w="389" w:type="pct"/>
            <w:vAlign w:val="center"/>
          </w:tcPr>
          <w:p w14:paraId="6E0553D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7</w:t>
            </w:r>
          </w:p>
        </w:tc>
        <w:tc>
          <w:tcPr>
            <w:tcW w:w="4611" w:type="pct"/>
            <w:vAlign w:val="center"/>
          </w:tcPr>
          <w:p w14:paraId="5D6DC5DA"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Tấm nhận ảnh phẳng</w:t>
            </w:r>
          </w:p>
        </w:tc>
      </w:tr>
      <w:tr w:rsidR="005F4C44" w:rsidRPr="000D1583" w14:paraId="45BA43B2" w14:textId="77777777" w:rsidTr="00E219BF">
        <w:tc>
          <w:tcPr>
            <w:tcW w:w="389" w:type="pct"/>
            <w:vAlign w:val="center"/>
          </w:tcPr>
          <w:p w14:paraId="217F74B2"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1AC9AC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Tấm nhận ảnh không dây hoặc có dây</w:t>
            </w:r>
          </w:p>
        </w:tc>
      </w:tr>
      <w:tr w:rsidR="005F4C44" w:rsidRPr="000D1583" w14:paraId="5F94BD86" w14:textId="77777777" w:rsidTr="00E219BF">
        <w:tc>
          <w:tcPr>
            <w:tcW w:w="389" w:type="pct"/>
            <w:vAlign w:val="center"/>
          </w:tcPr>
          <w:p w14:paraId="15C3CC1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37A8D8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Diện tích hoạt động: ≥ 42,6 cm x 42,6 cm</w:t>
            </w:r>
          </w:p>
        </w:tc>
      </w:tr>
      <w:tr w:rsidR="005F4C44" w:rsidRPr="000D1583" w14:paraId="0C5C1F24" w14:textId="77777777" w:rsidTr="00E219BF">
        <w:tc>
          <w:tcPr>
            <w:tcW w:w="389" w:type="pct"/>
            <w:vAlign w:val="center"/>
          </w:tcPr>
          <w:p w14:paraId="6837A81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A37DE68"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Ma trận hoạt động: ≥ 3048 x 3048</w:t>
            </w:r>
          </w:p>
        </w:tc>
      </w:tr>
      <w:tr w:rsidR="005F4C44" w:rsidRPr="000D1583" w14:paraId="6DC6A974" w14:textId="77777777" w:rsidTr="00E219BF">
        <w:tc>
          <w:tcPr>
            <w:tcW w:w="389" w:type="pct"/>
            <w:vAlign w:val="center"/>
          </w:tcPr>
          <w:p w14:paraId="45235602"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7A771D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Kích thước điểm ảnh: ≤ 140 µm</w:t>
            </w:r>
          </w:p>
        </w:tc>
      </w:tr>
      <w:tr w:rsidR="005F4C44" w:rsidRPr="000D1583" w14:paraId="1F91F23A" w14:textId="77777777" w:rsidTr="00E219BF">
        <w:tc>
          <w:tcPr>
            <w:tcW w:w="389" w:type="pct"/>
            <w:vAlign w:val="center"/>
          </w:tcPr>
          <w:p w14:paraId="795FC67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A4CCE4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Vật liệu bán dẫn: Silic vô định hình (a-Si) hoặc tương đương</w:t>
            </w:r>
          </w:p>
        </w:tc>
      </w:tr>
      <w:tr w:rsidR="005F4C44" w:rsidRPr="000D1583" w14:paraId="0C5E262C" w14:textId="77777777" w:rsidTr="00E219BF">
        <w:tc>
          <w:tcPr>
            <w:tcW w:w="389" w:type="pct"/>
            <w:vAlign w:val="center"/>
          </w:tcPr>
          <w:p w14:paraId="3D0667A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9C3173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Vật liệu nhấp nháy: Cesium Iodide (CsI) hoặc tương đương</w:t>
            </w:r>
          </w:p>
        </w:tc>
      </w:tr>
      <w:tr w:rsidR="005F4C44" w:rsidRPr="000D1583" w14:paraId="2ADB0A46" w14:textId="77777777" w:rsidTr="00E219BF">
        <w:tc>
          <w:tcPr>
            <w:tcW w:w="389" w:type="pct"/>
            <w:vAlign w:val="center"/>
          </w:tcPr>
          <w:p w14:paraId="12EB184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00E979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sâu thu nhận: ≥16 bits</w:t>
            </w:r>
          </w:p>
        </w:tc>
      </w:tr>
      <w:tr w:rsidR="005F4C44" w:rsidRPr="000D1583" w14:paraId="458500BE" w14:textId="77777777" w:rsidTr="00E219BF">
        <w:tc>
          <w:tcPr>
            <w:tcW w:w="389" w:type="pct"/>
            <w:vAlign w:val="center"/>
          </w:tcPr>
          <w:p w14:paraId="3025E7A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9351C2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Truyền tải dữ liệu: Xem trước ≤ 3s</w:t>
            </w:r>
          </w:p>
        </w:tc>
      </w:tr>
      <w:tr w:rsidR="005F4C44" w:rsidRPr="000D1583" w14:paraId="4F98FADF" w14:textId="77777777" w:rsidTr="00E219BF">
        <w:tc>
          <w:tcPr>
            <w:tcW w:w="389" w:type="pct"/>
            <w:vAlign w:val="center"/>
          </w:tcPr>
          <w:p w14:paraId="1A7A624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419DF50"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Trọng lượng: ≤ 5,0 kg</w:t>
            </w:r>
          </w:p>
        </w:tc>
      </w:tr>
      <w:tr w:rsidR="005F4C44" w:rsidRPr="000D1583" w14:paraId="66F4CE54" w14:textId="77777777" w:rsidTr="00E219BF">
        <w:tc>
          <w:tcPr>
            <w:tcW w:w="389" w:type="pct"/>
            <w:vAlign w:val="center"/>
          </w:tcPr>
          <w:p w14:paraId="3ADD0BB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D162E2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Tải trọng tối đa: ≥ 150 kg với bệnh nhân nằm</w:t>
            </w:r>
          </w:p>
        </w:tc>
      </w:tr>
      <w:tr w:rsidR="005F4C44" w:rsidRPr="000D1583" w14:paraId="777943C3" w14:textId="77777777" w:rsidTr="00E219BF">
        <w:tc>
          <w:tcPr>
            <w:tcW w:w="389" w:type="pct"/>
            <w:vAlign w:val="center"/>
          </w:tcPr>
          <w:p w14:paraId="589C4FA5"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FA852B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Tải trọng tối đa: ≥ 100 kg với bệnh nhân đứng</w:t>
            </w:r>
          </w:p>
        </w:tc>
      </w:tr>
      <w:tr w:rsidR="005F4C44" w:rsidRPr="000D1583" w14:paraId="165F9D6A" w14:textId="77777777" w:rsidTr="00E219BF">
        <w:tc>
          <w:tcPr>
            <w:tcW w:w="389" w:type="pct"/>
            <w:vAlign w:val="center"/>
          </w:tcPr>
          <w:p w14:paraId="02298C9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8</w:t>
            </w:r>
          </w:p>
        </w:tc>
        <w:tc>
          <w:tcPr>
            <w:tcW w:w="4611" w:type="pct"/>
            <w:vAlign w:val="center"/>
          </w:tcPr>
          <w:p w14:paraId="0F038DB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Màn hình cảm ứng hoặc màn hình hiển thị tích hợp trên đầu bóng: có</w:t>
            </w:r>
          </w:p>
        </w:tc>
      </w:tr>
      <w:tr w:rsidR="005F4C44" w:rsidRPr="000D1583" w14:paraId="58CA315E" w14:textId="77777777" w:rsidTr="00E219BF">
        <w:tc>
          <w:tcPr>
            <w:tcW w:w="389" w:type="pct"/>
            <w:vAlign w:val="center"/>
          </w:tcPr>
          <w:p w14:paraId="6D26BB6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9</w:t>
            </w:r>
          </w:p>
        </w:tc>
        <w:tc>
          <w:tcPr>
            <w:tcW w:w="4611" w:type="pct"/>
            <w:vAlign w:val="center"/>
          </w:tcPr>
          <w:p w14:paraId="01EF6A3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Hệ thống xử lý:</w:t>
            </w:r>
          </w:p>
        </w:tc>
      </w:tr>
      <w:tr w:rsidR="005F4C44" w:rsidRPr="000D1583" w14:paraId="084A0A59" w14:textId="77777777" w:rsidTr="00E219BF">
        <w:tc>
          <w:tcPr>
            <w:tcW w:w="389" w:type="pct"/>
            <w:vAlign w:val="center"/>
          </w:tcPr>
          <w:p w14:paraId="5FD4D33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2B8D82E"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Máy tính</w:t>
            </w:r>
          </w:p>
        </w:tc>
      </w:tr>
      <w:tr w:rsidR="005F4C44" w:rsidRPr="000D1583" w14:paraId="7606B90B" w14:textId="77777777" w:rsidTr="00E219BF">
        <w:tc>
          <w:tcPr>
            <w:tcW w:w="389" w:type="pct"/>
            <w:vAlign w:val="center"/>
          </w:tcPr>
          <w:p w14:paraId="1B7B9D3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04A861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Tối thiểu Intel Core i5, bộ nhớ đệm ≥ 6M, Ram ≥ 4 GB, ổ cứng ≥ 500 G</w:t>
            </w:r>
          </w:p>
        </w:tc>
      </w:tr>
      <w:tr w:rsidR="005F4C44" w:rsidRPr="000D1583" w14:paraId="6A70DB29" w14:textId="77777777" w:rsidTr="00E219BF">
        <w:tc>
          <w:tcPr>
            <w:tcW w:w="389" w:type="pct"/>
            <w:vAlign w:val="center"/>
          </w:tcPr>
          <w:p w14:paraId="7AF5C252"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12CB03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Hệ điều hành tối thiểu: Window 10 (64 Bit)</w:t>
            </w:r>
          </w:p>
        </w:tc>
      </w:tr>
      <w:tr w:rsidR="005F4C44" w:rsidRPr="000D1583" w14:paraId="54E9B9DA" w14:textId="77777777" w:rsidTr="00E219BF">
        <w:tc>
          <w:tcPr>
            <w:tcW w:w="389" w:type="pct"/>
            <w:vAlign w:val="center"/>
          </w:tcPr>
          <w:p w14:paraId="0694A20B"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F1933E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Lưu trữ hình ảnh: ≥ 10.000 hình RAD</w:t>
            </w:r>
          </w:p>
        </w:tc>
      </w:tr>
      <w:tr w:rsidR="005F4C44" w:rsidRPr="000D1583" w14:paraId="43020FB2" w14:textId="77777777" w:rsidTr="00E219BF">
        <w:tc>
          <w:tcPr>
            <w:tcW w:w="389" w:type="pct"/>
            <w:vAlign w:val="center"/>
          </w:tcPr>
          <w:p w14:paraId="258BC73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E66A62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Màn hình hiển thị</w:t>
            </w:r>
          </w:p>
        </w:tc>
      </w:tr>
      <w:tr w:rsidR="005F4C44" w:rsidRPr="000D1583" w14:paraId="2C0834C3" w14:textId="77777777" w:rsidTr="00E219BF">
        <w:tc>
          <w:tcPr>
            <w:tcW w:w="389" w:type="pct"/>
            <w:vAlign w:val="center"/>
          </w:tcPr>
          <w:p w14:paraId="4121098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B77BFDC"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Màn hình màu: ≥ 22 inches</w:t>
            </w:r>
          </w:p>
        </w:tc>
      </w:tr>
      <w:tr w:rsidR="005F4C44" w:rsidRPr="000D1583" w14:paraId="3C479B69" w14:textId="77777777" w:rsidTr="00E219BF">
        <w:tc>
          <w:tcPr>
            <w:tcW w:w="389" w:type="pct"/>
            <w:vAlign w:val="center"/>
          </w:tcPr>
          <w:p w14:paraId="51DCEE8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3B6F0FB"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phân giải: ≥ 1920 x 1080</w:t>
            </w:r>
          </w:p>
        </w:tc>
      </w:tr>
      <w:tr w:rsidR="005F4C44" w:rsidRPr="000D1583" w14:paraId="70CD9F49" w14:textId="77777777" w:rsidTr="00E219BF">
        <w:tc>
          <w:tcPr>
            <w:tcW w:w="389" w:type="pct"/>
            <w:vAlign w:val="center"/>
          </w:tcPr>
          <w:p w14:paraId="2221D6E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73E018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Độ sáng định danh: ≥300 cd/m2</w:t>
            </w:r>
          </w:p>
        </w:tc>
      </w:tr>
      <w:tr w:rsidR="005F4C44" w:rsidRPr="000D1583" w14:paraId="4F14DFE4" w14:textId="77777777" w:rsidTr="00E219BF">
        <w:tc>
          <w:tcPr>
            <w:tcW w:w="389" w:type="pct"/>
            <w:vAlign w:val="center"/>
          </w:tcPr>
          <w:p w14:paraId="1B64AE6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0837B11"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Tỷ số tương phản: ≥ 1000:1</w:t>
            </w:r>
          </w:p>
        </w:tc>
      </w:tr>
      <w:tr w:rsidR="005F4C44" w:rsidRPr="000D1583" w14:paraId="3BAB7135" w14:textId="77777777" w:rsidTr="00E219BF">
        <w:tc>
          <w:tcPr>
            <w:tcW w:w="389" w:type="pct"/>
            <w:vAlign w:val="center"/>
          </w:tcPr>
          <w:p w14:paraId="6EDE07D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6DEC7F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Điện năng tiêu thụ: ≤ 45 W</w:t>
            </w:r>
          </w:p>
        </w:tc>
      </w:tr>
      <w:tr w:rsidR="005F4C44" w:rsidRPr="000D1583" w14:paraId="39FE2FC9" w14:textId="77777777" w:rsidTr="00E219BF">
        <w:tc>
          <w:tcPr>
            <w:tcW w:w="389" w:type="pct"/>
            <w:vAlign w:val="center"/>
          </w:tcPr>
          <w:p w14:paraId="3B22C37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FB265F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Góc nhìn (theo chiều dọc và ngang): ≥ 178° /178°</w:t>
            </w:r>
          </w:p>
        </w:tc>
      </w:tr>
      <w:tr w:rsidR="005F4C44" w:rsidRPr="000D1583" w14:paraId="65C5C3F3" w14:textId="77777777" w:rsidTr="00E219BF">
        <w:tc>
          <w:tcPr>
            <w:tcW w:w="389" w:type="pct"/>
            <w:vAlign w:val="center"/>
          </w:tcPr>
          <w:p w14:paraId="677C0C4E"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10</w:t>
            </w:r>
          </w:p>
        </w:tc>
        <w:tc>
          <w:tcPr>
            <w:tcW w:w="4611" w:type="pct"/>
            <w:vAlign w:val="center"/>
          </w:tcPr>
          <w:p w14:paraId="1CF107D2"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Phần mềm:</w:t>
            </w:r>
          </w:p>
        </w:tc>
      </w:tr>
      <w:tr w:rsidR="005F4C44" w:rsidRPr="000D1583" w14:paraId="61D61130" w14:textId="77777777" w:rsidTr="00E219BF">
        <w:tc>
          <w:tcPr>
            <w:tcW w:w="389" w:type="pct"/>
            <w:vAlign w:val="center"/>
          </w:tcPr>
          <w:p w14:paraId="6EFB381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6A48D8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 Phần mềm quản lý dữ liệu bệnh nhân</w:t>
            </w:r>
          </w:p>
        </w:tc>
      </w:tr>
      <w:tr w:rsidR="005F4C44" w:rsidRPr="000D1583" w14:paraId="06058CDA" w14:textId="77777777" w:rsidTr="00E219BF">
        <w:tc>
          <w:tcPr>
            <w:tcW w:w="389" w:type="pct"/>
            <w:vAlign w:val="center"/>
          </w:tcPr>
          <w:p w14:paraId="6C5E518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96A81E1"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Đăng ký bệnh nhân cấp cứu</w:t>
            </w:r>
          </w:p>
        </w:tc>
      </w:tr>
      <w:tr w:rsidR="005F4C44" w:rsidRPr="000D1583" w14:paraId="695D004C" w14:textId="77777777" w:rsidTr="00E219BF">
        <w:tc>
          <w:tcPr>
            <w:tcW w:w="389" w:type="pct"/>
            <w:vAlign w:val="center"/>
          </w:tcPr>
          <w:p w14:paraId="1DF9414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E499EC6"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Truy xuất danh sách bệnh nhân đăng ký từ hệ thống của bệnh viện (HIS/RIS)</w:t>
            </w:r>
          </w:p>
        </w:tc>
      </w:tr>
      <w:tr w:rsidR="005F4C44" w:rsidRPr="000D1583" w14:paraId="0282FFE7" w14:textId="77777777" w:rsidTr="00E219BF">
        <w:tc>
          <w:tcPr>
            <w:tcW w:w="389" w:type="pct"/>
            <w:vAlign w:val="center"/>
          </w:tcPr>
          <w:p w14:paraId="2FE152E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2355176"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Chỉnh sửa dữ liệu bệnh nhân</w:t>
            </w:r>
          </w:p>
        </w:tc>
      </w:tr>
      <w:tr w:rsidR="005F4C44" w:rsidRPr="000D1583" w14:paraId="61B18CAE" w14:textId="77777777" w:rsidTr="00E219BF">
        <w:tc>
          <w:tcPr>
            <w:tcW w:w="389" w:type="pct"/>
            <w:vAlign w:val="center"/>
          </w:tcPr>
          <w:p w14:paraId="769FE0E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E8439FD"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Cài đặt mật khẩu bảo vệ</w:t>
            </w:r>
          </w:p>
        </w:tc>
      </w:tr>
      <w:tr w:rsidR="005F4C44" w:rsidRPr="000D1583" w14:paraId="46CC572D" w14:textId="77777777" w:rsidTr="00E219BF">
        <w:tc>
          <w:tcPr>
            <w:tcW w:w="389" w:type="pct"/>
            <w:vAlign w:val="center"/>
          </w:tcPr>
          <w:p w14:paraId="736ECD1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CBF0268"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 Phần mềm chuẩn bị thăm khám</w:t>
            </w:r>
          </w:p>
        </w:tc>
      </w:tr>
      <w:tr w:rsidR="005F4C44" w:rsidRPr="000D1583" w14:paraId="3E4028E1" w14:textId="77777777" w:rsidTr="00E219BF">
        <w:tc>
          <w:tcPr>
            <w:tcW w:w="389" w:type="pct"/>
            <w:vAlign w:val="center"/>
          </w:tcPr>
          <w:p w14:paraId="28393BE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6BAFB1C"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Lựa chọn chương trình, thêm, xóa, thay thế các chương trình chụp</w:t>
            </w:r>
          </w:p>
        </w:tc>
      </w:tr>
      <w:tr w:rsidR="005F4C44" w:rsidRPr="000D1583" w14:paraId="64DDE996" w14:textId="77777777" w:rsidTr="00E219BF">
        <w:tc>
          <w:tcPr>
            <w:tcW w:w="389" w:type="pct"/>
            <w:vAlign w:val="center"/>
          </w:tcPr>
          <w:p w14:paraId="3E6D130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980FFB0"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Chế độ tự động lựa chọn thông số</w:t>
            </w:r>
          </w:p>
        </w:tc>
      </w:tr>
      <w:tr w:rsidR="005F4C44" w:rsidRPr="000D1583" w14:paraId="7F8969F0" w14:textId="77777777" w:rsidTr="00E219BF">
        <w:tc>
          <w:tcPr>
            <w:tcW w:w="389" w:type="pct"/>
            <w:vAlign w:val="center"/>
          </w:tcPr>
          <w:p w14:paraId="30571A0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88D4B2B"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Chế độ chương trình cài đặt trước bao gồm các thông số và hình ảnh cho từng bộ phận cụ thể và thông số hậu xử lý</w:t>
            </w:r>
          </w:p>
        </w:tc>
      </w:tr>
      <w:tr w:rsidR="005F4C44" w:rsidRPr="000D1583" w14:paraId="57EB27E7" w14:textId="77777777" w:rsidTr="00E219BF">
        <w:tc>
          <w:tcPr>
            <w:tcW w:w="389" w:type="pct"/>
            <w:vAlign w:val="center"/>
          </w:tcPr>
          <w:p w14:paraId="55B21AA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CB5DCFA"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Tự động lựa chọn chương trình chụp tiếp theo</w:t>
            </w:r>
          </w:p>
        </w:tc>
      </w:tr>
      <w:tr w:rsidR="005F4C44" w:rsidRPr="000D1583" w14:paraId="2EE1AABC" w14:textId="77777777" w:rsidTr="00E219BF">
        <w:tc>
          <w:tcPr>
            <w:tcW w:w="389" w:type="pct"/>
            <w:vAlign w:val="center"/>
          </w:tcPr>
          <w:p w14:paraId="7366B4E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6365EDA"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Các thông số có thể được thiết lập cho từng chương trình chụp</w:t>
            </w:r>
          </w:p>
        </w:tc>
      </w:tr>
      <w:tr w:rsidR="005F4C44" w:rsidRPr="000D1583" w14:paraId="656E59F7" w14:textId="77777777" w:rsidTr="00E219BF">
        <w:tc>
          <w:tcPr>
            <w:tcW w:w="389" w:type="pct"/>
            <w:vAlign w:val="center"/>
          </w:tcPr>
          <w:p w14:paraId="225FCA76"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FE6D460"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 Phần mềm xử lý hình ảnh:</w:t>
            </w:r>
          </w:p>
        </w:tc>
      </w:tr>
      <w:tr w:rsidR="005F4C44" w:rsidRPr="000D1583" w14:paraId="362E0B82" w14:textId="77777777" w:rsidTr="00E219BF">
        <w:tc>
          <w:tcPr>
            <w:tcW w:w="389" w:type="pct"/>
            <w:vAlign w:val="center"/>
          </w:tcPr>
          <w:p w14:paraId="557E3292"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566DCB5"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Thu nhận và tiền xử lý : Lựa chọn thông số bộ nguồn</w:t>
            </w:r>
          </w:p>
        </w:tc>
      </w:tr>
      <w:tr w:rsidR="005F4C44" w:rsidRPr="000D1583" w14:paraId="218FFE2C" w14:textId="77777777" w:rsidTr="00E219BF">
        <w:tc>
          <w:tcPr>
            <w:tcW w:w="389" w:type="pct"/>
            <w:vAlign w:val="center"/>
          </w:tcPr>
          <w:p w14:paraId="1F7C4874"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DF455E4"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Chức năng xử lý hình ảnh : xoay, lật hình, phóng to, cho phép điều chỉnh độ tương phản/độ sáng, đảo ngược hình đen/trắng</w:t>
            </w:r>
          </w:p>
        </w:tc>
      </w:tr>
      <w:tr w:rsidR="005F4C44" w:rsidRPr="000D1583" w14:paraId="4C629607" w14:textId="77777777" w:rsidTr="00E219BF">
        <w:tc>
          <w:tcPr>
            <w:tcW w:w="389" w:type="pct"/>
            <w:vAlign w:val="center"/>
          </w:tcPr>
          <w:p w14:paraId="2C1698A8"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9EB211F"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Hậu xử lý: tối ưu hóa hình ảnh cho từng bộ phận khác nhau, hiển thị chi tiết các thành phần có độ hấp thụ tia xạ khác nhau (như mô và xương)</w:t>
            </w:r>
          </w:p>
        </w:tc>
      </w:tr>
      <w:tr w:rsidR="005F4C44" w:rsidRPr="000D1583" w14:paraId="29E6C828" w14:textId="77777777" w:rsidTr="00E219BF">
        <w:tc>
          <w:tcPr>
            <w:tcW w:w="389" w:type="pct"/>
            <w:vAlign w:val="center"/>
          </w:tcPr>
          <w:p w14:paraId="7D22567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95B2D54"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Chức năng đồ họa: định lượng với chức năng đo góc /khoảng cách</w:t>
            </w:r>
          </w:p>
        </w:tc>
      </w:tr>
      <w:tr w:rsidR="005F4C44" w:rsidRPr="000D1583" w14:paraId="7A3A3F21" w14:textId="77777777" w:rsidTr="00E219BF">
        <w:tc>
          <w:tcPr>
            <w:tcW w:w="389" w:type="pct"/>
            <w:vAlign w:val="center"/>
          </w:tcPr>
          <w:p w14:paraId="15997BC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C2F3613"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Chức năng văn bản: đánh dấu, chú thích hình ảnh, đánh dấu R/L</w:t>
            </w:r>
          </w:p>
        </w:tc>
      </w:tr>
      <w:tr w:rsidR="005F4C44" w:rsidRPr="000D1583" w14:paraId="35F47F88" w14:textId="77777777" w:rsidTr="00E219BF">
        <w:tc>
          <w:tcPr>
            <w:tcW w:w="389" w:type="pct"/>
            <w:vAlign w:val="center"/>
          </w:tcPr>
          <w:p w14:paraId="2794D91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45903D3"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Chức năng ghép ảnh toàn cột sống, chi dưới hoặc tương đương</w:t>
            </w:r>
          </w:p>
        </w:tc>
      </w:tr>
      <w:tr w:rsidR="005F4C44" w:rsidRPr="000D1583" w14:paraId="6269BDDF" w14:textId="77777777" w:rsidTr="00E219BF">
        <w:tc>
          <w:tcPr>
            <w:tcW w:w="389" w:type="pct"/>
            <w:vAlign w:val="center"/>
          </w:tcPr>
          <w:p w14:paraId="7FCD61F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535221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 Truyền tải dữ liệu/Chức năng kết nối và truyền dữ liệu chuẩn DICOM:</w:t>
            </w:r>
          </w:p>
        </w:tc>
      </w:tr>
      <w:tr w:rsidR="005F4C44" w:rsidRPr="000D1583" w14:paraId="317D8AA7" w14:textId="77777777" w:rsidTr="00E219BF">
        <w:tc>
          <w:tcPr>
            <w:tcW w:w="389" w:type="pct"/>
            <w:vAlign w:val="center"/>
          </w:tcPr>
          <w:p w14:paraId="0DA5F4F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2B3A995"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DICOM Send/StC: Chuyển hình ảnh về hệ thống lưu trữ và xác nhận việc lưu trữ</w:t>
            </w:r>
          </w:p>
        </w:tc>
      </w:tr>
      <w:tr w:rsidR="005F4C44" w:rsidRPr="000D1583" w14:paraId="3CC413F0" w14:textId="77777777" w:rsidTr="00E219BF">
        <w:tc>
          <w:tcPr>
            <w:tcW w:w="389" w:type="pct"/>
            <w:vAlign w:val="center"/>
          </w:tcPr>
          <w:p w14:paraId="383CF41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56E1FBB"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DICOM Print: in hình ảnh trên máy in chuẩn DICOM</w:t>
            </w:r>
          </w:p>
        </w:tc>
      </w:tr>
      <w:tr w:rsidR="005F4C44" w:rsidRPr="000D1583" w14:paraId="25589152" w14:textId="77777777" w:rsidTr="00E219BF">
        <w:tc>
          <w:tcPr>
            <w:tcW w:w="389" w:type="pct"/>
            <w:vAlign w:val="center"/>
          </w:tcPr>
          <w:p w14:paraId="493DB135"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EC421FB"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DICOM Dose Structured Report:gửi các thông số liều của từng bệnh nhân đến hệ thống lưu trữ</w:t>
            </w:r>
          </w:p>
        </w:tc>
      </w:tr>
      <w:tr w:rsidR="005F4C44" w:rsidRPr="000D1583" w14:paraId="1E0CAF00" w14:textId="77777777" w:rsidTr="00E219BF">
        <w:tc>
          <w:tcPr>
            <w:tcW w:w="389" w:type="pct"/>
            <w:vAlign w:val="center"/>
          </w:tcPr>
          <w:p w14:paraId="51CBC94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1F5CED6"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DICOM Worklist/MPPS: nhập dữ liệu bệnh nhân từ hệ thống quản lý dữ liệu (RIS/HIS), gửi các thông số liều tia về hệ thống quản lý dữ liệu</w:t>
            </w:r>
          </w:p>
        </w:tc>
      </w:tr>
      <w:tr w:rsidR="005F4C44" w:rsidRPr="000D1583" w14:paraId="3B8AB93A" w14:textId="77777777" w:rsidTr="00E219BF">
        <w:tc>
          <w:tcPr>
            <w:tcW w:w="389" w:type="pct"/>
            <w:vAlign w:val="center"/>
          </w:tcPr>
          <w:p w14:paraId="67A262DF"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BB7F6FA" w14:textId="77777777" w:rsidR="000D1583" w:rsidRPr="000D1583" w:rsidRDefault="000D1583" w:rsidP="000D1583">
            <w:pPr>
              <w:spacing w:before="30" w:after="30" w:line="240" w:lineRule="auto"/>
              <w:ind w:left="434"/>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Documentation: Cho phép chuyển hình ảnh trong hệ thống mạng. Quản lý dữ liệu hình ảnh: Tự động in phim với thẻ in phim</w:t>
            </w:r>
          </w:p>
        </w:tc>
      </w:tr>
      <w:tr w:rsidR="005F4C44" w:rsidRPr="000D1583" w14:paraId="0AA9D97F" w14:textId="77777777" w:rsidTr="00E219BF">
        <w:tc>
          <w:tcPr>
            <w:tcW w:w="389" w:type="pct"/>
            <w:vAlign w:val="center"/>
          </w:tcPr>
          <w:p w14:paraId="53F0A8D5"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11</w:t>
            </w:r>
          </w:p>
        </w:tc>
        <w:tc>
          <w:tcPr>
            <w:tcW w:w="4611" w:type="pct"/>
            <w:vAlign w:val="center"/>
          </w:tcPr>
          <w:p w14:paraId="5289C72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Mắt kính chì chắn tia X:</w:t>
            </w:r>
          </w:p>
        </w:tc>
      </w:tr>
      <w:tr w:rsidR="005F4C44" w:rsidRPr="000D1583" w14:paraId="5E823C87" w14:textId="77777777" w:rsidTr="00E219BF">
        <w:tc>
          <w:tcPr>
            <w:tcW w:w="389" w:type="pct"/>
            <w:vAlign w:val="center"/>
          </w:tcPr>
          <w:p w14:paraId="310984B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5349D4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Mắt kính chì chắn tia X bảo vệ mắt</w:t>
            </w:r>
          </w:p>
        </w:tc>
      </w:tr>
      <w:tr w:rsidR="005F4C44" w:rsidRPr="000D1583" w14:paraId="799C943A" w14:textId="77777777" w:rsidTr="00E219BF">
        <w:tc>
          <w:tcPr>
            <w:tcW w:w="389" w:type="pct"/>
            <w:vAlign w:val="center"/>
          </w:tcPr>
          <w:p w14:paraId="4558E66D"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E8CC633"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Mức chắn tia tương đương: ≥ 0,5 mm chì</w:t>
            </w:r>
          </w:p>
        </w:tc>
      </w:tr>
      <w:tr w:rsidR="005F4C44" w:rsidRPr="000D1583" w14:paraId="6D3EBF11" w14:textId="77777777" w:rsidTr="00E219BF">
        <w:tc>
          <w:tcPr>
            <w:tcW w:w="389" w:type="pct"/>
            <w:vAlign w:val="center"/>
          </w:tcPr>
          <w:p w14:paraId="06EF5F1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12</w:t>
            </w:r>
          </w:p>
        </w:tc>
        <w:tc>
          <w:tcPr>
            <w:tcW w:w="4611" w:type="pct"/>
            <w:vAlign w:val="center"/>
          </w:tcPr>
          <w:p w14:paraId="281FF675"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Áo chì chắn tia X:</w:t>
            </w:r>
          </w:p>
        </w:tc>
      </w:tr>
      <w:tr w:rsidR="005F4C44" w:rsidRPr="000D1583" w14:paraId="6F2549BD" w14:textId="77777777" w:rsidTr="00E219BF">
        <w:tc>
          <w:tcPr>
            <w:tcW w:w="389" w:type="pct"/>
            <w:vAlign w:val="center"/>
          </w:tcPr>
          <w:p w14:paraId="1B34E3D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71581E6"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Áo chì loại 1 mảnh</w:t>
            </w:r>
          </w:p>
        </w:tc>
      </w:tr>
      <w:tr w:rsidR="005F4C44" w:rsidRPr="000D1583" w14:paraId="3B364574" w14:textId="77777777" w:rsidTr="00E219BF">
        <w:tc>
          <w:tcPr>
            <w:tcW w:w="389" w:type="pct"/>
            <w:vAlign w:val="center"/>
          </w:tcPr>
          <w:p w14:paraId="048ADB2A"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E06855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 Mức chắn tia tương đương: ≥0,35 mm chì</w:t>
            </w:r>
          </w:p>
        </w:tc>
      </w:tr>
      <w:tr w:rsidR="005F4C44" w:rsidRPr="000D1583" w14:paraId="55D66FDB" w14:textId="77777777" w:rsidTr="00E219BF">
        <w:tc>
          <w:tcPr>
            <w:tcW w:w="389" w:type="pct"/>
            <w:vAlign w:val="center"/>
          </w:tcPr>
          <w:p w14:paraId="2C134DBB"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IV</w:t>
            </w:r>
          </w:p>
        </w:tc>
        <w:tc>
          <w:tcPr>
            <w:tcW w:w="4611" w:type="pct"/>
            <w:vAlign w:val="center"/>
          </w:tcPr>
          <w:p w14:paraId="7B99C98F"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b/>
                <w:color w:val="000000" w:themeColor="text1"/>
                <w:sz w:val="26"/>
                <w:szCs w:val="28"/>
              </w:rPr>
              <w:t>YÊU CẦU KHÁC</w:t>
            </w:r>
          </w:p>
        </w:tc>
      </w:tr>
      <w:tr w:rsidR="005F4C44" w:rsidRPr="000D1583" w14:paraId="27A19455" w14:textId="77777777" w:rsidTr="00E219BF">
        <w:tc>
          <w:tcPr>
            <w:tcW w:w="389" w:type="pct"/>
            <w:vAlign w:val="center"/>
          </w:tcPr>
          <w:p w14:paraId="1E8DF69C"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1</w:t>
            </w:r>
          </w:p>
        </w:tc>
        <w:tc>
          <w:tcPr>
            <w:tcW w:w="4611" w:type="pct"/>
            <w:vAlign w:val="center"/>
          </w:tcPr>
          <w:p w14:paraId="473A6E2D"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Thời gian giao hàng: ≤ 150 ngày. Địa điểm giao hàng: tại nơi sử dụng. Nhà thầu cung cấp thiết bị chịu trách nhiệm lắp đặt thiết bị tại vị trí được yêu cầu và chịu toàn bộ các chi phí vận chuyển, lắp đặt, thuế, phí, kiểm định, giám định, kiểm xạ thiết bị, đào tạo, hướng dẫn sử dụng, … (nếu có)</w:t>
            </w:r>
          </w:p>
        </w:tc>
      </w:tr>
      <w:tr w:rsidR="005F4C44" w:rsidRPr="000D1583" w14:paraId="536C333D" w14:textId="77777777" w:rsidTr="00E219BF">
        <w:tc>
          <w:tcPr>
            <w:tcW w:w="389" w:type="pct"/>
            <w:vAlign w:val="center"/>
          </w:tcPr>
          <w:p w14:paraId="7CC44E80"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2</w:t>
            </w:r>
          </w:p>
        </w:tc>
        <w:tc>
          <w:tcPr>
            <w:tcW w:w="4611" w:type="pct"/>
            <w:vAlign w:val="center"/>
          </w:tcPr>
          <w:p w14:paraId="12048B9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Thời gian bảo hành: ≥ 18 tháng kể từ khi ký kết biên bản bàn giao, nghiệm thu với bên mua, bên bán phải thực hiện bảo trì/hiệu chuẩn theo quy định của nhà sản xuất. Định kỳ thực hiện bảo trì trong thời gian bảo hành ≤ 03 tháng/lần. Có danh sách bảo trì theo khuyến cáo của nhà sản xuất. Phải có đội ngũ bảo hành tại Việt Nam.</w:t>
            </w:r>
          </w:p>
        </w:tc>
      </w:tr>
      <w:tr w:rsidR="005F4C44" w:rsidRPr="000D1583" w14:paraId="5D02C7E0" w14:textId="77777777" w:rsidTr="00E219BF">
        <w:tc>
          <w:tcPr>
            <w:tcW w:w="389" w:type="pct"/>
            <w:vAlign w:val="center"/>
          </w:tcPr>
          <w:p w14:paraId="78F6900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3</w:t>
            </w:r>
          </w:p>
        </w:tc>
        <w:tc>
          <w:tcPr>
            <w:tcW w:w="4611" w:type="pct"/>
            <w:vAlign w:val="center"/>
          </w:tcPr>
          <w:p w14:paraId="25FFAFAA"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Báo giá dịch vụ bảo hành năm 2; từ năm thứ 3 đến hết năm thứ 5 và từ năm thứ 6 đến hết năm thứ 8. Định kỳ thực hiện bảo trì trong thời gian bảo hành ≤ 03 tháng/lần.</w:t>
            </w:r>
          </w:p>
        </w:tc>
      </w:tr>
      <w:tr w:rsidR="005F4C44" w:rsidRPr="000D1583" w14:paraId="5F45D174" w14:textId="77777777" w:rsidTr="00E219BF">
        <w:tc>
          <w:tcPr>
            <w:tcW w:w="389" w:type="pct"/>
            <w:vAlign w:val="center"/>
          </w:tcPr>
          <w:p w14:paraId="4EBAC247"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4</w:t>
            </w:r>
          </w:p>
        </w:tc>
        <w:tc>
          <w:tcPr>
            <w:tcW w:w="4611" w:type="pct"/>
            <w:vAlign w:val="center"/>
          </w:tcPr>
          <w:p w14:paraId="6DBBF8D4"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Đào tạo chuyển giao công nghệ: Tại nơi sử dụng.</w:t>
            </w:r>
          </w:p>
        </w:tc>
      </w:tr>
      <w:tr w:rsidR="005F4C44" w:rsidRPr="000D1583" w14:paraId="1345F1A5" w14:textId="77777777" w:rsidTr="00E219BF">
        <w:tc>
          <w:tcPr>
            <w:tcW w:w="389" w:type="pct"/>
            <w:vAlign w:val="center"/>
          </w:tcPr>
          <w:p w14:paraId="1481337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5</w:t>
            </w:r>
          </w:p>
        </w:tc>
        <w:tc>
          <w:tcPr>
            <w:tcW w:w="4611" w:type="pct"/>
            <w:vAlign w:val="center"/>
          </w:tcPr>
          <w:p w14:paraId="3BA064C0"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Bảo trì miễn phí nhân công sau bảo hành ≥ 12 tháng.</w:t>
            </w:r>
          </w:p>
        </w:tc>
      </w:tr>
      <w:tr w:rsidR="005F4C44" w:rsidRPr="000D1583" w14:paraId="608DD05A" w14:textId="77777777" w:rsidTr="00E219BF">
        <w:tc>
          <w:tcPr>
            <w:tcW w:w="389" w:type="pct"/>
            <w:vAlign w:val="center"/>
          </w:tcPr>
          <w:p w14:paraId="7D53FCE3"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6</w:t>
            </w:r>
          </w:p>
        </w:tc>
        <w:tc>
          <w:tcPr>
            <w:tcW w:w="4611" w:type="pct"/>
            <w:vAlign w:val="center"/>
          </w:tcPr>
          <w:p w14:paraId="1A198847"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Thời gian có mặt để giải quyết sự cố kỹ thuật ≤ 48 giờ kể từ khi nhận được thông báo.</w:t>
            </w:r>
          </w:p>
        </w:tc>
      </w:tr>
      <w:tr w:rsidR="005F4C44" w:rsidRPr="000D1583" w14:paraId="48364E2E" w14:textId="77777777" w:rsidTr="00E219BF">
        <w:tc>
          <w:tcPr>
            <w:tcW w:w="389" w:type="pct"/>
            <w:vAlign w:val="center"/>
          </w:tcPr>
          <w:p w14:paraId="3B7EEE41"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7</w:t>
            </w:r>
          </w:p>
        </w:tc>
        <w:tc>
          <w:tcPr>
            <w:tcW w:w="4611" w:type="pct"/>
            <w:vAlign w:val="center"/>
          </w:tcPr>
          <w:p w14:paraId="0F86FA20"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Có cam kết cung cấp phụ tùng và linh kiện thay thế theo model thiết bị đã dự thầu, trong vòng tối thiểu ≥ 8 năm</w:t>
            </w:r>
          </w:p>
        </w:tc>
      </w:tr>
      <w:tr w:rsidR="005F4C44" w:rsidRPr="000D1583" w14:paraId="3E66E933" w14:textId="77777777" w:rsidTr="00E219BF">
        <w:tc>
          <w:tcPr>
            <w:tcW w:w="389" w:type="pct"/>
            <w:vAlign w:val="center"/>
          </w:tcPr>
          <w:p w14:paraId="66620929" w14:textId="77777777" w:rsidR="000D1583" w:rsidRPr="000D1583" w:rsidRDefault="000D1583" w:rsidP="000D1583">
            <w:pPr>
              <w:spacing w:before="30" w:after="30" w:line="240" w:lineRule="auto"/>
              <w:jc w:val="center"/>
              <w:rPr>
                <w:rFonts w:ascii=".VnTime" w:eastAsia="Calibri" w:hAnsi=".VnTime" w:cs="Times New Roman"/>
                <w:color w:val="000000" w:themeColor="text1"/>
                <w:sz w:val="26"/>
                <w:szCs w:val="28"/>
              </w:rPr>
            </w:pPr>
            <w:r w:rsidRPr="000D1583">
              <w:rPr>
                <w:rFonts w:ascii=".VnTime" w:eastAsia="Calibri" w:hAnsi=".VnTime" w:cs="Times New Roman"/>
                <w:color w:val="000000" w:themeColor="text1"/>
                <w:sz w:val="26"/>
                <w:szCs w:val="28"/>
              </w:rPr>
              <w:t>8</w:t>
            </w:r>
          </w:p>
        </w:tc>
        <w:tc>
          <w:tcPr>
            <w:tcW w:w="4611" w:type="pct"/>
            <w:vAlign w:val="center"/>
          </w:tcPr>
          <w:p w14:paraId="5A064A8D" w14:textId="77777777" w:rsidR="000D1583" w:rsidRPr="000D1583" w:rsidRDefault="000D1583" w:rsidP="000D1583">
            <w:pPr>
              <w:spacing w:before="30" w:after="30" w:line="240" w:lineRule="auto"/>
              <w:rPr>
                <w:rFonts w:ascii=".VnTime" w:eastAsia="Calibri" w:hAnsi=".VnTime" w:cs="Times New Roman"/>
                <w:color w:val="000000" w:themeColor="text1"/>
                <w:sz w:val="26"/>
                <w:szCs w:val="28"/>
              </w:rPr>
            </w:pPr>
            <w:r w:rsidRPr="000D1583">
              <w:rPr>
                <w:rFonts w:ascii=".VnTime" w:eastAsia="Calibri" w:hAnsi=".VnTime" w:cs="Times New Roman"/>
                <w:color w:val="000000" w:themeColor="text1"/>
                <w:sz w:val="26"/>
                <w:szCs w:val="28"/>
              </w:rPr>
              <w:t>Báo giá phụ tùng và linh kiện thay thế theo model thiết bị đã dự thầu trong vòng 05 năm sau thời gian bảo hành: Bóng X-quang và Tấm nhận ảnh</w:t>
            </w:r>
          </w:p>
        </w:tc>
      </w:tr>
      <w:tr w:rsidR="005F4C44" w:rsidRPr="000D1583" w14:paraId="755ECDC2" w14:textId="77777777" w:rsidTr="00E219BF">
        <w:tc>
          <w:tcPr>
            <w:tcW w:w="389" w:type="pct"/>
            <w:vAlign w:val="center"/>
          </w:tcPr>
          <w:p w14:paraId="0D0D2B89" w14:textId="77777777" w:rsidR="000D1583" w:rsidRPr="000D1583" w:rsidRDefault="000D1583" w:rsidP="000D1583">
            <w:pPr>
              <w:spacing w:before="30" w:after="30" w:line="240" w:lineRule="auto"/>
              <w:jc w:val="center"/>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9</w:t>
            </w:r>
          </w:p>
        </w:tc>
        <w:tc>
          <w:tcPr>
            <w:tcW w:w="4611" w:type="pct"/>
            <w:vAlign w:val="center"/>
          </w:tcPr>
          <w:p w14:paraId="4D4BF0B9" w14:textId="77777777" w:rsidR="000D1583" w:rsidRPr="000D1583" w:rsidRDefault="000D1583" w:rsidP="000D1583">
            <w:pPr>
              <w:spacing w:before="30" w:after="30" w:line="240" w:lineRule="auto"/>
              <w:rPr>
                <w:rFonts w:ascii=".VnTime" w:eastAsia="Calibri" w:hAnsi=".VnTime" w:cs="Times New Roman"/>
                <w:color w:val="000000" w:themeColor="text1"/>
                <w:sz w:val="28"/>
                <w:szCs w:val="28"/>
              </w:rPr>
            </w:pPr>
            <w:r w:rsidRPr="000D1583">
              <w:rPr>
                <w:rFonts w:ascii=".VnTime" w:eastAsia="Calibri" w:hAnsi=".VnTime" w:cs="Times New Roman"/>
                <w:color w:val="000000" w:themeColor="text1"/>
                <w:sz w:val="26"/>
                <w:szCs w:val="28"/>
              </w:rPr>
              <w:t>Nhà cung cấp có trách nhiệm kết nối với hệ thống CNTT của bệnh viện</w:t>
            </w:r>
          </w:p>
        </w:tc>
      </w:tr>
    </w:tbl>
    <w:p w14:paraId="37550CBD" w14:textId="2BAB69B8" w:rsidR="005022AF" w:rsidRDefault="007A5067" w:rsidP="005475A8">
      <w:pPr>
        <w:spacing w:before="240" w:after="240" w:line="300" w:lineRule="exact"/>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 xml:space="preserve">2. </w:t>
      </w:r>
      <w:r w:rsidR="000D1583" w:rsidRPr="000D1583">
        <w:rPr>
          <w:rFonts w:ascii="Times New Roman" w:eastAsia="MS Gothic" w:hAnsi="Times New Roman" w:cs="Times New Roman"/>
          <w:b/>
          <w:bCs/>
          <w:color w:val="000000"/>
          <w:sz w:val="26"/>
          <w:szCs w:val="26"/>
        </w:rPr>
        <w:t>MÁY X QUANG CỐ ĐỊNH KỸ THUẬT SỐ DR CÓ TÍNH NĂNG AI</w:t>
      </w:r>
    </w:p>
    <w:tbl>
      <w:tblPr>
        <w:tblStyle w:val="nhudoancuoitrongcuonphimbuonNguoidadennhulagiacmoroiradichoanhbatngohttpnhatquanglanxlphpnet7"/>
        <w:tblW w:w="5000" w:type="pct"/>
        <w:tblLook w:val="04A0" w:firstRow="1" w:lastRow="0" w:firstColumn="1" w:lastColumn="0" w:noHBand="0" w:noVBand="1"/>
      </w:tblPr>
      <w:tblGrid>
        <w:gridCol w:w="708"/>
        <w:gridCol w:w="8308"/>
      </w:tblGrid>
      <w:tr w:rsidR="005475A8" w:rsidRPr="005475A8" w14:paraId="707DFF1D" w14:textId="77777777" w:rsidTr="00D13720">
        <w:trPr>
          <w:tblHeader/>
        </w:trPr>
        <w:tc>
          <w:tcPr>
            <w:tcW w:w="389" w:type="pct"/>
            <w:vAlign w:val="center"/>
          </w:tcPr>
          <w:p w14:paraId="14267A5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STT</w:t>
            </w:r>
          </w:p>
        </w:tc>
        <w:tc>
          <w:tcPr>
            <w:tcW w:w="4611" w:type="pct"/>
            <w:vAlign w:val="center"/>
          </w:tcPr>
          <w:p w14:paraId="232F813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NỘI DUNG YÊU CẦU</w:t>
            </w:r>
          </w:p>
        </w:tc>
      </w:tr>
      <w:tr w:rsidR="005475A8" w:rsidRPr="005475A8" w14:paraId="12698456" w14:textId="77777777" w:rsidTr="00D13720">
        <w:tc>
          <w:tcPr>
            <w:tcW w:w="389" w:type="pct"/>
            <w:vAlign w:val="center"/>
          </w:tcPr>
          <w:p w14:paraId="2CB0E25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I</w:t>
            </w:r>
          </w:p>
        </w:tc>
        <w:tc>
          <w:tcPr>
            <w:tcW w:w="4611" w:type="pct"/>
            <w:vAlign w:val="center"/>
          </w:tcPr>
          <w:p w14:paraId="18E7DF2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YÊU CẦU CHUNG</w:t>
            </w:r>
          </w:p>
        </w:tc>
      </w:tr>
      <w:tr w:rsidR="005475A8" w:rsidRPr="005475A8" w14:paraId="6E1F35B1" w14:textId="77777777" w:rsidTr="00D13720">
        <w:tc>
          <w:tcPr>
            <w:tcW w:w="389" w:type="pct"/>
            <w:vAlign w:val="center"/>
          </w:tcPr>
          <w:p w14:paraId="7506998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93DACE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Thiết bị phải được sản xuất năm 2026 trở về sau, mới 100%.</w:t>
            </w:r>
          </w:p>
        </w:tc>
      </w:tr>
      <w:tr w:rsidR="005475A8" w:rsidRPr="005475A8" w14:paraId="02770092" w14:textId="77777777" w:rsidTr="00D13720">
        <w:tc>
          <w:tcPr>
            <w:tcW w:w="389" w:type="pct"/>
            <w:vAlign w:val="center"/>
          </w:tcPr>
          <w:p w14:paraId="3E5BB95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FE22A2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Giấy chứng nhận đạt tiêu chuẩn quản lý chất lượng ISO 13485</w:t>
            </w:r>
          </w:p>
        </w:tc>
      </w:tr>
      <w:tr w:rsidR="005475A8" w:rsidRPr="005475A8" w14:paraId="7346C3DA" w14:textId="77777777" w:rsidTr="00D13720">
        <w:tc>
          <w:tcPr>
            <w:tcW w:w="389" w:type="pct"/>
            <w:vAlign w:val="center"/>
          </w:tcPr>
          <w:p w14:paraId="2A5D869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100B5A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Đạt tiêu chuẩn FDA</w:t>
            </w:r>
          </w:p>
        </w:tc>
      </w:tr>
      <w:tr w:rsidR="005475A8" w:rsidRPr="005475A8" w14:paraId="1F01D4CF" w14:textId="77777777" w:rsidTr="00D13720">
        <w:tc>
          <w:tcPr>
            <w:tcW w:w="389" w:type="pct"/>
            <w:vAlign w:val="center"/>
          </w:tcPr>
          <w:p w14:paraId="7CD474C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D902C56"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Điện áp sử dụng: 3 pha, 380/400 V ±10%, 50/60 Hz</w:t>
            </w:r>
          </w:p>
        </w:tc>
      </w:tr>
      <w:tr w:rsidR="005475A8" w:rsidRPr="005475A8" w14:paraId="04AF95EE" w14:textId="77777777" w:rsidTr="00D13720">
        <w:tc>
          <w:tcPr>
            <w:tcW w:w="389" w:type="pct"/>
            <w:vAlign w:val="center"/>
          </w:tcPr>
          <w:p w14:paraId="244DBC8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5464AC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Môi trường hoạt động tối đa:</w:t>
            </w:r>
          </w:p>
        </w:tc>
      </w:tr>
      <w:tr w:rsidR="005475A8" w:rsidRPr="005475A8" w14:paraId="29AC275B" w14:textId="77777777" w:rsidTr="00D13720">
        <w:tc>
          <w:tcPr>
            <w:tcW w:w="389" w:type="pct"/>
            <w:vAlign w:val="center"/>
          </w:tcPr>
          <w:p w14:paraId="5F17729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193443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Nhiệt độ: ≥ 30°C</w:t>
            </w:r>
          </w:p>
        </w:tc>
      </w:tr>
      <w:tr w:rsidR="005475A8" w:rsidRPr="005475A8" w14:paraId="348B99A1" w14:textId="77777777" w:rsidTr="00D13720">
        <w:tc>
          <w:tcPr>
            <w:tcW w:w="389" w:type="pct"/>
            <w:vAlign w:val="center"/>
          </w:tcPr>
          <w:p w14:paraId="4C6E84D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6EAB0C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ẩm: ≥ 75%</w:t>
            </w:r>
          </w:p>
        </w:tc>
      </w:tr>
      <w:tr w:rsidR="005475A8" w:rsidRPr="005475A8" w14:paraId="0C7BFCB9" w14:textId="77777777" w:rsidTr="00D13720">
        <w:tc>
          <w:tcPr>
            <w:tcW w:w="389" w:type="pct"/>
            <w:vAlign w:val="center"/>
          </w:tcPr>
          <w:p w14:paraId="6A91943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DEF32C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Xuất xứ máy chính: thuộc nhóm quốc gia G7</w:t>
            </w:r>
          </w:p>
        </w:tc>
      </w:tr>
      <w:tr w:rsidR="005475A8" w:rsidRPr="005475A8" w14:paraId="68FB2678" w14:textId="77777777" w:rsidTr="00D13720">
        <w:tc>
          <w:tcPr>
            <w:tcW w:w="389" w:type="pct"/>
            <w:vAlign w:val="center"/>
          </w:tcPr>
          <w:p w14:paraId="0B9B059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II</w:t>
            </w:r>
          </w:p>
        </w:tc>
        <w:tc>
          <w:tcPr>
            <w:tcW w:w="4611" w:type="pct"/>
            <w:vAlign w:val="center"/>
          </w:tcPr>
          <w:p w14:paraId="55318D0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YÊU CẦU CẤU HÌNH</w:t>
            </w:r>
          </w:p>
        </w:tc>
      </w:tr>
      <w:tr w:rsidR="005475A8" w:rsidRPr="005475A8" w14:paraId="051BA6EE" w14:textId="77777777" w:rsidTr="00D13720">
        <w:tc>
          <w:tcPr>
            <w:tcW w:w="389" w:type="pct"/>
            <w:vAlign w:val="center"/>
          </w:tcPr>
          <w:p w14:paraId="05FFB1E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1</w:t>
            </w:r>
          </w:p>
        </w:tc>
        <w:tc>
          <w:tcPr>
            <w:tcW w:w="4611" w:type="pct"/>
            <w:vAlign w:val="center"/>
          </w:tcPr>
          <w:p w14:paraId="3D58720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Máy chính: Máy X - quang cố định kỹ thuật số DR, bao gồm:</w:t>
            </w:r>
          </w:p>
        </w:tc>
      </w:tr>
      <w:tr w:rsidR="005475A8" w:rsidRPr="005475A8" w14:paraId="009637B7" w14:textId="77777777" w:rsidTr="00D13720">
        <w:tc>
          <w:tcPr>
            <w:tcW w:w="389" w:type="pct"/>
            <w:vAlign w:val="center"/>
          </w:tcPr>
          <w:p w14:paraId="10DF9BE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D6CC38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Bộ nguồn: 01 Cái</w:t>
            </w:r>
          </w:p>
        </w:tc>
      </w:tr>
      <w:tr w:rsidR="005475A8" w:rsidRPr="005475A8" w14:paraId="749CE99A" w14:textId="77777777" w:rsidTr="00D13720">
        <w:tc>
          <w:tcPr>
            <w:tcW w:w="389" w:type="pct"/>
            <w:vAlign w:val="center"/>
          </w:tcPr>
          <w:p w14:paraId="1DE40BF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0AC148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Bóng X-quang: 01 Bộ</w:t>
            </w:r>
          </w:p>
        </w:tc>
      </w:tr>
      <w:tr w:rsidR="005475A8" w:rsidRPr="005475A8" w14:paraId="765BDC9A" w14:textId="77777777" w:rsidTr="00D13720">
        <w:tc>
          <w:tcPr>
            <w:tcW w:w="389" w:type="pct"/>
            <w:vAlign w:val="center"/>
          </w:tcPr>
          <w:p w14:paraId="42BABE0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118901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Bộ chuẩn trực: 01 bộ</w:t>
            </w:r>
          </w:p>
        </w:tc>
      </w:tr>
      <w:tr w:rsidR="005475A8" w:rsidRPr="005475A8" w14:paraId="23FF21FA" w14:textId="77777777" w:rsidTr="00D13720">
        <w:tc>
          <w:tcPr>
            <w:tcW w:w="389" w:type="pct"/>
            <w:vAlign w:val="center"/>
          </w:tcPr>
          <w:p w14:paraId="3D2AE68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1DA6FC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Giá chụp phổi: 01 Cái</w:t>
            </w:r>
          </w:p>
        </w:tc>
      </w:tr>
      <w:tr w:rsidR="005475A8" w:rsidRPr="005475A8" w14:paraId="201E758E" w14:textId="77777777" w:rsidTr="00D13720">
        <w:tc>
          <w:tcPr>
            <w:tcW w:w="389" w:type="pct"/>
            <w:vAlign w:val="center"/>
          </w:tcPr>
          <w:p w14:paraId="0DC730E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DAB4FB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Cột đỡ đầu đèn: 01 Cái</w:t>
            </w:r>
          </w:p>
        </w:tc>
      </w:tr>
      <w:tr w:rsidR="005475A8" w:rsidRPr="005475A8" w14:paraId="14609A64" w14:textId="77777777" w:rsidTr="00D13720">
        <w:tc>
          <w:tcPr>
            <w:tcW w:w="389" w:type="pct"/>
            <w:vAlign w:val="center"/>
          </w:tcPr>
          <w:p w14:paraId="4B907A0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0A6A6F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Bàn bệnh nhân: 01 Cái</w:t>
            </w:r>
          </w:p>
        </w:tc>
      </w:tr>
      <w:tr w:rsidR="005475A8" w:rsidRPr="005475A8" w14:paraId="2F0ABD75" w14:textId="77777777" w:rsidTr="00D13720">
        <w:tc>
          <w:tcPr>
            <w:tcW w:w="389" w:type="pct"/>
            <w:vAlign w:val="center"/>
          </w:tcPr>
          <w:p w14:paraId="590FB27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A3D5C4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Tấm nhận ảnh phẳng: 02 cái</w:t>
            </w:r>
          </w:p>
        </w:tc>
      </w:tr>
      <w:tr w:rsidR="005475A8" w:rsidRPr="005475A8" w14:paraId="142508FD" w14:textId="77777777" w:rsidTr="00D13720">
        <w:tc>
          <w:tcPr>
            <w:tcW w:w="389" w:type="pct"/>
            <w:vAlign w:val="center"/>
          </w:tcPr>
          <w:p w14:paraId="4A12EFE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38AEFF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Hệ thống xử lý: 01 Hệ thống</w:t>
            </w:r>
          </w:p>
        </w:tc>
      </w:tr>
      <w:tr w:rsidR="005475A8" w:rsidRPr="005475A8" w14:paraId="78EE6DCA" w14:textId="77777777" w:rsidTr="00D13720">
        <w:tc>
          <w:tcPr>
            <w:tcW w:w="389" w:type="pct"/>
            <w:vAlign w:val="center"/>
          </w:tcPr>
          <w:p w14:paraId="6BD68A1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07D107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Màn hình hiển thị: 01 cái</w:t>
            </w:r>
          </w:p>
        </w:tc>
      </w:tr>
      <w:tr w:rsidR="005475A8" w:rsidRPr="005475A8" w14:paraId="5DAAED0A" w14:textId="77777777" w:rsidTr="00D13720">
        <w:tc>
          <w:tcPr>
            <w:tcW w:w="389" w:type="pct"/>
            <w:vAlign w:val="center"/>
          </w:tcPr>
          <w:p w14:paraId="6DF6CB2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FDD73A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Phần mềm: 01 Gói</w:t>
            </w:r>
          </w:p>
        </w:tc>
      </w:tr>
      <w:tr w:rsidR="005475A8" w:rsidRPr="005475A8" w14:paraId="1A28CD4F" w14:textId="77777777" w:rsidTr="00D13720">
        <w:tc>
          <w:tcPr>
            <w:tcW w:w="389" w:type="pct"/>
            <w:vAlign w:val="center"/>
          </w:tcPr>
          <w:p w14:paraId="01547FE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1BAE67B"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Phần mềm quản lý dữ liệu bệnh nhân</w:t>
            </w:r>
          </w:p>
        </w:tc>
      </w:tr>
      <w:tr w:rsidR="005475A8" w:rsidRPr="005475A8" w14:paraId="6292117E" w14:textId="77777777" w:rsidTr="00D13720">
        <w:tc>
          <w:tcPr>
            <w:tcW w:w="389" w:type="pct"/>
            <w:vAlign w:val="center"/>
          </w:tcPr>
          <w:p w14:paraId="2A591FC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82445AF"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Phần mềm chuẩn bị thăm khám</w:t>
            </w:r>
          </w:p>
        </w:tc>
      </w:tr>
      <w:tr w:rsidR="005475A8" w:rsidRPr="005475A8" w14:paraId="2136DB6B" w14:textId="77777777" w:rsidTr="00D13720">
        <w:tc>
          <w:tcPr>
            <w:tcW w:w="389" w:type="pct"/>
            <w:vAlign w:val="center"/>
          </w:tcPr>
          <w:p w14:paraId="18B5F8E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81964A5"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Chương trình ứng dụng giảm liều tia</w:t>
            </w:r>
          </w:p>
        </w:tc>
      </w:tr>
      <w:tr w:rsidR="005475A8" w:rsidRPr="005475A8" w14:paraId="2AFC510D" w14:textId="77777777" w:rsidTr="00D13720">
        <w:tc>
          <w:tcPr>
            <w:tcW w:w="389" w:type="pct"/>
            <w:vAlign w:val="center"/>
          </w:tcPr>
          <w:p w14:paraId="508C6AA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5E4F0F2"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Phần mềm xử lý hình ảnh</w:t>
            </w:r>
          </w:p>
        </w:tc>
      </w:tr>
      <w:tr w:rsidR="005475A8" w:rsidRPr="005475A8" w14:paraId="7D0A514A" w14:textId="77777777" w:rsidTr="00D13720">
        <w:tc>
          <w:tcPr>
            <w:tcW w:w="389" w:type="pct"/>
            <w:vAlign w:val="center"/>
          </w:tcPr>
          <w:p w14:paraId="2CBE311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76E499A" w14:textId="77777777" w:rsidR="005475A8" w:rsidRPr="005475A8" w:rsidRDefault="005475A8" w:rsidP="005475A8">
            <w:pPr>
              <w:spacing w:before="30" w:after="30" w:line="240" w:lineRule="auto"/>
              <w:rPr>
                <w:rFonts w:ascii=".VnTime" w:eastAsia="Calibri" w:hAnsi=".VnTime" w:cs="Times New Roman"/>
                <w:color w:val="000000" w:themeColor="text1"/>
                <w:sz w:val="28"/>
                <w:szCs w:val="28"/>
                <w:highlight w:val="yellow"/>
              </w:rPr>
            </w:pPr>
            <w:r w:rsidRPr="005475A8">
              <w:rPr>
                <w:rFonts w:ascii=".VnTime" w:eastAsia="Calibri" w:hAnsi=".VnTime" w:cs="Times New Roman"/>
                <w:color w:val="000000" w:themeColor="text1"/>
                <w:sz w:val="26"/>
                <w:szCs w:val="28"/>
              </w:rPr>
              <w:t>- Truyền tải dữ liệu/Chức năng kết nối và truyền dữ liệu chuẩn DICOM</w:t>
            </w:r>
          </w:p>
        </w:tc>
      </w:tr>
      <w:tr w:rsidR="005475A8" w:rsidRPr="005475A8" w14:paraId="367C56C3" w14:textId="77777777" w:rsidTr="00D13720">
        <w:tc>
          <w:tcPr>
            <w:tcW w:w="389" w:type="pct"/>
            <w:vAlign w:val="center"/>
          </w:tcPr>
          <w:p w14:paraId="0FDD748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2</w:t>
            </w:r>
          </w:p>
        </w:tc>
        <w:tc>
          <w:tcPr>
            <w:tcW w:w="4611" w:type="pct"/>
            <w:vAlign w:val="center"/>
          </w:tcPr>
          <w:p w14:paraId="3DCB2CA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Phụ kiện:</w:t>
            </w:r>
          </w:p>
        </w:tc>
      </w:tr>
      <w:tr w:rsidR="005475A8" w:rsidRPr="005475A8" w14:paraId="4AEDE033" w14:textId="77777777" w:rsidTr="00D13720">
        <w:tc>
          <w:tcPr>
            <w:tcW w:w="389" w:type="pct"/>
            <w:vAlign w:val="center"/>
          </w:tcPr>
          <w:p w14:paraId="5B193FB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2AF521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Áo chì: 01 Cái</w:t>
            </w:r>
          </w:p>
        </w:tc>
      </w:tr>
      <w:tr w:rsidR="005475A8" w:rsidRPr="005475A8" w14:paraId="534EC720" w14:textId="77777777" w:rsidTr="00D13720">
        <w:tc>
          <w:tcPr>
            <w:tcW w:w="389" w:type="pct"/>
            <w:vAlign w:val="center"/>
          </w:tcPr>
          <w:p w14:paraId="22BEF14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239ED3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Kính chì 100 cm x 80 cm: 01 Cái</w:t>
            </w:r>
          </w:p>
        </w:tc>
      </w:tr>
      <w:tr w:rsidR="005475A8" w:rsidRPr="005475A8" w14:paraId="79EAB673" w14:textId="77777777" w:rsidTr="00D13720">
        <w:tc>
          <w:tcPr>
            <w:tcW w:w="389" w:type="pct"/>
            <w:vAlign w:val="center"/>
          </w:tcPr>
          <w:p w14:paraId="1039F68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AB3AC6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Tay cầm phát tia: 01 Cái</w:t>
            </w:r>
          </w:p>
        </w:tc>
      </w:tr>
      <w:tr w:rsidR="005475A8" w:rsidRPr="005475A8" w14:paraId="7FD70276" w14:textId="77777777" w:rsidTr="00D13720">
        <w:tc>
          <w:tcPr>
            <w:tcW w:w="389" w:type="pct"/>
            <w:vAlign w:val="center"/>
          </w:tcPr>
          <w:p w14:paraId="3C66465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AA5A5D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Hướng dẫn sử dụng Tiếng Anh, Tiếng Việt: 1 bộ</w:t>
            </w:r>
          </w:p>
        </w:tc>
      </w:tr>
      <w:tr w:rsidR="005475A8" w:rsidRPr="005475A8" w14:paraId="43C6D434" w14:textId="77777777" w:rsidTr="00D13720">
        <w:tc>
          <w:tcPr>
            <w:tcW w:w="389" w:type="pct"/>
            <w:vAlign w:val="center"/>
          </w:tcPr>
          <w:p w14:paraId="76866A4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III</w:t>
            </w:r>
          </w:p>
        </w:tc>
        <w:tc>
          <w:tcPr>
            <w:tcW w:w="4611" w:type="pct"/>
            <w:vAlign w:val="center"/>
          </w:tcPr>
          <w:p w14:paraId="1DA7A73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YÊU CẦU CHỈ TIÊU KỸ THUẬT</w:t>
            </w:r>
          </w:p>
        </w:tc>
      </w:tr>
      <w:tr w:rsidR="005475A8" w:rsidRPr="005475A8" w14:paraId="5981C8BE" w14:textId="77777777" w:rsidTr="00D13720">
        <w:tc>
          <w:tcPr>
            <w:tcW w:w="389" w:type="pct"/>
            <w:vAlign w:val="center"/>
          </w:tcPr>
          <w:p w14:paraId="3DC7A5F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1</w:t>
            </w:r>
          </w:p>
        </w:tc>
        <w:tc>
          <w:tcPr>
            <w:tcW w:w="4611" w:type="pct"/>
            <w:vAlign w:val="center"/>
          </w:tcPr>
          <w:p w14:paraId="2F36846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Bộ nguồn</w:t>
            </w:r>
          </w:p>
        </w:tc>
      </w:tr>
      <w:tr w:rsidR="005475A8" w:rsidRPr="005475A8" w14:paraId="626ED296" w14:textId="77777777" w:rsidTr="00D13720">
        <w:tc>
          <w:tcPr>
            <w:tcW w:w="389" w:type="pct"/>
            <w:vAlign w:val="center"/>
          </w:tcPr>
          <w:p w14:paraId="62FF07C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CD92BB6"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Công suất: ≥ 65 kW</w:t>
            </w:r>
          </w:p>
        </w:tc>
      </w:tr>
      <w:tr w:rsidR="005475A8" w:rsidRPr="005475A8" w14:paraId="75D5DD66" w14:textId="77777777" w:rsidTr="00D13720">
        <w:tc>
          <w:tcPr>
            <w:tcW w:w="389" w:type="pct"/>
            <w:vAlign w:val="center"/>
          </w:tcPr>
          <w:p w14:paraId="5091ACD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FA19B7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Dải kV: từ ≤40 đến ≥150kV</w:t>
            </w:r>
          </w:p>
        </w:tc>
      </w:tr>
      <w:tr w:rsidR="005475A8" w:rsidRPr="005475A8" w14:paraId="62FFF34E" w14:textId="77777777" w:rsidTr="00D13720">
        <w:tc>
          <w:tcPr>
            <w:tcW w:w="389" w:type="pct"/>
            <w:vAlign w:val="center"/>
          </w:tcPr>
          <w:p w14:paraId="289B82A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0F0DA9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Tần số: ≥ 100 kHz</w:t>
            </w:r>
          </w:p>
        </w:tc>
      </w:tr>
      <w:tr w:rsidR="005475A8" w:rsidRPr="005475A8" w14:paraId="6FBE22B7" w14:textId="77777777" w:rsidTr="00D13720">
        <w:tc>
          <w:tcPr>
            <w:tcW w:w="389" w:type="pct"/>
            <w:vAlign w:val="center"/>
          </w:tcPr>
          <w:p w14:paraId="1025E6C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91257C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mAs: ≤ 0.5 mAs đến ≥ 600 mAs</w:t>
            </w:r>
          </w:p>
        </w:tc>
      </w:tr>
      <w:tr w:rsidR="005475A8" w:rsidRPr="005475A8" w14:paraId="229CECCC" w14:textId="77777777" w:rsidTr="00D13720">
        <w:tc>
          <w:tcPr>
            <w:tcW w:w="389" w:type="pct"/>
            <w:vAlign w:val="center"/>
          </w:tcPr>
          <w:p w14:paraId="6C46B3E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F6F79B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mA tối đa ≥ 800 mA</w:t>
            </w:r>
          </w:p>
        </w:tc>
      </w:tr>
      <w:tr w:rsidR="005475A8" w:rsidRPr="005475A8" w14:paraId="040B89BF" w14:textId="77777777" w:rsidTr="00D13720">
        <w:tc>
          <w:tcPr>
            <w:tcW w:w="389" w:type="pct"/>
            <w:vAlign w:val="center"/>
          </w:tcPr>
          <w:p w14:paraId="7935121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2</w:t>
            </w:r>
          </w:p>
        </w:tc>
        <w:tc>
          <w:tcPr>
            <w:tcW w:w="4611" w:type="pct"/>
            <w:vAlign w:val="center"/>
          </w:tcPr>
          <w:p w14:paraId="04030CB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Bóng X-quang</w:t>
            </w:r>
          </w:p>
        </w:tc>
      </w:tr>
      <w:tr w:rsidR="005475A8" w:rsidRPr="005475A8" w14:paraId="6906B4B1" w14:textId="77777777" w:rsidTr="00D13720">
        <w:tc>
          <w:tcPr>
            <w:tcW w:w="389" w:type="pct"/>
            <w:vAlign w:val="center"/>
          </w:tcPr>
          <w:p w14:paraId="49B01FE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4C3DD2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Điện áp phát tia: ≥ 150 kV</w:t>
            </w:r>
          </w:p>
        </w:tc>
      </w:tr>
      <w:tr w:rsidR="005475A8" w:rsidRPr="005475A8" w14:paraId="7EDC4F97" w14:textId="77777777" w:rsidTr="00D13720">
        <w:tc>
          <w:tcPr>
            <w:tcW w:w="389" w:type="pct"/>
            <w:vAlign w:val="center"/>
          </w:tcPr>
          <w:p w14:paraId="414EE09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A0BB99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Có tối thiểu 2 tiêu điểm:</w:t>
            </w:r>
          </w:p>
        </w:tc>
      </w:tr>
      <w:tr w:rsidR="005475A8" w:rsidRPr="005475A8" w14:paraId="17954AC8" w14:textId="77777777" w:rsidTr="00D13720">
        <w:tc>
          <w:tcPr>
            <w:tcW w:w="389" w:type="pct"/>
            <w:vAlign w:val="center"/>
          </w:tcPr>
          <w:p w14:paraId="64E63D5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FCC9C4E"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Tiêu điểm nhỏ kích thước: ≤ 0,6 mm</w:t>
            </w:r>
          </w:p>
        </w:tc>
      </w:tr>
      <w:tr w:rsidR="005475A8" w:rsidRPr="005475A8" w14:paraId="09086E06" w14:textId="77777777" w:rsidTr="00D13720">
        <w:tc>
          <w:tcPr>
            <w:tcW w:w="389" w:type="pct"/>
            <w:vAlign w:val="center"/>
          </w:tcPr>
          <w:p w14:paraId="5562AA9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537CEE1"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Tiêu điểm lớn kích thước: ≤ 1,2 mm</w:t>
            </w:r>
          </w:p>
        </w:tc>
      </w:tr>
      <w:tr w:rsidR="005475A8" w:rsidRPr="005475A8" w14:paraId="7EE1D2ED" w14:textId="77777777" w:rsidTr="00D13720">
        <w:tc>
          <w:tcPr>
            <w:tcW w:w="389" w:type="pct"/>
            <w:vAlign w:val="center"/>
          </w:tcPr>
          <w:p w14:paraId="23719F5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8F9B6A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Công suất đầu vào: ≥ 40 kW</w:t>
            </w:r>
          </w:p>
        </w:tc>
      </w:tr>
      <w:tr w:rsidR="005475A8" w:rsidRPr="005475A8" w14:paraId="7AACD2D9" w14:textId="77777777" w:rsidTr="00D13720">
        <w:tc>
          <w:tcPr>
            <w:tcW w:w="389" w:type="pct"/>
            <w:vAlign w:val="center"/>
          </w:tcPr>
          <w:p w14:paraId="3865C44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327030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Góc đính anode định danh: ≤ 12 độ</w:t>
            </w:r>
          </w:p>
        </w:tc>
      </w:tr>
      <w:tr w:rsidR="005475A8" w:rsidRPr="005475A8" w14:paraId="3D8F3011" w14:textId="77777777" w:rsidTr="00D13720">
        <w:tc>
          <w:tcPr>
            <w:tcW w:w="389" w:type="pct"/>
            <w:vAlign w:val="center"/>
          </w:tcPr>
          <w:p w14:paraId="5321D9D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4AE4B6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Tốc độ tản nhiệt của anode: ≥ 40.000 HU/phút</w:t>
            </w:r>
          </w:p>
        </w:tc>
      </w:tr>
      <w:tr w:rsidR="005475A8" w:rsidRPr="005475A8" w14:paraId="68F7B63B" w14:textId="77777777" w:rsidTr="00D13720">
        <w:tc>
          <w:tcPr>
            <w:tcW w:w="389" w:type="pct"/>
            <w:vAlign w:val="center"/>
          </w:tcPr>
          <w:p w14:paraId="3933D5D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4A0696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trữ nhiệt anode: ≥ 300.000 HU</w:t>
            </w:r>
          </w:p>
        </w:tc>
      </w:tr>
      <w:tr w:rsidR="005475A8" w:rsidRPr="005475A8" w14:paraId="4D6F80E6" w14:textId="77777777" w:rsidTr="00D13720">
        <w:tc>
          <w:tcPr>
            <w:tcW w:w="389" w:type="pct"/>
            <w:vAlign w:val="center"/>
          </w:tcPr>
          <w:p w14:paraId="0216E94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3FFF53A"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trữ nhiệt tối đa của đầu đèn: ≥ 1.250.000 HU</w:t>
            </w:r>
          </w:p>
        </w:tc>
      </w:tr>
      <w:tr w:rsidR="005475A8" w:rsidRPr="005475A8" w14:paraId="1552EDC8" w14:textId="77777777" w:rsidTr="00D13720">
        <w:tc>
          <w:tcPr>
            <w:tcW w:w="389" w:type="pct"/>
            <w:vAlign w:val="center"/>
          </w:tcPr>
          <w:p w14:paraId="49B0C55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D8F163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Tần số hoạt động của anode: ≥ 150/180 Hz</w:t>
            </w:r>
          </w:p>
        </w:tc>
      </w:tr>
      <w:tr w:rsidR="005475A8" w:rsidRPr="005475A8" w14:paraId="5F29E792" w14:textId="77777777" w:rsidTr="00D13720">
        <w:tc>
          <w:tcPr>
            <w:tcW w:w="389" w:type="pct"/>
            <w:vAlign w:val="center"/>
          </w:tcPr>
          <w:p w14:paraId="2978C9E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3</w:t>
            </w:r>
          </w:p>
        </w:tc>
        <w:tc>
          <w:tcPr>
            <w:tcW w:w="4611" w:type="pct"/>
            <w:vAlign w:val="center"/>
          </w:tcPr>
          <w:p w14:paraId="19E772C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Bộ chuẩn trực</w:t>
            </w:r>
          </w:p>
        </w:tc>
      </w:tr>
      <w:tr w:rsidR="005475A8" w:rsidRPr="005475A8" w14:paraId="2B9C277F" w14:textId="77777777" w:rsidTr="00D13720">
        <w:tc>
          <w:tcPr>
            <w:tcW w:w="389" w:type="pct"/>
            <w:vAlign w:val="center"/>
          </w:tcPr>
          <w:p w14:paraId="65A5B23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0B3C51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Bộ lọc sẵn có: trong khoảng: từ 0.9mm Al đến 2.0 mm Al</w:t>
            </w:r>
          </w:p>
        </w:tc>
      </w:tr>
      <w:tr w:rsidR="005475A8" w:rsidRPr="005475A8" w14:paraId="275EE1DF" w14:textId="77777777" w:rsidTr="00D13720">
        <w:tc>
          <w:tcPr>
            <w:tcW w:w="389" w:type="pct"/>
            <w:vAlign w:val="center"/>
          </w:tcPr>
          <w:p w14:paraId="20A3F27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C991246"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Đèn định vị toàn trường chụp: LED hoặc tương đương</w:t>
            </w:r>
          </w:p>
        </w:tc>
      </w:tr>
      <w:tr w:rsidR="005475A8" w:rsidRPr="005475A8" w14:paraId="3D470BA5" w14:textId="77777777" w:rsidTr="00D13720">
        <w:tc>
          <w:tcPr>
            <w:tcW w:w="389" w:type="pct"/>
            <w:vAlign w:val="center"/>
          </w:tcPr>
          <w:p w14:paraId="7E0BE4B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951AC2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Bộ lọc bằng đồng hoặc tốt hơn. Có điều chỉnh thủ công hoặc hỗ trợ động cơ</w:t>
            </w:r>
          </w:p>
        </w:tc>
      </w:tr>
      <w:tr w:rsidR="005475A8" w:rsidRPr="005475A8" w14:paraId="7BEA696B" w14:textId="77777777" w:rsidTr="00D13720">
        <w:tc>
          <w:tcPr>
            <w:tcW w:w="389" w:type="pct"/>
            <w:vAlign w:val="center"/>
          </w:tcPr>
          <w:p w14:paraId="699695D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0FFAF06"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Góc xoay: ≥ ± 45 độ</w:t>
            </w:r>
          </w:p>
        </w:tc>
      </w:tr>
      <w:tr w:rsidR="005475A8" w:rsidRPr="005475A8" w14:paraId="55E04F45" w14:textId="77777777" w:rsidTr="00D13720">
        <w:tc>
          <w:tcPr>
            <w:tcW w:w="389" w:type="pct"/>
            <w:vAlign w:val="center"/>
          </w:tcPr>
          <w:p w14:paraId="6ADB31D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4</w:t>
            </w:r>
          </w:p>
        </w:tc>
        <w:tc>
          <w:tcPr>
            <w:tcW w:w="4611" w:type="pct"/>
            <w:vAlign w:val="center"/>
          </w:tcPr>
          <w:p w14:paraId="76131A2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Giá chụp phổi</w:t>
            </w:r>
          </w:p>
        </w:tc>
      </w:tr>
      <w:tr w:rsidR="005475A8" w:rsidRPr="005475A8" w14:paraId="00323362" w14:textId="77777777" w:rsidTr="00D13720">
        <w:tc>
          <w:tcPr>
            <w:tcW w:w="389" w:type="pct"/>
            <w:vAlign w:val="center"/>
          </w:tcPr>
          <w:p w14:paraId="194DEDF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DAE3B9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di chuyển (từ tiêu điểm trung tâm đến sàn): từ ≤ 34 cm đến ≥175 cm</w:t>
            </w:r>
          </w:p>
        </w:tc>
      </w:tr>
      <w:tr w:rsidR="005475A8" w:rsidRPr="005475A8" w14:paraId="330D66A3" w14:textId="77777777" w:rsidTr="00D13720">
        <w:tc>
          <w:tcPr>
            <w:tcW w:w="389" w:type="pct"/>
            <w:vAlign w:val="center"/>
          </w:tcPr>
          <w:p w14:paraId="20E9EA4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8CE728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Lưới chì lọc tia: có</w:t>
            </w:r>
          </w:p>
        </w:tc>
      </w:tr>
      <w:tr w:rsidR="005475A8" w:rsidRPr="005475A8" w14:paraId="1DD7492C" w14:textId="77777777" w:rsidTr="00D13720">
        <w:tc>
          <w:tcPr>
            <w:tcW w:w="389" w:type="pct"/>
            <w:vAlign w:val="center"/>
          </w:tcPr>
          <w:p w14:paraId="242745C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1AC662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cách từ vỏ đến tấm nhận ảnh: ≤ 50 mm</w:t>
            </w:r>
          </w:p>
        </w:tc>
      </w:tr>
      <w:tr w:rsidR="005475A8" w:rsidRPr="005475A8" w14:paraId="6442AA0D" w14:textId="77777777" w:rsidTr="00D13720">
        <w:tc>
          <w:tcPr>
            <w:tcW w:w="389" w:type="pct"/>
            <w:vAlign w:val="center"/>
          </w:tcPr>
          <w:p w14:paraId="671EEB8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83DC1D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Tự động điều khiển phát tia</w:t>
            </w:r>
          </w:p>
        </w:tc>
      </w:tr>
      <w:tr w:rsidR="005475A8" w:rsidRPr="005475A8" w14:paraId="3461F379" w14:textId="77777777" w:rsidTr="00D13720">
        <w:tc>
          <w:tcPr>
            <w:tcW w:w="389" w:type="pct"/>
            <w:vAlign w:val="center"/>
          </w:tcPr>
          <w:p w14:paraId="6C82971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5</w:t>
            </w:r>
          </w:p>
        </w:tc>
        <w:tc>
          <w:tcPr>
            <w:tcW w:w="4611" w:type="pct"/>
            <w:vAlign w:val="center"/>
          </w:tcPr>
          <w:p w14:paraId="68EBAD3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Cột đỡ đầu đèn</w:t>
            </w:r>
          </w:p>
        </w:tc>
      </w:tr>
      <w:tr w:rsidR="005475A8" w:rsidRPr="005475A8" w14:paraId="66557BA6" w14:textId="77777777" w:rsidTr="00D13720">
        <w:tc>
          <w:tcPr>
            <w:tcW w:w="389" w:type="pct"/>
            <w:vAlign w:val="center"/>
          </w:tcPr>
          <w:p w14:paraId="2CC63B8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BE68A5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di chuyển theo chiều dọc: ≥ 130 cm</w:t>
            </w:r>
          </w:p>
        </w:tc>
      </w:tr>
      <w:tr w:rsidR="005475A8" w:rsidRPr="005475A8" w14:paraId="2DDE4217" w14:textId="77777777" w:rsidTr="00D13720">
        <w:tc>
          <w:tcPr>
            <w:tcW w:w="389" w:type="pct"/>
            <w:vAlign w:val="center"/>
          </w:tcPr>
          <w:p w14:paraId="787585E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F9F507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cách nguồn – tấm nhận ảnh (SID) tại bàn: ≥ 110 cm</w:t>
            </w:r>
          </w:p>
        </w:tc>
      </w:tr>
      <w:tr w:rsidR="005475A8" w:rsidRPr="005475A8" w14:paraId="176874BD" w14:textId="77777777" w:rsidTr="00D13720">
        <w:tc>
          <w:tcPr>
            <w:tcW w:w="389" w:type="pct"/>
            <w:vAlign w:val="center"/>
          </w:tcPr>
          <w:p w14:paraId="429A3EE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26CEA62"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Xoay dọc cột: ≥ ± 90° với điểm dừng tối thiểu ở ở 0°</w:t>
            </w:r>
          </w:p>
        </w:tc>
      </w:tr>
      <w:tr w:rsidR="005475A8" w:rsidRPr="005475A8" w14:paraId="4AF84F5E" w14:textId="77777777" w:rsidTr="00D13720">
        <w:tc>
          <w:tcPr>
            <w:tcW w:w="389" w:type="pct"/>
            <w:vAlign w:val="center"/>
          </w:tcPr>
          <w:p w14:paraId="1D5346E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6</w:t>
            </w:r>
          </w:p>
        </w:tc>
        <w:tc>
          <w:tcPr>
            <w:tcW w:w="4611" w:type="pct"/>
            <w:vAlign w:val="center"/>
          </w:tcPr>
          <w:p w14:paraId="1ED420BA"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Bàn bệnh nhân</w:t>
            </w:r>
          </w:p>
        </w:tc>
      </w:tr>
      <w:tr w:rsidR="005475A8" w:rsidRPr="005475A8" w14:paraId="367A077B" w14:textId="77777777" w:rsidTr="00D13720">
        <w:tc>
          <w:tcPr>
            <w:tcW w:w="389" w:type="pct"/>
            <w:vAlign w:val="center"/>
          </w:tcPr>
          <w:p w14:paraId="3309B42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650D7F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Chiều rộng bàn: ≥ 80 cm</w:t>
            </w:r>
          </w:p>
        </w:tc>
      </w:tr>
      <w:tr w:rsidR="005475A8" w:rsidRPr="005475A8" w14:paraId="79697ECD" w14:textId="77777777" w:rsidTr="00D13720">
        <w:tc>
          <w:tcPr>
            <w:tcW w:w="389" w:type="pct"/>
            <w:vAlign w:val="center"/>
          </w:tcPr>
          <w:p w14:paraId="027DD0F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FC6D1C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Chiều dài bàn: ≥ 220 cm</w:t>
            </w:r>
          </w:p>
        </w:tc>
      </w:tr>
      <w:tr w:rsidR="005475A8" w:rsidRPr="005475A8" w14:paraId="7F22298B" w14:textId="77777777" w:rsidTr="00D13720">
        <w:tc>
          <w:tcPr>
            <w:tcW w:w="389" w:type="pct"/>
            <w:vAlign w:val="center"/>
          </w:tcPr>
          <w:p w14:paraId="5F327D5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EFEC6E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Chiều cao bàn: ≥ 70 cm</w:t>
            </w:r>
          </w:p>
        </w:tc>
      </w:tr>
      <w:tr w:rsidR="005475A8" w:rsidRPr="005475A8" w14:paraId="0A2B4A18" w14:textId="77777777" w:rsidTr="00D13720">
        <w:tc>
          <w:tcPr>
            <w:tcW w:w="389" w:type="pct"/>
            <w:vAlign w:val="center"/>
          </w:tcPr>
          <w:p w14:paraId="5CA0A33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9A2809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lọc sẵn có: ≤ 0,7 mm Al</w:t>
            </w:r>
          </w:p>
        </w:tc>
      </w:tr>
      <w:tr w:rsidR="005475A8" w:rsidRPr="005475A8" w14:paraId="7FFBC327" w14:textId="77777777" w:rsidTr="00D13720">
        <w:tc>
          <w:tcPr>
            <w:tcW w:w="389" w:type="pct"/>
            <w:vAlign w:val="center"/>
          </w:tcPr>
          <w:p w14:paraId="39C6212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0F2DC5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di chuyển mặt bàn:</w:t>
            </w:r>
          </w:p>
        </w:tc>
      </w:tr>
      <w:tr w:rsidR="005475A8" w:rsidRPr="005475A8" w14:paraId="47F6A3BB" w14:textId="77777777" w:rsidTr="00D13720">
        <w:tc>
          <w:tcPr>
            <w:tcW w:w="389" w:type="pct"/>
            <w:vAlign w:val="center"/>
          </w:tcPr>
          <w:p w14:paraId="787AAF4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5A3CCDB"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Theo chiều dài: ≥ ± 44 cm</w:t>
            </w:r>
          </w:p>
        </w:tc>
      </w:tr>
      <w:tr w:rsidR="005475A8" w:rsidRPr="005475A8" w14:paraId="08F3B014" w14:textId="77777777" w:rsidTr="00D13720">
        <w:tc>
          <w:tcPr>
            <w:tcW w:w="389" w:type="pct"/>
            <w:vAlign w:val="center"/>
          </w:tcPr>
          <w:p w14:paraId="5BF4234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FFA8601"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Theo chiều rộng: ≥ ± 12 cm</w:t>
            </w:r>
          </w:p>
        </w:tc>
      </w:tr>
      <w:tr w:rsidR="005475A8" w:rsidRPr="005475A8" w14:paraId="3A5817B0" w14:textId="77777777" w:rsidTr="00D13720">
        <w:tc>
          <w:tcPr>
            <w:tcW w:w="389" w:type="pct"/>
            <w:vAlign w:val="center"/>
          </w:tcPr>
          <w:p w14:paraId="07B6AF5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6710EF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Tải trọng tối đa: ≥ 300 kg</w:t>
            </w:r>
          </w:p>
        </w:tc>
      </w:tr>
      <w:tr w:rsidR="005475A8" w:rsidRPr="005475A8" w14:paraId="7F340F2E" w14:textId="77777777" w:rsidTr="00D13720">
        <w:tc>
          <w:tcPr>
            <w:tcW w:w="389" w:type="pct"/>
            <w:vAlign w:val="center"/>
          </w:tcPr>
          <w:p w14:paraId="60917B6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836F3C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Khoảng cách mặt bàn – tấm nhận ảnh: ≤ 73 mm</w:t>
            </w:r>
          </w:p>
        </w:tc>
      </w:tr>
      <w:tr w:rsidR="005475A8" w:rsidRPr="005475A8" w14:paraId="743F1BD2" w14:textId="77777777" w:rsidTr="00D13720">
        <w:tc>
          <w:tcPr>
            <w:tcW w:w="389" w:type="pct"/>
            <w:vAlign w:val="center"/>
          </w:tcPr>
          <w:p w14:paraId="0B3766C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76DA42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Công tắc chân: điều chỉnh di chuyển của mặt bàn</w:t>
            </w:r>
          </w:p>
        </w:tc>
      </w:tr>
      <w:tr w:rsidR="005475A8" w:rsidRPr="005475A8" w14:paraId="14EFA75B" w14:textId="77777777" w:rsidTr="00D13720">
        <w:tc>
          <w:tcPr>
            <w:tcW w:w="389" w:type="pct"/>
            <w:vAlign w:val="center"/>
          </w:tcPr>
          <w:p w14:paraId="341B353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2D51E1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Tự động đồng bộ tấm nhận ảnh khi đầu đèn di chuyển theo chiều dọc</w:t>
            </w:r>
          </w:p>
        </w:tc>
      </w:tr>
      <w:tr w:rsidR="005475A8" w:rsidRPr="005475A8" w14:paraId="3DEABEDA" w14:textId="77777777" w:rsidTr="00D13720">
        <w:tc>
          <w:tcPr>
            <w:tcW w:w="389" w:type="pct"/>
            <w:vAlign w:val="center"/>
          </w:tcPr>
          <w:p w14:paraId="48F4097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7</w:t>
            </w:r>
          </w:p>
        </w:tc>
        <w:tc>
          <w:tcPr>
            <w:tcW w:w="4611" w:type="pct"/>
            <w:vAlign w:val="center"/>
          </w:tcPr>
          <w:p w14:paraId="551C68B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Tấm nhận ảnh phẳng</w:t>
            </w:r>
          </w:p>
        </w:tc>
      </w:tr>
      <w:tr w:rsidR="005475A8" w:rsidRPr="005475A8" w14:paraId="66D7B0FE" w14:textId="77777777" w:rsidTr="00D13720">
        <w:tc>
          <w:tcPr>
            <w:tcW w:w="389" w:type="pct"/>
            <w:vAlign w:val="center"/>
          </w:tcPr>
          <w:p w14:paraId="71A880C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860DBA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Tấm nhận ảnh không dây hoặc có dây</w:t>
            </w:r>
          </w:p>
        </w:tc>
      </w:tr>
      <w:tr w:rsidR="005475A8" w:rsidRPr="005475A8" w14:paraId="6A2FCA6E" w14:textId="77777777" w:rsidTr="00D13720">
        <w:tc>
          <w:tcPr>
            <w:tcW w:w="389" w:type="pct"/>
            <w:vAlign w:val="center"/>
          </w:tcPr>
          <w:p w14:paraId="7BADEED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AB19862"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Diện tích hoạt động: ≥ 42,6 cm x 42,6 cm</w:t>
            </w:r>
          </w:p>
        </w:tc>
      </w:tr>
      <w:tr w:rsidR="005475A8" w:rsidRPr="005475A8" w14:paraId="0024E325" w14:textId="77777777" w:rsidTr="00D13720">
        <w:tc>
          <w:tcPr>
            <w:tcW w:w="389" w:type="pct"/>
            <w:vAlign w:val="center"/>
          </w:tcPr>
          <w:p w14:paraId="4675CE3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0747E7A"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Ma trận hoạt động: ≥ 3048 x 3048</w:t>
            </w:r>
          </w:p>
        </w:tc>
      </w:tr>
      <w:tr w:rsidR="005475A8" w:rsidRPr="005475A8" w14:paraId="1517DD34" w14:textId="77777777" w:rsidTr="00D13720">
        <w:tc>
          <w:tcPr>
            <w:tcW w:w="389" w:type="pct"/>
            <w:vAlign w:val="center"/>
          </w:tcPr>
          <w:p w14:paraId="222AA73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95E636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Kích thước điểm ảnh: ≤ 140 µm</w:t>
            </w:r>
          </w:p>
        </w:tc>
      </w:tr>
      <w:tr w:rsidR="005475A8" w:rsidRPr="005475A8" w14:paraId="3829E0D5" w14:textId="77777777" w:rsidTr="00D13720">
        <w:tc>
          <w:tcPr>
            <w:tcW w:w="389" w:type="pct"/>
            <w:vAlign w:val="center"/>
          </w:tcPr>
          <w:p w14:paraId="4F8DE09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0EEE73E"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Vật liệu bán dẫn: Silic vô định hình (a-Si) hoặc tương đương</w:t>
            </w:r>
          </w:p>
        </w:tc>
      </w:tr>
      <w:tr w:rsidR="005475A8" w:rsidRPr="005475A8" w14:paraId="5088A27F" w14:textId="77777777" w:rsidTr="00D13720">
        <w:tc>
          <w:tcPr>
            <w:tcW w:w="389" w:type="pct"/>
            <w:vAlign w:val="center"/>
          </w:tcPr>
          <w:p w14:paraId="39A324C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2C667C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Vật liệu nhấp nháy: Cesium Iodide (CsI) hoặc tương đương</w:t>
            </w:r>
          </w:p>
        </w:tc>
      </w:tr>
      <w:tr w:rsidR="005475A8" w:rsidRPr="005475A8" w14:paraId="5A64F869" w14:textId="77777777" w:rsidTr="00D13720">
        <w:tc>
          <w:tcPr>
            <w:tcW w:w="389" w:type="pct"/>
            <w:vAlign w:val="center"/>
          </w:tcPr>
          <w:p w14:paraId="24CED47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DBA2D3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sâu thu nhận: ≥16 bits</w:t>
            </w:r>
          </w:p>
        </w:tc>
      </w:tr>
      <w:tr w:rsidR="005475A8" w:rsidRPr="005475A8" w14:paraId="7B570A01" w14:textId="77777777" w:rsidTr="00D13720">
        <w:tc>
          <w:tcPr>
            <w:tcW w:w="389" w:type="pct"/>
            <w:vAlign w:val="center"/>
          </w:tcPr>
          <w:p w14:paraId="6E9AA9C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E707576"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Truyền tải dữ liệu: Xem trước ≤ 3s</w:t>
            </w:r>
          </w:p>
        </w:tc>
      </w:tr>
      <w:tr w:rsidR="005475A8" w:rsidRPr="005475A8" w14:paraId="47DBD4B0" w14:textId="77777777" w:rsidTr="00D13720">
        <w:tc>
          <w:tcPr>
            <w:tcW w:w="389" w:type="pct"/>
            <w:vAlign w:val="center"/>
          </w:tcPr>
          <w:p w14:paraId="5527B5E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F7A74B2"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Trọng lượng: ≤ 5,0 kg</w:t>
            </w:r>
          </w:p>
        </w:tc>
      </w:tr>
      <w:tr w:rsidR="005475A8" w:rsidRPr="005475A8" w14:paraId="0C608E10" w14:textId="77777777" w:rsidTr="00D13720">
        <w:tc>
          <w:tcPr>
            <w:tcW w:w="389" w:type="pct"/>
            <w:vAlign w:val="center"/>
          </w:tcPr>
          <w:p w14:paraId="577B3FE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E4E495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Tải trọng tối đa: ≥ 150 kg với bệnh nhân nằm</w:t>
            </w:r>
          </w:p>
        </w:tc>
      </w:tr>
      <w:tr w:rsidR="005475A8" w:rsidRPr="005475A8" w14:paraId="4B439BB1" w14:textId="77777777" w:rsidTr="00D13720">
        <w:tc>
          <w:tcPr>
            <w:tcW w:w="389" w:type="pct"/>
            <w:vAlign w:val="center"/>
          </w:tcPr>
          <w:p w14:paraId="6F36AE2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FC45D7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Tải trọng tối đa: ≥ 100 kg với bệnh nhân đứng</w:t>
            </w:r>
          </w:p>
        </w:tc>
      </w:tr>
      <w:tr w:rsidR="005475A8" w:rsidRPr="005475A8" w14:paraId="2F50F932" w14:textId="77777777" w:rsidTr="00D13720">
        <w:tc>
          <w:tcPr>
            <w:tcW w:w="389" w:type="pct"/>
            <w:vAlign w:val="center"/>
          </w:tcPr>
          <w:p w14:paraId="7BB8A4DF"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8</w:t>
            </w:r>
          </w:p>
        </w:tc>
        <w:tc>
          <w:tcPr>
            <w:tcW w:w="4611" w:type="pct"/>
            <w:vAlign w:val="center"/>
          </w:tcPr>
          <w:p w14:paraId="7599FB7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Màn hình cảm ứng hoặc màn hình hiển thị tích hợp trên đầu bóng: có</w:t>
            </w:r>
          </w:p>
        </w:tc>
      </w:tr>
      <w:tr w:rsidR="005475A8" w:rsidRPr="005475A8" w14:paraId="6945753E" w14:textId="77777777" w:rsidTr="00D13720">
        <w:tc>
          <w:tcPr>
            <w:tcW w:w="389" w:type="pct"/>
            <w:vAlign w:val="center"/>
          </w:tcPr>
          <w:p w14:paraId="5074BB7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9</w:t>
            </w:r>
          </w:p>
        </w:tc>
        <w:tc>
          <w:tcPr>
            <w:tcW w:w="4611" w:type="pct"/>
            <w:vAlign w:val="center"/>
          </w:tcPr>
          <w:p w14:paraId="2948CF4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Hệ thống xử lý:</w:t>
            </w:r>
          </w:p>
        </w:tc>
      </w:tr>
      <w:tr w:rsidR="005475A8" w:rsidRPr="005475A8" w14:paraId="0A3F52D4" w14:textId="77777777" w:rsidTr="00D13720">
        <w:tc>
          <w:tcPr>
            <w:tcW w:w="389" w:type="pct"/>
            <w:vAlign w:val="center"/>
          </w:tcPr>
          <w:p w14:paraId="28AFB52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7C6372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Máy tính</w:t>
            </w:r>
          </w:p>
        </w:tc>
      </w:tr>
      <w:tr w:rsidR="005475A8" w:rsidRPr="005475A8" w14:paraId="33E77D5D" w14:textId="77777777" w:rsidTr="00D13720">
        <w:tc>
          <w:tcPr>
            <w:tcW w:w="389" w:type="pct"/>
            <w:vAlign w:val="center"/>
          </w:tcPr>
          <w:p w14:paraId="3A59393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BF43D7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Tối thiểu Intel Core i5, bộ nhớ đệm ≥ 6M, Ram ≥ 4 GB, ổ cứng ≥ 500 G</w:t>
            </w:r>
          </w:p>
        </w:tc>
      </w:tr>
      <w:tr w:rsidR="005475A8" w:rsidRPr="005475A8" w14:paraId="0CEEA342" w14:textId="77777777" w:rsidTr="00D13720">
        <w:tc>
          <w:tcPr>
            <w:tcW w:w="389" w:type="pct"/>
            <w:vAlign w:val="center"/>
          </w:tcPr>
          <w:p w14:paraId="52C11EE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5CBF7C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Hệ điều hành tối thiểu: Window 10 (64 Bit)</w:t>
            </w:r>
          </w:p>
        </w:tc>
      </w:tr>
      <w:tr w:rsidR="005475A8" w:rsidRPr="005475A8" w14:paraId="031696BD" w14:textId="77777777" w:rsidTr="00D13720">
        <w:tc>
          <w:tcPr>
            <w:tcW w:w="389" w:type="pct"/>
            <w:vAlign w:val="center"/>
          </w:tcPr>
          <w:p w14:paraId="39F9D36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02FC14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Lưu trữ hình ảnh: ≥ 10.000 hình RAD</w:t>
            </w:r>
          </w:p>
        </w:tc>
      </w:tr>
      <w:tr w:rsidR="005475A8" w:rsidRPr="005475A8" w14:paraId="6E729D39" w14:textId="77777777" w:rsidTr="00D13720">
        <w:tc>
          <w:tcPr>
            <w:tcW w:w="389" w:type="pct"/>
            <w:vAlign w:val="center"/>
          </w:tcPr>
          <w:p w14:paraId="14A1914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54E0DC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Màn hình hiển thị</w:t>
            </w:r>
          </w:p>
        </w:tc>
      </w:tr>
      <w:tr w:rsidR="005475A8" w:rsidRPr="005475A8" w14:paraId="3928A807" w14:textId="77777777" w:rsidTr="00D13720">
        <w:tc>
          <w:tcPr>
            <w:tcW w:w="389" w:type="pct"/>
            <w:vAlign w:val="center"/>
          </w:tcPr>
          <w:p w14:paraId="3E06741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89F7A6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Màn hình màu: ≥ 22 inches</w:t>
            </w:r>
          </w:p>
        </w:tc>
      </w:tr>
      <w:tr w:rsidR="005475A8" w:rsidRPr="005475A8" w14:paraId="2AEC9B37" w14:textId="77777777" w:rsidTr="00D13720">
        <w:tc>
          <w:tcPr>
            <w:tcW w:w="389" w:type="pct"/>
            <w:vAlign w:val="center"/>
          </w:tcPr>
          <w:p w14:paraId="67C2D4C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868E381"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phân giải: ≥ 1920 x 1080</w:t>
            </w:r>
          </w:p>
        </w:tc>
      </w:tr>
      <w:tr w:rsidR="005475A8" w:rsidRPr="005475A8" w14:paraId="43E13BBB" w14:textId="77777777" w:rsidTr="00D13720">
        <w:tc>
          <w:tcPr>
            <w:tcW w:w="389" w:type="pct"/>
            <w:vAlign w:val="center"/>
          </w:tcPr>
          <w:p w14:paraId="520B4E2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6C2A28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Độ sáng định danh: ≥300 cd/m2</w:t>
            </w:r>
          </w:p>
        </w:tc>
      </w:tr>
      <w:tr w:rsidR="005475A8" w:rsidRPr="005475A8" w14:paraId="5ABC6133" w14:textId="77777777" w:rsidTr="00D13720">
        <w:tc>
          <w:tcPr>
            <w:tcW w:w="389" w:type="pct"/>
            <w:vAlign w:val="center"/>
          </w:tcPr>
          <w:p w14:paraId="32BD3AF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08CF5B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Tỷ số tương phản: ≥ 1000:1</w:t>
            </w:r>
          </w:p>
        </w:tc>
      </w:tr>
      <w:tr w:rsidR="005475A8" w:rsidRPr="005475A8" w14:paraId="03964B03" w14:textId="77777777" w:rsidTr="00D13720">
        <w:tc>
          <w:tcPr>
            <w:tcW w:w="389" w:type="pct"/>
            <w:vAlign w:val="center"/>
          </w:tcPr>
          <w:p w14:paraId="07E9BFF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D752EEF"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Điện năng tiêu thụ: ≤ 45 W</w:t>
            </w:r>
          </w:p>
        </w:tc>
      </w:tr>
      <w:tr w:rsidR="005475A8" w:rsidRPr="005475A8" w14:paraId="4E996452" w14:textId="77777777" w:rsidTr="00D13720">
        <w:tc>
          <w:tcPr>
            <w:tcW w:w="389" w:type="pct"/>
            <w:vAlign w:val="center"/>
          </w:tcPr>
          <w:p w14:paraId="37C870C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F9C69F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Góc nhìn (theo chiều dọc và ngang): ≥ 178° /178°</w:t>
            </w:r>
          </w:p>
        </w:tc>
      </w:tr>
      <w:tr w:rsidR="005475A8" w:rsidRPr="005475A8" w14:paraId="71F1AC48" w14:textId="77777777" w:rsidTr="00D13720">
        <w:tc>
          <w:tcPr>
            <w:tcW w:w="389" w:type="pct"/>
            <w:vAlign w:val="center"/>
          </w:tcPr>
          <w:p w14:paraId="6DAA7DD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10</w:t>
            </w:r>
          </w:p>
        </w:tc>
        <w:tc>
          <w:tcPr>
            <w:tcW w:w="4611" w:type="pct"/>
            <w:vAlign w:val="center"/>
          </w:tcPr>
          <w:p w14:paraId="40AAC26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Phần mềm:</w:t>
            </w:r>
          </w:p>
        </w:tc>
      </w:tr>
      <w:tr w:rsidR="005475A8" w:rsidRPr="005475A8" w14:paraId="40E8F27E" w14:textId="77777777" w:rsidTr="00D13720">
        <w:tc>
          <w:tcPr>
            <w:tcW w:w="389" w:type="pct"/>
            <w:vAlign w:val="center"/>
          </w:tcPr>
          <w:p w14:paraId="5F6B3A7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FADFDA8"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 Phần mềm quản lý dữ liệu bệnh nhân</w:t>
            </w:r>
          </w:p>
        </w:tc>
      </w:tr>
      <w:tr w:rsidR="005475A8" w:rsidRPr="005475A8" w14:paraId="325C1A0E" w14:textId="77777777" w:rsidTr="00D13720">
        <w:tc>
          <w:tcPr>
            <w:tcW w:w="389" w:type="pct"/>
            <w:vAlign w:val="center"/>
          </w:tcPr>
          <w:p w14:paraId="43ABAB2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2BD20023"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Đăng ký bệnh nhân cấp cứu</w:t>
            </w:r>
          </w:p>
        </w:tc>
      </w:tr>
      <w:tr w:rsidR="005475A8" w:rsidRPr="005475A8" w14:paraId="6C28EA6D" w14:textId="77777777" w:rsidTr="00D13720">
        <w:tc>
          <w:tcPr>
            <w:tcW w:w="389" w:type="pct"/>
            <w:vAlign w:val="center"/>
          </w:tcPr>
          <w:p w14:paraId="12604EA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3B6F02F"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Truy xuất danh sách bệnh nhân đăng ký từ hệ thống của bệnh viện (HIS/RIS)</w:t>
            </w:r>
          </w:p>
        </w:tc>
      </w:tr>
      <w:tr w:rsidR="005475A8" w:rsidRPr="005475A8" w14:paraId="722CB125" w14:textId="77777777" w:rsidTr="00D13720">
        <w:tc>
          <w:tcPr>
            <w:tcW w:w="389" w:type="pct"/>
            <w:vAlign w:val="center"/>
          </w:tcPr>
          <w:p w14:paraId="78B6500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52832AC"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Chỉnh sửa dữ liệu bệnh nhân</w:t>
            </w:r>
          </w:p>
        </w:tc>
      </w:tr>
      <w:tr w:rsidR="005475A8" w:rsidRPr="005475A8" w14:paraId="616382D5" w14:textId="77777777" w:rsidTr="00D13720">
        <w:tc>
          <w:tcPr>
            <w:tcW w:w="389" w:type="pct"/>
            <w:vAlign w:val="center"/>
          </w:tcPr>
          <w:p w14:paraId="3794CF4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2E0B3ED"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Cài đặt mật khẩu bảo vệ</w:t>
            </w:r>
          </w:p>
        </w:tc>
      </w:tr>
      <w:tr w:rsidR="005475A8" w:rsidRPr="005475A8" w14:paraId="79BAB530" w14:textId="77777777" w:rsidTr="00D13720">
        <w:tc>
          <w:tcPr>
            <w:tcW w:w="389" w:type="pct"/>
            <w:vAlign w:val="center"/>
          </w:tcPr>
          <w:p w14:paraId="419F094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D3307B0"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 Phần mềm chuẩn bị thăm khám</w:t>
            </w:r>
          </w:p>
        </w:tc>
      </w:tr>
      <w:tr w:rsidR="005475A8" w:rsidRPr="005475A8" w14:paraId="7698210D" w14:textId="77777777" w:rsidTr="00D13720">
        <w:tc>
          <w:tcPr>
            <w:tcW w:w="389" w:type="pct"/>
            <w:vAlign w:val="center"/>
          </w:tcPr>
          <w:p w14:paraId="0AC5F2D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702EF03"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Lựa chọn chương trình, thêm, xóa, thay thế các chương trình chụp</w:t>
            </w:r>
          </w:p>
        </w:tc>
      </w:tr>
      <w:tr w:rsidR="005475A8" w:rsidRPr="005475A8" w14:paraId="2ABD5E2A" w14:textId="77777777" w:rsidTr="00D13720">
        <w:tc>
          <w:tcPr>
            <w:tcW w:w="389" w:type="pct"/>
            <w:vAlign w:val="center"/>
          </w:tcPr>
          <w:p w14:paraId="4538DD3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18A892D"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Chế độ tự động lựa chọn thông số</w:t>
            </w:r>
          </w:p>
        </w:tc>
      </w:tr>
      <w:tr w:rsidR="005475A8" w:rsidRPr="005475A8" w14:paraId="561DA02C" w14:textId="77777777" w:rsidTr="00D13720">
        <w:tc>
          <w:tcPr>
            <w:tcW w:w="389" w:type="pct"/>
            <w:vAlign w:val="center"/>
          </w:tcPr>
          <w:p w14:paraId="3DD22A6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2B28824"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Chế độ chương trình cài đặt trước bao gồm các thông số và hình ảnh cho từng bộ phận cụ thể và thông số hậu xử lý</w:t>
            </w:r>
          </w:p>
        </w:tc>
      </w:tr>
      <w:tr w:rsidR="005475A8" w:rsidRPr="005475A8" w14:paraId="1E05E3F2" w14:textId="77777777" w:rsidTr="00D13720">
        <w:tc>
          <w:tcPr>
            <w:tcW w:w="389" w:type="pct"/>
            <w:vAlign w:val="center"/>
          </w:tcPr>
          <w:p w14:paraId="4996A2AF"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32EBE03A"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Tự động lựa chọn chương trình chụp tiếp theo</w:t>
            </w:r>
          </w:p>
        </w:tc>
      </w:tr>
      <w:tr w:rsidR="005475A8" w:rsidRPr="005475A8" w14:paraId="6322B74B" w14:textId="77777777" w:rsidTr="00D13720">
        <w:tc>
          <w:tcPr>
            <w:tcW w:w="389" w:type="pct"/>
            <w:vAlign w:val="center"/>
          </w:tcPr>
          <w:p w14:paraId="63066A5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82A8AFD"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Các thông số có thể được thiết lập cho từng chương trình chụp</w:t>
            </w:r>
          </w:p>
        </w:tc>
      </w:tr>
      <w:tr w:rsidR="005475A8" w:rsidRPr="005475A8" w14:paraId="69C77AA2" w14:textId="77777777" w:rsidTr="00D13720">
        <w:tc>
          <w:tcPr>
            <w:tcW w:w="389" w:type="pct"/>
            <w:vAlign w:val="center"/>
          </w:tcPr>
          <w:p w14:paraId="45DE989B"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7913C6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 Phần mềm xử lý hình ảnh:</w:t>
            </w:r>
          </w:p>
        </w:tc>
      </w:tr>
      <w:tr w:rsidR="005475A8" w:rsidRPr="005475A8" w14:paraId="7B66183B" w14:textId="77777777" w:rsidTr="00D13720">
        <w:tc>
          <w:tcPr>
            <w:tcW w:w="389" w:type="pct"/>
            <w:vAlign w:val="center"/>
          </w:tcPr>
          <w:p w14:paraId="24B887A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6399DC3"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Thu nhận và tiền xử lý : Lựa chọn thông số bộ nguồn</w:t>
            </w:r>
          </w:p>
        </w:tc>
      </w:tr>
      <w:tr w:rsidR="005475A8" w:rsidRPr="005475A8" w14:paraId="657F4CAB" w14:textId="77777777" w:rsidTr="00D13720">
        <w:tc>
          <w:tcPr>
            <w:tcW w:w="389" w:type="pct"/>
            <w:vAlign w:val="center"/>
          </w:tcPr>
          <w:p w14:paraId="16BC79D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79AB785"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Chức năng xử lý hình ảnh : xoay, lật hình, phóng to, cho phép điều chỉnh độ tương phản/độ sáng, đảo ngược hình đen/trắng</w:t>
            </w:r>
          </w:p>
        </w:tc>
      </w:tr>
      <w:tr w:rsidR="005475A8" w:rsidRPr="005475A8" w14:paraId="1AF49523" w14:textId="77777777" w:rsidTr="00D13720">
        <w:tc>
          <w:tcPr>
            <w:tcW w:w="389" w:type="pct"/>
            <w:vAlign w:val="center"/>
          </w:tcPr>
          <w:p w14:paraId="5FAD36C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31B5766"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Hậu xử lý: tối ưu hóa hình ảnh cho từng bộ phận khác nhau, hiển thị chi tiết các thành phần có độ hấp thụ tia xạ khác nhau (như mô và xương)</w:t>
            </w:r>
          </w:p>
        </w:tc>
      </w:tr>
      <w:tr w:rsidR="005475A8" w:rsidRPr="005475A8" w14:paraId="4EE46AC4" w14:textId="77777777" w:rsidTr="00D13720">
        <w:tc>
          <w:tcPr>
            <w:tcW w:w="389" w:type="pct"/>
            <w:vAlign w:val="center"/>
          </w:tcPr>
          <w:p w14:paraId="340A123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0169B228"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Chức năng đồ họa: định lượng với chức năng đo góc /khoảng cách</w:t>
            </w:r>
          </w:p>
        </w:tc>
      </w:tr>
      <w:tr w:rsidR="005475A8" w:rsidRPr="005475A8" w14:paraId="419C1BCC" w14:textId="77777777" w:rsidTr="00D13720">
        <w:tc>
          <w:tcPr>
            <w:tcW w:w="389" w:type="pct"/>
            <w:vAlign w:val="center"/>
          </w:tcPr>
          <w:p w14:paraId="2BE0D0ED"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ABBCC5E"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Chức năng văn bản: đánh dấu, chú thích hình ảnh, đánh dấu R/L</w:t>
            </w:r>
          </w:p>
        </w:tc>
      </w:tr>
      <w:tr w:rsidR="005475A8" w:rsidRPr="005475A8" w14:paraId="7D043A52" w14:textId="77777777" w:rsidTr="00D13720">
        <w:tc>
          <w:tcPr>
            <w:tcW w:w="389" w:type="pct"/>
            <w:vAlign w:val="center"/>
          </w:tcPr>
          <w:p w14:paraId="1CE33F4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5000673"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Chức năng ghép ảnh toàn cột sống, chi dưới hoặc tương đương</w:t>
            </w:r>
          </w:p>
        </w:tc>
      </w:tr>
      <w:tr w:rsidR="005475A8" w:rsidRPr="005475A8" w14:paraId="265EE449" w14:textId="77777777" w:rsidTr="00D13720">
        <w:tc>
          <w:tcPr>
            <w:tcW w:w="389" w:type="pct"/>
            <w:vAlign w:val="center"/>
          </w:tcPr>
          <w:p w14:paraId="263E661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2DFFFA3"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 Truyền tải dữ liệu/Chức năng kết nối và truyền dữ liệu chuẩn DICOM:</w:t>
            </w:r>
          </w:p>
        </w:tc>
      </w:tr>
      <w:tr w:rsidR="005475A8" w:rsidRPr="005475A8" w14:paraId="50789E43" w14:textId="77777777" w:rsidTr="00D13720">
        <w:tc>
          <w:tcPr>
            <w:tcW w:w="389" w:type="pct"/>
            <w:vAlign w:val="center"/>
          </w:tcPr>
          <w:p w14:paraId="216896B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46ACE49"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DICOM Send/StC: Chuyển hình ảnh về hệ thống lưu trữ và xác nhận việc lưu trữ</w:t>
            </w:r>
          </w:p>
        </w:tc>
      </w:tr>
      <w:tr w:rsidR="005475A8" w:rsidRPr="005475A8" w14:paraId="454B77B8" w14:textId="77777777" w:rsidTr="00D13720">
        <w:tc>
          <w:tcPr>
            <w:tcW w:w="389" w:type="pct"/>
            <w:vAlign w:val="center"/>
          </w:tcPr>
          <w:p w14:paraId="3E5C3EB7"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73DECC2B"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DICOM Print: in hình ảnh trên máy in chuẩn DICOM</w:t>
            </w:r>
          </w:p>
        </w:tc>
      </w:tr>
      <w:tr w:rsidR="005475A8" w:rsidRPr="005475A8" w14:paraId="336C6D0E" w14:textId="77777777" w:rsidTr="00D13720">
        <w:tc>
          <w:tcPr>
            <w:tcW w:w="389" w:type="pct"/>
            <w:vAlign w:val="center"/>
          </w:tcPr>
          <w:p w14:paraId="7B3CAF7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224A8CB"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DICOM Dose Structured Report:gửi các thông số liều của từng bệnh nhân đến hệ thống lưu trữ</w:t>
            </w:r>
          </w:p>
        </w:tc>
      </w:tr>
      <w:tr w:rsidR="005475A8" w:rsidRPr="005475A8" w14:paraId="57BD84B1" w14:textId="77777777" w:rsidTr="00D13720">
        <w:tc>
          <w:tcPr>
            <w:tcW w:w="389" w:type="pct"/>
            <w:vAlign w:val="center"/>
          </w:tcPr>
          <w:p w14:paraId="61A08ED8"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794EFB9"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DICOM Worklist/MPPS: nhập dữ liệu bệnh nhân từ hệ thống quản lý dữ liệu (RIS/HIS), gửi các thông số liều tia về hệ thống quản lý dữ liệu</w:t>
            </w:r>
          </w:p>
        </w:tc>
      </w:tr>
      <w:tr w:rsidR="005475A8" w:rsidRPr="005475A8" w14:paraId="7569BCC3" w14:textId="77777777" w:rsidTr="00D13720">
        <w:tc>
          <w:tcPr>
            <w:tcW w:w="389" w:type="pct"/>
            <w:vAlign w:val="center"/>
          </w:tcPr>
          <w:p w14:paraId="1C98572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B53B594" w14:textId="77777777" w:rsidR="005475A8" w:rsidRPr="005475A8" w:rsidRDefault="005475A8" w:rsidP="005475A8">
            <w:pPr>
              <w:spacing w:before="30" w:after="30" w:line="240" w:lineRule="auto"/>
              <w:ind w:left="434"/>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Documentation: Cho phép chuyển hình ảnh trong hệ thống mạng. Quản lý dữ liệu hình ảnh: Tự động in phim với thẻ in phim</w:t>
            </w:r>
          </w:p>
        </w:tc>
      </w:tr>
      <w:tr w:rsidR="005475A8" w:rsidRPr="005475A8" w14:paraId="589EBEAA" w14:textId="77777777" w:rsidTr="00D13720">
        <w:tc>
          <w:tcPr>
            <w:tcW w:w="389" w:type="pct"/>
            <w:vAlign w:val="center"/>
          </w:tcPr>
          <w:p w14:paraId="747B886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22D22D9" w14:textId="77777777" w:rsidR="005475A8" w:rsidRPr="005475A8" w:rsidRDefault="005475A8" w:rsidP="005475A8">
            <w:pPr>
              <w:spacing w:before="30" w:after="30" w:line="240" w:lineRule="auto"/>
              <w:rPr>
                <w:rFonts w:ascii=".VnTime" w:eastAsia="Calibri" w:hAnsi=".VnTime" w:cs="Times New Roman"/>
                <w:color w:val="000000" w:themeColor="text1"/>
                <w:sz w:val="26"/>
                <w:szCs w:val="28"/>
              </w:rPr>
            </w:pPr>
            <w:r w:rsidRPr="005475A8">
              <w:rPr>
                <w:rFonts w:ascii=".VnTime" w:eastAsia="Calibri" w:hAnsi=".VnTime" w:cs="Times New Roman"/>
                <w:bCs/>
                <w:color w:val="000000" w:themeColor="text1"/>
                <w:sz w:val="26"/>
                <w:szCs w:val="28"/>
              </w:rPr>
              <w:t>+ Tích hợp trí tuệ nhân tạo (AI) giúp phân tích và hỗ trợ chẩn đoán, tối thiểu phát hiện tự động: viêm phổi, nốt phổi, lao, tràn dịch màng phổi (Tính năng ưu việt)</w:t>
            </w:r>
          </w:p>
        </w:tc>
      </w:tr>
      <w:tr w:rsidR="005475A8" w:rsidRPr="005475A8" w14:paraId="5F2A472E" w14:textId="77777777" w:rsidTr="00D13720">
        <w:tc>
          <w:tcPr>
            <w:tcW w:w="389" w:type="pct"/>
            <w:vAlign w:val="center"/>
          </w:tcPr>
          <w:p w14:paraId="5D0565CF"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11</w:t>
            </w:r>
          </w:p>
        </w:tc>
        <w:tc>
          <w:tcPr>
            <w:tcW w:w="4611" w:type="pct"/>
            <w:vAlign w:val="center"/>
          </w:tcPr>
          <w:p w14:paraId="331F9F2D"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Mắt kính chì chắn tia X:</w:t>
            </w:r>
          </w:p>
        </w:tc>
      </w:tr>
      <w:tr w:rsidR="005475A8" w:rsidRPr="005475A8" w14:paraId="4136DD8D" w14:textId="77777777" w:rsidTr="00D13720">
        <w:tc>
          <w:tcPr>
            <w:tcW w:w="389" w:type="pct"/>
            <w:vAlign w:val="center"/>
          </w:tcPr>
          <w:p w14:paraId="73F994A3"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48C824C1"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Mắt kính chì chắn tia X bảo vệ mắt</w:t>
            </w:r>
          </w:p>
        </w:tc>
      </w:tr>
      <w:tr w:rsidR="005475A8" w:rsidRPr="005475A8" w14:paraId="28F1272D" w14:textId="77777777" w:rsidTr="00D13720">
        <w:tc>
          <w:tcPr>
            <w:tcW w:w="389" w:type="pct"/>
            <w:vAlign w:val="center"/>
          </w:tcPr>
          <w:p w14:paraId="70DE311A"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170EAC3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Mức chắn tia tương đương: ≥ 0,5 mm chì</w:t>
            </w:r>
          </w:p>
        </w:tc>
      </w:tr>
      <w:tr w:rsidR="005475A8" w:rsidRPr="005475A8" w14:paraId="5E38E8B0" w14:textId="77777777" w:rsidTr="00D13720">
        <w:tc>
          <w:tcPr>
            <w:tcW w:w="389" w:type="pct"/>
            <w:vAlign w:val="center"/>
          </w:tcPr>
          <w:p w14:paraId="4678AC7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12</w:t>
            </w:r>
          </w:p>
        </w:tc>
        <w:tc>
          <w:tcPr>
            <w:tcW w:w="4611" w:type="pct"/>
            <w:vAlign w:val="center"/>
          </w:tcPr>
          <w:p w14:paraId="1E7DE14C"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Áo chì chắn tia X:</w:t>
            </w:r>
          </w:p>
        </w:tc>
      </w:tr>
      <w:tr w:rsidR="005475A8" w:rsidRPr="005475A8" w14:paraId="7416B7CA" w14:textId="77777777" w:rsidTr="00D13720">
        <w:tc>
          <w:tcPr>
            <w:tcW w:w="389" w:type="pct"/>
            <w:vAlign w:val="center"/>
          </w:tcPr>
          <w:p w14:paraId="48439E1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65151014"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Áo chì loại 1 mảnh</w:t>
            </w:r>
          </w:p>
        </w:tc>
      </w:tr>
      <w:tr w:rsidR="005475A8" w:rsidRPr="005475A8" w14:paraId="7A6FC89C" w14:textId="77777777" w:rsidTr="00D13720">
        <w:tc>
          <w:tcPr>
            <w:tcW w:w="389" w:type="pct"/>
            <w:vAlign w:val="center"/>
          </w:tcPr>
          <w:p w14:paraId="2695A922"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p>
        </w:tc>
        <w:tc>
          <w:tcPr>
            <w:tcW w:w="4611" w:type="pct"/>
            <w:vAlign w:val="center"/>
          </w:tcPr>
          <w:p w14:paraId="568654C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 Mức chắn tia tương đương: ≥0,35 mm chì</w:t>
            </w:r>
          </w:p>
        </w:tc>
      </w:tr>
      <w:tr w:rsidR="005475A8" w:rsidRPr="005475A8" w14:paraId="139E28C4" w14:textId="77777777" w:rsidTr="00D13720">
        <w:tc>
          <w:tcPr>
            <w:tcW w:w="389" w:type="pct"/>
            <w:vAlign w:val="center"/>
          </w:tcPr>
          <w:p w14:paraId="2D6FF2D9"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IV</w:t>
            </w:r>
          </w:p>
        </w:tc>
        <w:tc>
          <w:tcPr>
            <w:tcW w:w="4611" w:type="pct"/>
            <w:vAlign w:val="center"/>
          </w:tcPr>
          <w:p w14:paraId="3AC4312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b/>
                <w:color w:val="000000" w:themeColor="text1"/>
                <w:sz w:val="26"/>
                <w:szCs w:val="28"/>
              </w:rPr>
              <w:t>YÊU CẦU KHÁC</w:t>
            </w:r>
          </w:p>
        </w:tc>
      </w:tr>
      <w:tr w:rsidR="005475A8" w:rsidRPr="005475A8" w14:paraId="7E08AD40" w14:textId="77777777" w:rsidTr="00D13720">
        <w:tc>
          <w:tcPr>
            <w:tcW w:w="389" w:type="pct"/>
            <w:vAlign w:val="center"/>
          </w:tcPr>
          <w:p w14:paraId="358EB641"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1</w:t>
            </w:r>
          </w:p>
        </w:tc>
        <w:tc>
          <w:tcPr>
            <w:tcW w:w="4611" w:type="pct"/>
            <w:vAlign w:val="center"/>
          </w:tcPr>
          <w:p w14:paraId="3EF2A74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Thời gian giao hàng: ≤ 150 ngày. Địa điểm giao hàng: tại nơi sử dụng. Nhà thầu cung cấp thiết bị chịu trách nhiệm lắp đặt thiết bị tại vị trí được yêu cầu và chịu toàn bộ các chi phí vận chuyển, lắp đặt, thuế, phí, kiểm định, giám định, kiểm xạ thiết bị, đào tạo, hướng dẫn sử dụng, … (nếu có)</w:t>
            </w:r>
          </w:p>
        </w:tc>
      </w:tr>
      <w:tr w:rsidR="005475A8" w:rsidRPr="005475A8" w14:paraId="0F3D1DAA" w14:textId="77777777" w:rsidTr="00D13720">
        <w:tc>
          <w:tcPr>
            <w:tcW w:w="389" w:type="pct"/>
            <w:vAlign w:val="center"/>
          </w:tcPr>
          <w:p w14:paraId="2DEB7B9E"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2</w:t>
            </w:r>
          </w:p>
        </w:tc>
        <w:tc>
          <w:tcPr>
            <w:tcW w:w="4611" w:type="pct"/>
            <w:vAlign w:val="center"/>
          </w:tcPr>
          <w:p w14:paraId="3DF2308B"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Thời gian bảo hành: ≥ 18 tháng kể từ khi ký kết biên bản bàn giao, nghiệm thu với bên mua, bên bán phải thực hiện bảo trì/hiệu chuẩn theo quy định của nhà sản xuất. Định kỳ thực hiện bảo trì trong thời gian bảo hành ≤ 03 tháng/lần. Có danh sách bảo trì theo khuyến cáo của nhà sản xuất. Phải có đội ngũ bảo hành tại Việt Nam.</w:t>
            </w:r>
          </w:p>
        </w:tc>
      </w:tr>
      <w:tr w:rsidR="005475A8" w:rsidRPr="005475A8" w14:paraId="4D453174" w14:textId="77777777" w:rsidTr="00D13720">
        <w:tc>
          <w:tcPr>
            <w:tcW w:w="389" w:type="pct"/>
            <w:vAlign w:val="center"/>
          </w:tcPr>
          <w:p w14:paraId="36A7BC14"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3</w:t>
            </w:r>
          </w:p>
        </w:tc>
        <w:tc>
          <w:tcPr>
            <w:tcW w:w="4611" w:type="pct"/>
            <w:vAlign w:val="center"/>
          </w:tcPr>
          <w:p w14:paraId="5BE72361"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Báo giá dịch vụ bảo hành năm 2; từ năm thứ 3 đến hết năm thứ 5 và từ năm thứ 6 đến hết năm thứ 8. Định kỳ thực hiện bảo trì trong thời gian bảo hành ≤ 03 tháng/lần.</w:t>
            </w:r>
          </w:p>
        </w:tc>
      </w:tr>
      <w:tr w:rsidR="005475A8" w:rsidRPr="005475A8" w14:paraId="48641D54" w14:textId="77777777" w:rsidTr="00D13720">
        <w:tc>
          <w:tcPr>
            <w:tcW w:w="389" w:type="pct"/>
            <w:vAlign w:val="center"/>
          </w:tcPr>
          <w:p w14:paraId="72871A9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4</w:t>
            </w:r>
          </w:p>
        </w:tc>
        <w:tc>
          <w:tcPr>
            <w:tcW w:w="4611" w:type="pct"/>
            <w:vAlign w:val="center"/>
          </w:tcPr>
          <w:p w14:paraId="4413D87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Đào tạo chuyển giao công nghệ: Tại nơi sử dụng.</w:t>
            </w:r>
          </w:p>
        </w:tc>
      </w:tr>
      <w:tr w:rsidR="005475A8" w:rsidRPr="005475A8" w14:paraId="5DBD5497" w14:textId="77777777" w:rsidTr="00D13720">
        <w:tc>
          <w:tcPr>
            <w:tcW w:w="389" w:type="pct"/>
            <w:vAlign w:val="center"/>
          </w:tcPr>
          <w:p w14:paraId="43C60006"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lastRenderedPageBreak/>
              <w:t>5</w:t>
            </w:r>
          </w:p>
        </w:tc>
        <w:tc>
          <w:tcPr>
            <w:tcW w:w="4611" w:type="pct"/>
            <w:vAlign w:val="center"/>
          </w:tcPr>
          <w:p w14:paraId="1DFBBE3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Bảo trì miễn phí nhân công sau bảo hành ≥ 12 tháng.</w:t>
            </w:r>
          </w:p>
        </w:tc>
      </w:tr>
      <w:tr w:rsidR="005475A8" w:rsidRPr="005475A8" w14:paraId="4129E4ED" w14:textId="77777777" w:rsidTr="00D13720">
        <w:tc>
          <w:tcPr>
            <w:tcW w:w="389" w:type="pct"/>
            <w:vAlign w:val="center"/>
          </w:tcPr>
          <w:p w14:paraId="4363146C"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6</w:t>
            </w:r>
          </w:p>
        </w:tc>
        <w:tc>
          <w:tcPr>
            <w:tcW w:w="4611" w:type="pct"/>
            <w:vAlign w:val="center"/>
          </w:tcPr>
          <w:p w14:paraId="4B135ED5"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Thời gian có mặt để giải quyết sự cố kỹ thuật ≤ 48 giờ kể từ khi nhận được thông báo.</w:t>
            </w:r>
          </w:p>
        </w:tc>
      </w:tr>
      <w:tr w:rsidR="005475A8" w:rsidRPr="005475A8" w14:paraId="45E042BD" w14:textId="77777777" w:rsidTr="00D13720">
        <w:tc>
          <w:tcPr>
            <w:tcW w:w="389" w:type="pct"/>
            <w:vAlign w:val="center"/>
          </w:tcPr>
          <w:p w14:paraId="7F401FE0"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7</w:t>
            </w:r>
          </w:p>
        </w:tc>
        <w:tc>
          <w:tcPr>
            <w:tcW w:w="4611" w:type="pct"/>
            <w:vAlign w:val="center"/>
          </w:tcPr>
          <w:p w14:paraId="5A13D507"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Có cam kết cung cấp phụ tùng và linh kiện thay thế theo model thiết bị đã dự thầu, trong vòng tối thiểu ≥ 8 năm</w:t>
            </w:r>
          </w:p>
        </w:tc>
      </w:tr>
      <w:tr w:rsidR="005475A8" w:rsidRPr="005475A8" w14:paraId="0C9DC3F2" w14:textId="77777777" w:rsidTr="00D13720">
        <w:tc>
          <w:tcPr>
            <w:tcW w:w="389" w:type="pct"/>
            <w:vAlign w:val="center"/>
          </w:tcPr>
          <w:p w14:paraId="476D144B" w14:textId="77777777" w:rsidR="005475A8" w:rsidRPr="005475A8" w:rsidRDefault="005475A8" w:rsidP="005475A8">
            <w:pPr>
              <w:spacing w:before="30" w:after="30" w:line="240" w:lineRule="auto"/>
              <w:jc w:val="center"/>
              <w:rPr>
                <w:rFonts w:ascii=".VnTime" w:eastAsia="Calibri" w:hAnsi=".VnTime" w:cs="Times New Roman"/>
                <w:color w:val="000000" w:themeColor="text1"/>
                <w:sz w:val="26"/>
                <w:szCs w:val="28"/>
              </w:rPr>
            </w:pPr>
            <w:r w:rsidRPr="005475A8">
              <w:rPr>
                <w:rFonts w:ascii=".VnTime" w:eastAsia="Calibri" w:hAnsi=".VnTime" w:cs="Times New Roman"/>
                <w:color w:val="000000" w:themeColor="text1"/>
                <w:sz w:val="26"/>
                <w:szCs w:val="28"/>
              </w:rPr>
              <w:t>8</w:t>
            </w:r>
          </w:p>
        </w:tc>
        <w:tc>
          <w:tcPr>
            <w:tcW w:w="4611" w:type="pct"/>
            <w:vAlign w:val="center"/>
          </w:tcPr>
          <w:p w14:paraId="3EB04D99" w14:textId="77777777" w:rsidR="005475A8" w:rsidRPr="005475A8" w:rsidRDefault="005475A8" w:rsidP="005475A8">
            <w:pPr>
              <w:spacing w:before="30" w:after="30" w:line="240" w:lineRule="auto"/>
              <w:rPr>
                <w:rFonts w:ascii=".VnTime" w:eastAsia="Calibri" w:hAnsi=".VnTime" w:cs="Times New Roman"/>
                <w:color w:val="000000" w:themeColor="text1"/>
                <w:sz w:val="26"/>
                <w:szCs w:val="28"/>
              </w:rPr>
            </w:pPr>
            <w:r w:rsidRPr="005475A8">
              <w:rPr>
                <w:rFonts w:ascii=".VnTime" w:eastAsia="Calibri" w:hAnsi=".VnTime" w:cs="Times New Roman"/>
                <w:color w:val="000000" w:themeColor="text1"/>
                <w:sz w:val="26"/>
                <w:szCs w:val="28"/>
              </w:rPr>
              <w:t>Báo giá phụ tùng và linh kiện thay thế theo model thiết bị đã dự thầu trong vòng 05 năm sau thời gian bảo hành: Bóng X-quang và Tấm nhận ảnh</w:t>
            </w:r>
          </w:p>
        </w:tc>
      </w:tr>
      <w:tr w:rsidR="005475A8" w:rsidRPr="005475A8" w14:paraId="179D173E" w14:textId="77777777" w:rsidTr="00D13720">
        <w:tc>
          <w:tcPr>
            <w:tcW w:w="389" w:type="pct"/>
            <w:vAlign w:val="center"/>
          </w:tcPr>
          <w:p w14:paraId="1B72DAD5" w14:textId="77777777" w:rsidR="005475A8" w:rsidRPr="005475A8" w:rsidRDefault="005475A8" w:rsidP="005475A8">
            <w:pPr>
              <w:spacing w:before="30" w:after="30" w:line="240" w:lineRule="auto"/>
              <w:jc w:val="center"/>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9</w:t>
            </w:r>
          </w:p>
        </w:tc>
        <w:tc>
          <w:tcPr>
            <w:tcW w:w="4611" w:type="pct"/>
            <w:vAlign w:val="center"/>
          </w:tcPr>
          <w:p w14:paraId="2041CE89" w14:textId="77777777" w:rsidR="005475A8" w:rsidRPr="005475A8" w:rsidRDefault="005475A8" w:rsidP="005475A8">
            <w:pPr>
              <w:spacing w:before="30" w:after="30" w:line="240" w:lineRule="auto"/>
              <w:rPr>
                <w:rFonts w:ascii=".VnTime" w:eastAsia="Calibri" w:hAnsi=".VnTime" w:cs="Times New Roman"/>
                <w:color w:val="000000" w:themeColor="text1"/>
                <w:sz w:val="28"/>
                <w:szCs w:val="28"/>
              </w:rPr>
            </w:pPr>
            <w:r w:rsidRPr="005475A8">
              <w:rPr>
                <w:rFonts w:ascii=".VnTime" w:eastAsia="Calibri" w:hAnsi=".VnTime" w:cs="Times New Roman"/>
                <w:color w:val="000000" w:themeColor="text1"/>
                <w:sz w:val="26"/>
                <w:szCs w:val="28"/>
              </w:rPr>
              <w:t>Nhà cung cấp có trách nhiệm kết nối với hệ thống CNTT của bệnh viện</w:t>
            </w:r>
          </w:p>
        </w:tc>
      </w:tr>
    </w:tbl>
    <w:p w14:paraId="6A037E59" w14:textId="77777777" w:rsidR="000D1583" w:rsidRPr="007158C2" w:rsidRDefault="000D1583" w:rsidP="007158C2">
      <w:pPr>
        <w:spacing w:before="120" w:after="120" w:line="300" w:lineRule="exact"/>
        <w:rPr>
          <w:rFonts w:ascii="Times New Roman" w:eastAsia="MS Gothic" w:hAnsi="Times New Roman" w:cs="Times New Roman"/>
          <w:b/>
          <w:bCs/>
          <w:color w:val="000000"/>
          <w:sz w:val="26"/>
          <w:szCs w:val="26"/>
        </w:rPr>
      </w:pPr>
    </w:p>
    <w:p w14:paraId="47F5ADE7" w14:textId="2E8BD364" w:rsidR="00A46062" w:rsidRDefault="000D268B" w:rsidP="000D268B">
      <w:pPr>
        <w:spacing w:after="160" w:line="278" w:lineRule="auto"/>
      </w:pPr>
      <w:r>
        <w:t xml:space="preserve"> </w:t>
      </w:r>
    </w:p>
    <w:sectPr w:rsidR="00A46062" w:rsidSect="00583AEE">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DEDB" w14:textId="77777777" w:rsidR="002812EE" w:rsidRDefault="002812EE" w:rsidP="00D2455F">
      <w:pPr>
        <w:spacing w:after="0" w:line="240" w:lineRule="auto"/>
      </w:pPr>
      <w:r>
        <w:separator/>
      </w:r>
    </w:p>
  </w:endnote>
  <w:endnote w:type="continuationSeparator" w:id="0">
    <w:p w14:paraId="3BE1BFA7" w14:textId="77777777" w:rsidR="002812EE" w:rsidRDefault="002812EE" w:rsidP="00D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5" w:usb1="00000000" w:usb2="00000000" w:usb3="00000000" w:csb0="00000013" w:csb1="00000000"/>
  </w:font>
  <w:font w:name="Aptos">
    <w:altName w:val="Arial"/>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Time">
    <w:altName w:val="Calibri"/>
    <w:charset w:val="00"/>
    <w:family w:val="auto"/>
    <w:pitch w:val="variable"/>
    <w:sig w:usb0="00000003" w:usb1="00000000" w:usb2="00000000" w:usb3="00000000" w:csb0="00000001" w:csb1="00000000"/>
  </w:font>
  <w:font w:name="VNI-Palatin">
    <w:altName w:val="Calibri"/>
    <w:charset w:val="00"/>
    <w:family w:val="auto"/>
    <w:pitch w:val="variable"/>
    <w:sig w:usb0="00000003" w:usb1="00000000" w:usb2="00000000" w:usb3="00000000" w:csb0="00000001" w:csb1="00000000"/>
  </w:font>
  <w:font w:name="VNI-Avo">
    <w:altName w:val="Calibri"/>
    <w:charset w:val="00"/>
    <w:family w:val="auto"/>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VnCentury Schoolbook">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7E86" w14:textId="77777777" w:rsidR="00F968FA" w:rsidRDefault="00F968F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E1B8" w14:textId="77777777" w:rsidR="00F968FA" w:rsidRDefault="00F968F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258" w14:textId="77777777" w:rsidR="00F968FA" w:rsidRDefault="00F968F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A1EC5" w14:textId="77777777" w:rsidR="002812EE" w:rsidRDefault="002812EE" w:rsidP="00D2455F">
      <w:pPr>
        <w:spacing w:after="0" w:line="240" w:lineRule="auto"/>
      </w:pPr>
      <w:r>
        <w:separator/>
      </w:r>
    </w:p>
  </w:footnote>
  <w:footnote w:type="continuationSeparator" w:id="0">
    <w:p w14:paraId="7BBB9ED8" w14:textId="77777777" w:rsidR="002812EE" w:rsidRDefault="002812EE" w:rsidP="00D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4BF" w14:textId="77777777" w:rsidR="00F968FA" w:rsidRDefault="00F968F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04805"/>
      <w:docPartObj>
        <w:docPartGallery w:val="Page Numbers (Top of Page)"/>
        <w:docPartUnique/>
      </w:docPartObj>
    </w:sdtPr>
    <w:sdtEndPr>
      <w:rPr>
        <w:noProof/>
      </w:rPr>
    </w:sdtEndPr>
    <w:sdtContent>
      <w:p w14:paraId="2666ED61" w14:textId="0DFFECC0" w:rsidR="00F968FA" w:rsidRDefault="00F968FA">
        <w:pPr>
          <w:pStyle w:val="Header"/>
          <w:ind w:left="0" w:hanging="2"/>
          <w:jc w:val="center"/>
        </w:pPr>
        <w:r w:rsidRPr="00D2455F">
          <w:rPr>
            <w:rFonts w:ascii="Times New Roman" w:hAnsi="Times New Roman" w:cs="Times New Roman"/>
          </w:rPr>
          <w:fldChar w:fldCharType="begin"/>
        </w:r>
        <w:r w:rsidRPr="00D2455F">
          <w:rPr>
            <w:rFonts w:ascii="Times New Roman" w:hAnsi="Times New Roman" w:cs="Times New Roman"/>
          </w:rPr>
          <w:instrText xml:space="preserve"> PAGE   \* MERGEFORMAT </w:instrText>
        </w:r>
        <w:r w:rsidRPr="00D2455F">
          <w:rPr>
            <w:rFonts w:ascii="Times New Roman" w:hAnsi="Times New Roman" w:cs="Times New Roman"/>
          </w:rPr>
          <w:fldChar w:fldCharType="separate"/>
        </w:r>
        <w:r w:rsidR="00DE1D08">
          <w:rPr>
            <w:rFonts w:ascii="Times New Roman" w:hAnsi="Times New Roman" w:cs="Times New Roman"/>
            <w:noProof/>
          </w:rPr>
          <w:t>10</w:t>
        </w:r>
        <w:r w:rsidRPr="00D2455F">
          <w:rPr>
            <w:rFonts w:ascii="Times New Roman" w:hAnsi="Times New Roman" w:cs="Times New Roman"/>
            <w:noProof/>
          </w:rPr>
          <w:fldChar w:fldCharType="end"/>
        </w:r>
      </w:p>
    </w:sdtContent>
  </w:sdt>
  <w:p w14:paraId="610B5571" w14:textId="77777777" w:rsidR="00F968FA" w:rsidRDefault="00F968FA">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AFEF" w14:textId="77777777" w:rsidR="00F968FA" w:rsidRDefault="00F968F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6" w15:restartNumberingAfterBreak="0">
    <w:nsid w:val="FFFFFF83"/>
    <w:multiLevelType w:val="singleLevel"/>
    <w:tmpl w:val="6512DD24"/>
    <w:lvl w:ilvl="0">
      <w:start w:val="1"/>
      <w:numFmt w:val="bullet"/>
      <w:pStyle w:val="ListBullet2"/>
      <w:lvlText w:val="•"/>
      <w:lvlJc w:val="left"/>
      <w:pPr>
        <w:ind w:left="720" w:hanging="360"/>
      </w:pPr>
      <w:rPr>
        <w:rFonts w:ascii="Times New Roman" w:hAnsi="Times New Roman" w:cs="Times New Roman" w:hint="default"/>
      </w:rPr>
    </w:lvl>
  </w:abstractNum>
  <w:abstractNum w:abstractNumId="7" w15:restartNumberingAfterBreak="0">
    <w:nsid w:val="02E94680"/>
    <w:multiLevelType w:val="hybridMultilevel"/>
    <w:tmpl w:val="031A7060"/>
    <w:lvl w:ilvl="0" w:tplc="846CB91E">
      <w:start w:val="1"/>
      <w:numFmt w:val="bullet"/>
      <w:pStyle w:val="List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A75D57"/>
    <w:multiLevelType w:val="hybridMultilevel"/>
    <w:tmpl w:val="82C072E0"/>
    <w:lvl w:ilvl="0" w:tplc="738EA7C4">
      <w:start w:val="1"/>
      <w:numFmt w:val="bullet"/>
      <w:pStyle w:val="StyleStyle2Before3ptAfter9pt"/>
      <w:lvlText w:val=""/>
      <w:lvlJc w:val="left"/>
      <w:pPr>
        <w:tabs>
          <w:tab w:val="num" w:pos="1566"/>
        </w:tabs>
        <w:ind w:left="1566" w:hanging="360"/>
      </w:pPr>
      <w:rPr>
        <w:rFonts w:ascii="Symbol" w:hAnsi="Symbol" w:hint="default"/>
        <w:sz w:val="24"/>
        <w:szCs w:val="24"/>
      </w:rPr>
    </w:lvl>
    <w:lvl w:ilvl="1" w:tplc="F9E6B480">
      <w:start w:val="1"/>
      <w:numFmt w:val="decimal"/>
      <w:lvlText w:val="%2."/>
      <w:lvlJc w:val="left"/>
      <w:pPr>
        <w:tabs>
          <w:tab w:val="num" w:pos="3213"/>
        </w:tabs>
        <w:ind w:left="3213" w:hanging="360"/>
      </w:pPr>
      <w:rPr>
        <w:sz w:val="24"/>
        <w:szCs w:val="24"/>
      </w:rPr>
    </w:lvl>
    <w:lvl w:ilvl="2" w:tplc="04090005">
      <w:start w:val="1"/>
      <w:numFmt w:val="bullet"/>
      <w:lvlText w:val=""/>
      <w:lvlJc w:val="left"/>
      <w:pPr>
        <w:tabs>
          <w:tab w:val="num" w:pos="3933"/>
        </w:tabs>
        <w:ind w:left="3933" w:hanging="360"/>
      </w:pPr>
      <w:rPr>
        <w:rFonts w:ascii="Wingdings" w:hAnsi="Wingdings" w:hint="default"/>
      </w:rPr>
    </w:lvl>
    <w:lvl w:ilvl="3" w:tplc="04090001">
      <w:start w:val="1"/>
      <w:numFmt w:val="bullet"/>
      <w:lvlText w:val=""/>
      <w:lvlJc w:val="left"/>
      <w:pPr>
        <w:tabs>
          <w:tab w:val="num" w:pos="4653"/>
        </w:tabs>
        <w:ind w:left="4653" w:hanging="360"/>
      </w:pPr>
      <w:rPr>
        <w:rFonts w:ascii="Symbol" w:hAnsi="Symbol" w:hint="default"/>
      </w:rPr>
    </w:lvl>
    <w:lvl w:ilvl="4" w:tplc="04090003">
      <w:start w:val="1"/>
      <w:numFmt w:val="bullet"/>
      <w:lvlText w:val="o"/>
      <w:lvlJc w:val="left"/>
      <w:pPr>
        <w:tabs>
          <w:tab w:val="num" w:pos="5373"/>
        </w:tabs>
        <w:ind w:left="5373" w:hanging="360"/>
      </w:pPr>
      <w:rPr>
        <w:rFonts w:ascii="Courier New" w:hAnsi="Courier New" w:cs="Courier New" w:hint="default"/>
      </w:rPr>
    </w:lvl>
    <w:lvl w:ilvl="5" w:tplc="04090005">
      <w:start w:val="1"/>
      <w:numFmt w:val="bullet"/>
      <w:lvlText w:val=""/>
      <w:lvlJc w:val="left"/>
      <w:pPr>
        <w:tabs>
          <w:tab w:val="num" w:pos="6093"/>
        </w:tabs>
        <w:ind w:left="6093" w:hanging="360"/>
      </w:pPr>
      <w:rPr>
        <w:rFonts w:ascii="Wingdings" w:hAnsi="Wingdings" w:hint="default"/>
      </w:rPr>
    </w:lvl>
    <w:lvl w:ilvl="6" w:tplc="04090001">
      <w:start w:val="1"/>
      <w:numFmt w:val="bullet"/>
      <w:lvlText w:val=""/>
      <w:lvlJc w:val="left"/>
      <w:pPr>
        <w:tabs>
          <w:tab w:val="num" w:pos="6813"/>
        </w:tabs>
        <w:ind w:left="6813" w:hanging="360"/>
      </w:pPr>
      <w:rPr>
        <w:rFonts w:ascii="Symbol" w:hAnsi="Symbol" w:hint="default"/>
      </w:rPr>
    </w:lvl>
    <w:lvl w:ilvl="7" w:tplc="04090003">
      <w:start w:val="1"/>
      <w:numFmt w:val="bullet"/>
      <w:lvlText w:val="o"/>
      <w:lvlJc w:val="left"/>
      <w:pPr>
        <w:tabs>
          <w:tab w:val="num" w:pos="7533"/>
        </w:tabs>
        <w:ind w:left="7533" w:hanging="360"/>
      </w:pPr>
      <w:rPr>
        <w:rFonts w:ascii="Courier New" w:hAnsi="Courier New" w:cs="Courier New" w:hint="default"/>
      </w:rPr>
    </w:lvl>
    <w:lvl w:ilvl="8" w:tplc="04090005">
      <w:start w:val="1"/>
      <w:numFmt w:val="bullet"/>
      <w:lvlText w:val=""/>
      <w:lvlJc w:val="left"/>
      <w:pPr>
        <w:tabs>
          <w:tab w:val="num" w:pos="8253"/>
        </w:tabs>
        <w:ind w:left="8253" w:hanging="360"/>
      </w:pPr>
      <w:rPr>
        <w:rFonts w:ascii="Wingdings" w:hAnsi="Wingdings" w:hint="default"/>
      </w:rPr>
    </w:lvl>
  </w:abstractNum>
  <w:abstractNum w:abstractNumId="9" w15:restartNumberingAfterBreak="0">
    <w:nsid w:val="04AA23C9"/>
    <w:multiLevelType w:val="hybridMultilevel"/>
    <w:tmpl w:val="83083D34"/>
    <w:lvl w:ilvl="0" w:tplc="C53C4974">
      <w:start w:val="1"/>
      <w:numFmt w:val="bullet"/>
      <w:pStyle w:val="daucong"/>
      <w:lvlText w:val="-"/>
      <w:lvlJc w:val="left"/>
      <w:pPr>
        <w:tabs>
          <w:tab w:val="num" w:pos="1134"/>
        </w:tabs>
        <w:ind w:left="1134" w:hanging="283"/>
      </w:pPr>
      <w:rPr>
        <w:rFonts w:ascii="VNI-Times" w:eastAsia="Times New Roman" w:hAnsi="VNI-Times" w:cs="Times New Roman" w:hint="default"/>
        <w:b w:val="0"/>
      </w:rPr>
    </w:lvl>
    <w:lvl w:ilvl="1" w:tplc="7E3E8C56">
      <w:start w:val="1"/>
      <w:numFmt w:val="lowerLetter"/>
      <w:lvlText w:val="%2."/>
      <w:lvlJc w:val="left"/>
      <w:pPr>
        <w:tabs>
          <w:tab w:val="num" w:pos="1440"/>
        </w:tabs>
        <w:ind w:left="1440" w:hanging="360"/>
      </w:pPr>
    </w:lvl>
    <w:lvl w:ilvl="2" w:tplc="24F67CA8">
      <w:start w:val="1"/>
      <w:numFmt w:val="lowerRoman"/>
      <w:lvlText w:val="%3."/>
      <w:lvlJc w:val="right"/>
      <w:pPr>
        <w:tabs>
          <w:tab w:val="num" w:pos="2160"/>
        </w:tabs>
        <w:ind w:left="2160" w:hanging="180"/>
      </w:pPr>
    </w:lvl>
    <w:lvl w:ilvl="3" w:tplc="95E02AB6">
      <w:start w:val="1"/>
      <w:numFmt w:val="decimal"/>
      <w:lvlText w:val="%4."/>
      <w:lvlJc w:val="left"/>
      <w:pPr>
        <w:tabs>
          <w:tab w:val="num" w:pos="2880"/>
        </w:tabs>
        <w:ind w:left="2880" w:hanging="360"/>
      </w:pPr>
    </w:lvl>
    <w:lvl w:ilvl="4" w:tplc="DDD493C8">
      <w:start w:val="1"/>
      <w:numFmt w:val="lowerLetter"/>
      <w:lvlText w:val="%5."/>
      <w:lvlJc w:val="left"/>
      <w:pPr>
        <w:tabs>
          <w:tab w:val="num" w:pos="3600"/>
        </w:tabs>
        <w:ind w:left="3600" w:hanging="360"/>
      </w:pPr>
    </w:lvl>
    <w:lvl w:ilvl="5" w:tplc="CAF82732">
      <w:start w:val="1"/>
      <w:numFmt w:val="lowerRoman"/>
      <w:lvlText w:val="%6."/>
      <w:lvlJc w:val="right"/>
      <w:pPr>
        <w:tabs>
          <w:tab w:val="num" w:pos="4320"/>
        </w:tabs>
        <w:ind w:left="4320" w:hanging="180"/>
      </w:pPr>
    </w:lvl>
    <w:lvl w:ilvl="6" w:tplc="0C463A54">
      <w:start w:val="1"/>
      <w:numFmt w:val="decimal"/>
      <w:lvlText w:val="%7."/>
      <w:lvlJc w:val="left"/>
      <w:pPr>
        <w:tabs>
          <w:tab w:val="num" w:pos="5040"/>
        </w:tabs>
        <w:ind w:left="5040" w:hanging="360"/>
      </w:pPr>
    </w:lvl>
    <w:lvl w:ilvl="7" w:tplc="26D04B64">
      <w:start w:val="1"/>
      <w:numFmt w:val="lowerLetter"/>
      <w:lvlText w:val="%8."/>
      <w:lvlJc w:val="left"/>
      <w:pPr>
        <w:tabs>
          <w:tab w:val="num" w:pos="5760"/>
        </w:tabs>
        <w:ind w:left="5760" w:hanging="360"/>
      </w:pPr>
    </w:lvl>
    <w:lvl w:ilvl="8" w:tplc="9CE0CFC4">
      <w:start w:val="1"/>
      <w:numFmt w:val="lowerRoman"/>
      <w:lvlText w:val="%9."/>
      <w:lvlJc w:val="right"/>
      <w:pPr>
        <w:tabs>
          <w:tab w:val="num" w:pos="6480"/>
        </w:tabs>
        <w:ind w:left="6480" w:hanging="180"/>
      </w:pPr>
    </w:lvl>
  </w:abstractNum>
  <w:abstractNum w:abstractNumId="10" w15:restartNumberingAfterBreak="0">
    <w:nsid w:val="06621BB1"/>
    <w:multiLevelType w:val="multilevel"/>
    <w:tmpl w:val="33406838"/>
    <w:lvl w:ilvl="0">
      <w:numFmt w:val="bullet"/>
      <w:pStyle w:val="List1"/>
      <w:lvlText w:val="-"/>
      <w:lvlJc w:val="left"/>
      <w:pPr>
        <w:ind w:left="0" w:firstLine="567"/>
      </w:pPr>
      <w:rPr>
        <w:rFonts w:ascii="Times New Roman" w:hAnsi="Times New Roman" w:cs="Times New Roman" w:hint="default"/>
      </w:rPr>
    </w:lvl>
    <w:lvl w:ilvl="1">
      <w:start w:val="1"/>
      <w:numFmt w:val="bullet"/>
      <w:pStyle w:val="List2"/>
      <w:lvlText w:val=""/>
      <w:lvlJc w:val="left"/>
      <w:pPr>
        <w:ind w:left="0" w:firstLine="851"/>
      </w:pPr>
      <w:rPr>
        <w:rFonts w:ascii="Symbol" w:hAnsi="Symbol" w:hint="default"/>
        <w:color w:val="auto"/>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11" w15:restartNumberingAfterBreak="0">
    <w:nsid w:val="088201AD"/>
    <w:multiLevelType w:val="hybridMultilevel"/>
    <w:tmpl w:val="1E528124"/>
    <w:lvl w:ilvl="0" w:tplc="0B66B3EE">
      <w:start w:val="1"/>
      <w:numFmt w:val="bullet"/>
      <w:lvlText w:val="-"/>
      <w:lvlJc w:val="left"/>
      <w:pPr>
        <w:ind w:left="1211" w:hanging="360"/>
      </w:pPr>
      <w:rPr>
        <w:rFonts w:ascii="Times New Roman" w:eastAsiaTheme="minorHAns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0C89038E"/>
    <w:multiLevelType w:val="hybridMultilevel"/>
    <w:tmpl w:val="BEF8D982"/>
    <w:lvl w:ilvl="0" w:tplc="A4C48C4C">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3" w15:restartNumberingAfterBreak="0">
    <w:nsid w:val="1041325D"/>
    <w:multiLevelType w:val="multilevel"/>
    <w:tmpl w:val="0C0807DC"/>
    <w:styleLink w:val="NormalBulleted3"/>
    <w:lvl w:ilvl="0">
      <w:start w:val="1"/>
      <w:numFmt w:val="decimal"/>
      <w:lvlText w:val="%1."/>
      <w:lvlJc w:val="left"/>
      <w:pPr>
        <w:tabs>
          <w:tab w:val="num" w:pos="360"/>
        </w:tabs>
        <w:ind w:left="360" w:hanging="360"/>
      </w:pPr>
      <w:rPr>
        <w:rFonts w:hint="default"/>
        <w:b/>
        <w:i w:val="0"/>
        <w:sz w:val="26"/>
        <w:szCs w:val="26"/>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072"/>
        </w:tabs>
        <w:ind w:left="1072"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9F4DF6"/>
    <w:multiLevelType w:val="multilevel"/>
    <w:tmpl w:val="164A9C3E"/>
    <w:lvl w:ilvl="0">
      <w:start w:val="1"/>
      <w:numFmt w:val="decimal"/>
      <w:pStyle w:val="lv1"/>
      <w:lvlText w:val="%1."/>
      <w:lvlJc w:val="left"/>
      <w:pPr>
        <w:tabs>
          <w:tab w:val="num" w:pos="720"/>
        </w:tabs>
        <w:ind w:left="720" w:hanging="720"/>
      </w:pPr>
      <w:rPr>
        <w:rFonts w:hint="default"/>
        <w:b/>
        <w:bCs/>
      </w:rPr>
    </w:lvl>
    <w:lvl w:ilvl="1">
      <w:start w:val="1"/>
      <w:numFmt w:val="decimal"/>
      <w:pStyle w:val="lv2"/>
      <w:isLgl/>
      <w:lvlText w:val="%1.%2."/>
      <w:lvlJc w:val="left"/>
      <w:pPr>
        <w:tabs>
          <w:tab w:val="num" w:pos="720"/>
        </w:tabs>
        <w:ind w:left="720" w:hanging="720"/>
      </w:pPr>
      <w:rPr>
        <w:rFonts w:hint="default"/>
      </w:rPr>
    </w:lvl>
    <w:lvl w:ilvl="2">
      <w:start w:val="1"/>
      <w:numFmt w:val="decimal"/>
      <w:pStyle w:val="lv3"/>
      <w:isLgl/>
      <w:lvlText w:val="%1.%2.%3"/>
      <w:lvlJc w:val="left"/>
      <w:pPr>
        <w:tabs>
          <w:tab w:val="num" w:pos="720"/>
        </w:tabs>
        <w:ind w:left="720" w:hanging="720"/>
      </w:pPr>
      <w:rPr>
        <w:rFonts w:ascii="Times New Roman" w:hAnsi="Times New Roman" w:cs="Times New Roman" w:hint="default"/>
        <w:b w:val="0"/>
        <w:bCs w:val="0"/>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5" w15:restartNumberingAfterBreak="0">
    <w:nsid w:val="1FAC3E26"/>
    <w:multiLevelType w:val="hybridMultilevel"/>
    <w:tmpl w:val="1D26C31C"/>
    <w:lvl w:ilvl="0" w:tplc="19A082C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cap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D749E"/>
    <w:multiLevelType w:val="multilevel"/>
    <w:tmpl w:val="F904CD1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lvl>
    <w:lvl w:ilvl="2">
      <w:start w:val="1"/>
      <w:numFmt w:val="decimal"/>
      <w:pStyle w:val="LHeading1"/>
      <w:lvlText w:val="%3."/>
      <w:lvlJc w:val="left"/>
      <w:pPr>
        <w:ind w:left="1080" w:hanging="360"/>
      </w:pPr>
      <w:rPr>
        <w:rFonts w:hint="default"/>
      </w:rPr>
    </w:lvl>
    <w:lvl w:ilvl="3">
      <w:start w:val="1"/>
      <w:numFmt w:val="decimal"/>
      <w:pStyle w:val="LHeading11"/>
      <w:lvlText w:val="%3.%4."/>
      <w:lvlJc w:val="left"/>
      <w:pPr>
        <w:ind w:left="1004" w:hanging="358"/>
      </w:pPr>
      <w:rPr>
        <w:rFonts w:hint="default"/>
      </w:rPr>
    </w:lvl>
    <w:lvl w:ilvl="4">
      <w:start w:val="1"/>
      <w:numFmt w:val="decimal"/>
      <w:pStyle w:val="LHeading111"/>
      <w:lvlText w:val="%3.%4.%5."/>
      <w:lvlJc w:val="left"/>
      <w:pPr>
        <w:ind w:left="1004" w:hanging="358"/>
      </w:pPr>
      <w:rPr>
        <w:rFonts w:hint="default"/>
      </w:rPr>
    </w:lvl>
    <w:lvl w:ilvl="5">
      <w:start w:val="1"/>
      <w:numFmt w:val="decimal"/>
      <w:pStyle w:val="Lheading11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873DC2"/>
    <w:multiLevelType w:val="hybridMultilevel"/>
    <w:tmpl w:val="D27EE8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pStyle w:val="daumuc4"/>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3F30B5"/>
    <w:multiLevelType w:val="multilevel"/>
    <w:tmpl w:val="68AE4FD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3C401C02"/>
    <w:multiLevelType w:val="multilevel"/>
    <w:tmpl w:val="F138B820"/>
    <w:lvl w:ilvl="0">
      <w:start w:val="1"/>
      <w:numFmt w:val="bullet"/>
      <w:pStyle w:val="cong"/>
      <w:suff w:val="space"/>
      <w:lvlText w:val="+"/>
      <w:lvlJc w:val="left"/>
      <w:pPr>
        <w:ind w:left="720" w:firstLine="0"/>
      </w:pPr>
      <w:rPr>
        <w:rFonts w:ascii="Agency FB" w:hAnsi="Agency FB"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hint="default"/>
        <w:b w:val="0"/>
        <w:i w:val="0"/>
      </w:rPr>
    </w:lvl>
    <w:lvl w:ilvl="2" w:tplc="95EE702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E7D29"/>
    <w:multiLevelType w:val="multilevel"/>
    <w:tmpl w:val="5404B234"/>
    <w:lvl w:ilvl="0">
      <w:start w:val="1"/>
      <w:numFmt w:val="bullet"/>
      <w:pStyle w:val="gachngang"/>
      <w:suff w:val="space"/>
      <w:lvlText w:val="-"/>
      <w:lvlJc w:val="left"/>
      <w:pPr>
        <w:ind w:left="0" w:firstLine="35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A454F3"/>
    <w:multiLevelType w:val="hybridMultilevel"/>
    <w:tmpl w:val="FDDC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774F"/>
    <w:multiLevelType w:val="hybridMultilevel"/>
    <w:tmpl w:val="CD2208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FB54AB"/>
    <w:multiLevelType w:val="multilevel"/>
    <w:tmpl w:val="2C90081A"/>
    <w:lvl w:ilvl="0">
      <w:start w:val="1"/>
      <w:numFmt w:val="decimal"/>
      <w:pStyle w:val="Lis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8038F0"/>
    <w:multiLevelType w:val="hybridMultilevel"/>
    <w:tmpl w:val="2D6251D0"/>
    <w:lvl w:ilvl="0" w:tplc="F7EE2D52">
      <w:numFmt w:val="bullet"/>
      <w:pStyle w:val="-Vnbn"/>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762B34"/>
    <w:multiLevelType w:val="hybridMultilevel"/>
    <w:tmpl w:val="D94CC4CA"/>
    <w:lvl w:ilvl="0" w:tplc="1748A2BC">
      <w:start w:val="1"/>
      <w:numFmt w:val="bullet"/>
      <w:pStyle w:val="NoidungchitietcuaDecuong"/>
      <w:lvlText w:val=""/>
      <w:lvlJc w:val="left"/>
      <w:pPr>
        <w:tabs>
          <w:tab w:val="num" w:pos="827"/>
        </w:tabs>
        <w:ind w:left="33" w:firstLine="567"/>
      </w:pPr>
      <w:rPr>
        <w:rFonts w:ascii="Symbol" w:hAnsi="Symbol" w:hint="default"/>
      </w:rPr>
    </w:lvl>
    <w:lvl w:ilvl="1" w:tplc="0409000B">
      <w:start w:val="1"/>
      <w:numFmt w:val="bullet"/>
      <w:lvlText w:val=""/>
      <w:lvlJc w:val="left"/>
      <w:pPr>
        <w:tabs>
          <w:tab w:val="num" w:pos="1320"/>
        </w:tabs>
        <w:ind w:left="13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17D37"/>
    <w:multiLevelType w:val="hybridMultilevel"/>
    <w:tmpl w:val="0E90E962"/>
    <w:lvl w:ilvl="0" w:tplc="D69A93FC">
      <w:numFmt w:val="bullet"/>
      <w:pStyle w:val="ParaBullet1"/>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47F90"/>
    <w:multiLevelType w:val="multilevel"/>
    <w:tmpl w:val="7E18E634"/>
    <w:lvl w:ilvl="0">
      <w:start w:val="1"/>
      <w:numFmt w:val="decimal"/>
      <w:lvlText w:val="%1."/>
      <w:lvlJc w:val="left"/>
      <w:pPr>
        <w:ind w:left="360" w:hanging="360"/>
      </w:pPr>
    </w:lvl>
    <w:lvl w:ilvl="1">
      <w:start w:val="1"/>
      <w:numFmt w:val="decimal"/>
      <w:pStyle w:val="Style12"/>
      <w:lvlText w:val="%1.%2."/>
      <w:lvlJc w:val="left"/>
      <w:pPr>
        <w:ind w:left="792" w:hanging="432"/>
      </w:pPr>
    </w:lvl>
    <w:lvl w:ilvl="2">
      <w:start w:val="1"/>
      <w:numFmt w:val="decimal"/>
      <w:pStyle w:val="Style1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56B76"/>
    <w:multiLevelType w:val="hybridMultilevel"/>
    <w:tmpl w:val="1632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4D0E2"/>
    <w:multiLevelType w:val="singleLevel"/>
    <w:tmpl w:val="5C98CEEA"/>
    <w:lvl w:ilvl="0">
      <w:start w:val="1"/>
      <w:numFmt w:val="decimal"/>
      <w:pStyle w:val="ListNumber"/>
      <w:lvlText w:val="%1."/>
      <w:lvlJc w:val="left"/>
      <w:pPr>
        <w:tabs>
          <w:tab w:val="left" w:pos="360"/>
        </w:tabs>
        <w:ind w:left="360" w:hangingChars="2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abstractNum>
  <w:abstractNum w:abstractNumId="32" w15:restartNumberingAfterBreak="0">
    <w:nsid w:val="5DF66143"/>
    <w:multiLevelType w:val="multilevel"/>
    <w:tmpl w:val="3B2EE0EC"/>
    <w:lvl w:ilvl="0">
      <w:start w:val="1"/>
      <w:numFmt w:val="decimal"/>
      <w:lvlText w:val="%1."/>
      <w:lvlJc w:val="left"/>
      <w:pPr>
        <w:tabs>
          <w:tab w:val="num" w:pos="720"/>
        </w:tabs>
        <w:ind w:left="720" w:hanging="720"/>
      </w:pPr>
    </w:lvl>
    <w:lvl w:ilvl="1">
      <w:start w:val="1"/>
      <w:numFmt w:val="decimal"/>
      <w:pStyle w:val="List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BE6601"/>
    <w:multiLevelType w:val="hybridMultilevel"/>
    <w:tmpl w:val="4F4CABE0"/>
    <w:lvl w:ilvl="0" w:tplc="AF6E8B4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835118"/>
    <w:multiLevelType w:val="multilevel"/>
    <w:tmpl w:val="80B65002"/>
    <w:lvl w:ilvl="0">
      <w:start w:val="1"/>
      <w:numFmt w:val="lowerLetter"/>
      <w:pStyle w:val="List123"/>
      <w:lvlText w:val="%1)"/>
      <w:lvlJc w:val="left"/>
      <w:pPr>
        <w:ind w:left="1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160655"/>
    <w:multiLevelType w:val="hybridMultilevel"/>
    <w:tmpl w:val="2E2E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204"/>
    <w:multiLevelType w:val="multilevel"/>
    <w:tmpl w:val="BD223794"/>
    <w:lvl w:ilvl="0">
      <w:start w:val="1"/>
      <w:numFmt w:val="none"/>
      <w:pStyle w:val="PHAN"/>
      <w:lvlText w:val=""/>
      <w:lvlJc w:val="left"/>
      <w:pPr>
        <w:tabs>
          <w:tab w:val="num" w:pos="0"/>
        </w:tabs>
        <w:ind w:left="0" w:firstLine="0"/>
      </w:pPr>
      <w:rPr>
        <w:rFonts w:ascii="Times New Roman" w:hAnsi="Times New Roman" w:hint="default"/>
        <w:b/>
        <w:i w:val="0"/>
        <w:caps/>
        <w:sz w:val="36"/>
        <w:szCs w:val="36"/>
      </w:rPr>
    </w:lvl>
    <w:lvl w:ilvl="1">
      <w:start w:val="1"/>
      <w:numFmt w:val="upperRoman"/>
      <w:pStyle w:val="Lama"/>
      <w:lvlText w:val="%2."/>
      <w:lvlJc w:val="left"/>
      <w:pPr>
        <w:tabs>
          <w:tab w:val="num" w:pos="397"/>
        </w:tabs>
        <w:ind w:left="0" w:firstLine="0"/>
      </w:pPr>
      <w:rPr>
        <w:rFonts w:ascii="Times New Roman" w:hAnsi="Times New Roman" w:hint="default"/>
        <w:b/>
        <w:i w:val="0"/>
        <w:caps/>
        <w:sz w:val="28"/>
        <w:szCs w:val="28"/>
      </w:rPr>
    </w:lvl>
    <w:lvl w:ilvl="2">
      <w:start w:val="1"/>
      <w:numFmt w:val="decimal"/>
      <w:pStyle w:val="Motnho"/>
      <w:lvlText w:val="%3."/>
      <w:lvlJc w:val="left"/>
      <w:pPr>
        <w:tabs>
          <w:tab w:val="num" w:pos="567"/>
        </w:tabs>
        <w:ind w:left="284" w:firstLine="0"/>
      </w:pPr>
      <w:rPr>
        <w:rFonts w:ascii="Times New Roman" w:hAnsi="Times New Roman" w:hint="default"/>
        <w:b/>
        <w:i w:val="0"/>
        <w:vanish w:val="0"/>
        <w:sz w:val="26"/>
        <w:szCs w:val="26"/>
      </w:rPr>
    </w:lvl>
    <w:lvl w:ilvl="3">
      <w:start w:val="1"/>
      <w:numFmt w:val="lowerLetter"/>
      <w:pStyle w:val="Anho"/>
      <w:lvlText w:val="%4."/>
      <w:lvlJc w:val="left"/>
      <w:pPr>
        <w:tabs>
          <w:tab w:val="num" w:pos="994"/>
        </w:tabs>
        <w:ind w:left="710" w:firstLine="0"/>
      </w:pPr>
      <w:rPr>
        <w:rFonts w:ascii="Times New Roman" w:hAnsi="Times New Roman" w:hint="default"/>
        <w:b/>
        <w:i/>
        <w:sz w:val="26"/>
        <w:szCs w:val="26"/>
      </w:rPr>
    </w:lvl>
    <w:lvl w:ilvl="4">
      <w:start w:val="1"/>
      <w:numFmt w:val="bullet"/>
      <w:pStyle w:val="Hoathi"/>
      <w:lvlText w:val=""/>
      <w:lvlJc w:val="left"/>
      <w:pPr>
        <w:tabs>
          <w:tab w:val="num" w:pos="567"/>
        </w:tabs>
        <w:ind w:left="284" w:firstLine="0"/>
      </w:pPr>
      <w:rPr>
        <w:rFonts w:ascii="Symbol" w:hAnsi="Symbol" w:hint="default"/>
        <w:b w:val="0"/>
        <w:i w:val="0"/>
        <w:color w:val="auto"/>
        <w:sz w:val="24"/>
        <w:szCs w:val="24"/>
      </w:rPr>
    </w:lvl>
    <w:lvl w:ilvl="5">
      <w:start w:val="1"/>
      <w:numFmt w:val="bullet"/>
      <w:pStyle w:val="Dautru"/>
      <w:lvlText w:val=""/>
      <w:lvlJc w:val="left"/>
      <w:pPr>
        <w:tabs>
          <w:tab w:val="num" w:pos="567"/>
        </w:tabs>
        <w:ind w:left="284" w:firstLine="0"/>
      </w:pPr>
      <w:rPr>
        <w:rFonts w:ascii="Symbol" w:hAnsi="Symbol" w:hint="default"/>
        <w:color w:val="auto"/>
      </w:rPr>
    </w:lvl>
    <w:lvl w:ilvl="6">
      <w:start w:val="1"/>
      <w:numFmt w:val="bullet"/>
      <w:pStyle w:val="DauCong0"/>
      <w:lvlText w:val=""/>
      <w:lvlJc w:val="left"/>
      <w:pPr>
        <w:tabs>
          <w:tab w:val="num" w:pos="1454"/>
        </w:tabs>
        <w:ind w:left="1170"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37" w15:restartNumberingAfterBreak="0">
    <w:nsid w:val="7A044C41"/>
    <w:multiLevelType w:val="multilevel"/>
    <w:tmpl w:val="2EC495AA"/>
    <w:lvl w:ilvl="0">
      <w:start w:val="1"/>
      <w:numFmt w:val="upperRoman"/>
      <w:suff w:val="space"/>
      <w:lvlText w:val="%1."/>
      <w:lvlJc w:val="left"/>
      <w:pPr>
        <w:ind w:left="0" w:firstLine="0"/>
      </w:pPr>
      <w:rPr>
        <w:rFonts w:hint="default"/>
      </w:rPr>
    </w:lvl>
    <w:lvl w:ilvl="1">
      <w:start w:val="1"/>
      <w:numFmt w:val="decimal"/>
      <w:pStyle w:val="daumuc1"/>
      <w:suff w:val="space"/>
      <w:lvlText w:val="%1.%2."/>
      <w:lvlJc w:val="left"/>
      <w:pPr>
        <w:ind w:left="450" w:firstLine="0"/>
      </w:pPr>
      <w:rPr>
        <w:rFonts w:hint="default"/>
      </w:rPr>
    </w:lvl>
    <w:lvl w:ilvl="2">
      <w:start w:val="1"/>
      <w:numFmt w:val="decimal"/>
      <w:pStyle w:val="daumuc2"/>
      <w:suff w:val="space"/>
      <w:lvlText w:val="%1.%2.%3."/>
      <w:lvlJc w:val="left"/>
      <w:pPr>
        <w:ind w:left="0" w:firstLine="0"/>
      </w:pPr>
      <w:rPr>
        <w:rFonts w:hint="default"/>
      </w:rPr>
    </w:lvl>
    <w:lvl w:ilvl="3">
      <w:start w:val="1"/>
      <w:numFmt w:val="decimal"/>
      <w:pStyle w:val="daumuc3"/>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5"/>
  </w:num>
  <w:num w:numId="2">
    <w:abstractNumId w:val="9"/>
  </w:num>
  <w:num w:numId="3">
    <w:abstractNumId w:val="26"/>
  </w:num>
  <w:num w:numId="4">
    <w:abstractNumId w:val="36"/>
  </w:num>
  <w:num w:numId="5">
    <w:abstractNumId w:val="18"/>
  </w:num>
  <w:num w:numId="6">
    <w:abstractNumId w:val="12"/>
  </w:num>
  <w:num w:numId="7">
    <w:abstractNumId w:val="25"/>
  </w:num>
  <w:num w:numId="8">
    <w:abstractNumId w:val="21"/>
  </w:num>
  <w:num w:numId="9">
    <w:abstractNumId w:val="19"/>
  </w:num>
  <w:num w:numId="10">
    <w:abstractNumId w:val="17"/>
  </w:num>
  <w:num w:numId="11">
    <w:abstractNumId w:val="29"/>
  </w:num>
  <w:num w:numId="12">
    <w:abstractNumId w:val="34"/>
  </w:num>
  <w:num w:numId="13">
    <w:abstractNumId w:val="32"/>
  </w:num>
  <w:num w:numId="14">
    <w:abstractNumId w:val="24"/>
  </w:num>
  <w:num w:numId="15">
    <w:abstractNumId w:val="7"/>
  </w:num>
  <w:num w:numId="16">
    <w:abstractNumId w:val="6"/>
  </w:num>
  <w:num w:numId="17">
    <w:abstractNumId w:val="31"/>
  </w:num>
  <w:num w:numId="18">
    <w:abstractNumId w:val="27"/>
  </w:num>
  <w:num w:numId="19">
    <w:abstractNumId w:val="37"/>
  </w:num>
  <w:num w:numId="20">
    <w:abstractNumId w:val="20"/>
  </w:num>
  <w:num w:numId="21">
    <w:abstractNumId w:val="5"/>
  </w:num>
  <w:num w:numId="22">
    <w:abstractNumId w:val="13"/>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6"/>
  </w:num>
  <w:num w:numId="28">
    <w:abstractNumId w:val="11"/>
  </w:num>
  <w:num w:numId="29">
    <w:abstractNumId w:val="33"/>
  </w:num>
  <w:num w:numId="30">
    <w:abstractNumId w:val="23"/>
  </w:num>
  <w:num w:numId="31">
    <w:abstractNumId w:val="3"/>
  </w:num>
  <w:num w:numId="32">
    <w:abstractNumId w:val="2"/>
  </w:num>
  <w:num w:numId="33">
    <w:abstractNumId w:val="22"/>
  </w:num>
  <w:num w:numId="34">
    <w:abstractNumId w:val="4"/>
  </w:num>
  <w:num w:numId="35">
    <w:abstractNumId w:val="1"/>
  </w:num>
  <w:num w:numId="36">
    <w:abstractNumId w:val="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7"/>
    <w:rsid w:val="00045022"/>
    <w:rsid w:val="00072F9F"/>
    <w:rsid w:val="000A284B"/>
    <w:rsid w:val="000A37C4"/>
    <w:rsid w:val="000C426D"/>
    <w:rsid w:val="000D1583"/>
    <w:rsid w:val="000D268B"/>
    <w:rsid w:val="0012562A"/>
    <w:rsid w:val="00135EB8"/>
    <w:rsid w:val="001B50BB"/>
    <w:rsid w:val="001C7947"/>
    <w:rsid w:val="00207E4B"/>
    <w:rsid w:val="002812EE"/>
    <w:rsid w:val="002C66F6"/>
    <w:rsid w:val="002D75D0"/>
    <w:rsid w:val="00331690"/>
    <w:rsid w:val="00332065"/>
    <w:rsid w:val="0034741E"/>
    <w:rsid w:val="00392E83"/>
    <w:rsid w:val="003B3AE8"/>
    <w:rsid w:val="003B4CF5"/>
    <w:rsid w:val="003C02E8"/>
    <w:rsid w:val="00423DAD"/>
    <w:rsid w:val="0044171D"/>
    <w:rsid w:val="004679AB"/>
    <w:rsid w:val="005022AF"/>
    <w:rsid w:val="005475A8"/>
    <w:rsid w:val="00583AEE"/>
    <w:rsid w:val="005F4C44"/>
    <w:rsid w:val="00603D83"/>
    <w:rsid w:val="00604C52"/>
    <w:rsid w:val="00630BF9"/>
    <w:rsid w:val="006D4055"/>
    <w:rsid w:val="006F5C54"/>
    <w:rsid w:val="007158C2"/>
    <w:rsid w:val="007556F2"/>
    <w:rsid w:val="007714D6"/>
    <w:rsid w:val="007868C0"/>
    <w:rsid w:val="0079122A"/>
    <w:rsid w:val="007A5067"/>
    <w:rsid w:val="007A75C7"/>
    <w:rsid w:val="007E1A47"/>
    <w:rsid w:val="007F5730"/>
    <w:rsid w:val="008167E7"/>
    <w:rsid w:val="00824926"/>
    <w:rsid w:val="00834EC7"/>
    <w:rsid w:val="00883E43"/>
    <w:rsid w:val="008A32DE"/>
    <w:rsid w:val="008E1D84"/>
    <w:rsid w:val="00926D83"/>
    <w:rsid w:val="0097707A"/>
    <w:rsid w:val="00980CDF"/>
    <w:rsid w:val="009B4AF6"/>
    <w:rsid w:val="00A16AB1"/>
    <w:rsid w:val="00A46062"/>
    <w:rsid w:val="00AB72E9"/>
    <w:rsid w:val="00B06C06"/>
    <w:rsid w:val="00B17FC5"/>
    <w:rsid w:val="00BA50AB"/>
    <w:rsid w:val="00C55A97"/>
    <w:rsid w:val="00CD04A8"/>
    <w:rsid w:val="00D05A74"/>
    <w:rsid w:val="00D13720"/>
    <w:rsid w:val="00D2455F"/>
    <w:rsid w:val="00D445C5"/>
    <w:rsid w:val="00D57608"/>
    <w:rsid w:val="00D72ADD"/>
    <w:rsid w:val="00D977F6"/>
    <w:rsid w:val="00DE1D08"/>
    <w:rsid w:val="00DE770E"/>
    <w:rsid w:val="00E007DA"/>
    <w:rsid w:val="00E0651E"/>
    <w:rsid w:val="00E16538"/>
    <w:rsid w:val="00E2762E"/>
    <w:rsid w:val="00E72753"/>
    <w:rsid w:val="00E91867"/>
    <w:rsid w:val="00EB2B09"/>
    <w:rsid w:val="00EB54D5"/>
    <w:rsid w:val="00F23497"/>
    <w:rsid w:val="00F65DA7"/>
    <w:rsid w:val="00F74CBA"/>
    <w:rsid w:val="00F83707"/>
    <w:rsid w:val="00F968FA"/>
    <w:rsid w:val="00F97619"/>
    <w:rsid w:val="00FB7027"/>
    <w:rsid w:val="00FC04C1"/>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E114"/>
  <w15:chartTrackingRefBased/>
  <w15:docId w15:val="{0E4F419F-D0EC-4D72-A8B1-DE72373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8"/>
    <w:pPr>
      <w:spacing w:after="200" w:line="276" w:lineRule="auto"/>
    </w:pPr>
    <w:rPr>
      <w:kern w:val="0"/>
      <w:sz w:val="22"/>
      <w:szCs w:val="22"/>
      <w14:ligatures w14:val="none"/>
    </w:rPr>
  </w:style>
  <w:style w:type="paragraph" w:styleId="Heading1">
    <w:name w:val="heading 1"/>
    <w:aliases w:val="BVI,RepHead1,Heading 1(Report Only),Chapter,Heading 1(Report Only)1,Chapter1,DO NOT USE_h1,Level 1 Topic Heading,h1 Char,h1,Heading,H1-Heading 1,Header 1,Legal Line 1,head 1,Heading No. L1,list 1,II+,I,heading 1,Heading11,Heading12,h11,l,I1"/>
    <w:basedOn w:val="Normal"/>
    <w:next w:val="Normal"/>
    <w:link w:val="Heading1Char"/>
    <w:uiPriority w:val="9"/>
    <w:qFormat/>
    <w:rsid w:val="001C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2 Char,h21 Char,h2 Char,l2,H2,h21,h2,h21 Char Char,Heading 2 Char1,Heading 2 Char Char,l2 Char Char,H2 Char Char,h2 Char Char,l2 Char1,H2 Char1,h21 Char1,h2 Char1,h21 Char Char Char Char Char,h21 Char Char Char Char,2,c"/>
    <w:basedOn w:val="Normal"/>
    <w:next w:val="Normal"/>
    <w:link w:val="Heading2Char"/>
    <w:uiPriority w:val="9"/>
    <w:unhideWhenUsed/>
    <w:qFormat/>
    <w:rsid w:val="001C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eading 3 Char1 Char,Heading 3 Char Char Char,h3 Char Char Char,h31 Char Char Char,h3 Char1 Char,h31 Char1 Char,h3 Char,h31 Char,Heading 3 Char1 Char1,Heading 3 Char Char Char1,Heading 3 Char1 Char Char Char1,3"/>
    <w:basedOn w:val="Normal"/>
    <w:next w:val="Normal"/>
    <w:link w:val="Heading3Char"/>
    <w:uiPriority w:val="9"/>
    <w:unhideWhenUsed/>
    <w:qFormat/>
    <w:rsid w:val="001C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DO NOT USE_h1 Char,Level 1 Topic Heading Char,h1 Char Char,h1 Char1,Heading Char,H1-Heading 1 Char,Header 1 Char,Legal Line 1 Char"/>
    <w:basedOn w:val="DefaultParagraphFont"/>
    <w:link w:val="Heading1"/>
    <w:uiPriority w:val="9"/>
    <w:rsid w:val="001C7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1,H2 Char Char1,h21 Char Char1,h2 Char Char1,l2 Char2,H2 Char2,h21 Char2,h2 Char2,h21 Char Char Char,Heading 2 Char1 Char,Heading 2 Char Char Char,l2 Char Char Char,H2 Char Char Char,h2 Char Char Char,l2 Char1 Char,2 Char"/>
    <w:basedOn w:val="DefaultParagraphFont"/>
    <w:link w:val="Heading2"/>
    <w:uiPriority w:val="9"/>
    <w:rsid w:val="001C79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1 Char1,H3 Char,Heading 3 Char1 Char Char,Heading 3 Char Char Char Char,h3 Char Char Char Char,h31 Char Char Char Char,h3 Char1 Char Char,h31 Char1 Char Char,h3 Char Char,h31 Char Char,Heading 3 Char1 Char1 Char,3 Char"/>
    <w:basedOn w:val="DefaultParagraphFont"/>
    <w:link w:val="Heading3"/>
    <w:uiPriority w:val="9"/>
    <w:rsid w:val="001C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79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7947"/>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uiPriority w:val="10"/>
    <w:qFormat/>
    <w:rsid w:val="001C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uiPriority w:val="10"/>
    <w:rsid w:val="001C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C7947"/>
    <w:rPr>
      <w:i/>
      <w:iCs/>
      <w:color w:val="404040" w:themeColor="text1" w:themeTint="BF"/>
    </w:rPr>
  </w:style>
  <w:style w:type="paragraph" w:styleId="ListParagraph">
    <w:name w:val="List Paragraph"/>
    <w:aliases w:val="Medium List 2 Accent 4,VNA - List Paragraph,List paragrahph,normalnumber,Table Sequence,List A,lp1,List Paragraph3,My checklist,?,Cham dau dong,Gạch đầu dòng cấp 1,Figure_name,Equipment,Numbered Indented Text,List Paragraph Char Char Char"/>
    <w:basedOn w:val="Normal"/>
    <w:uiPriority w:val="34"/>
    <w:qFormat/>
    <w:rsid w:val="001C7947"/>
    <w:pPr>
      <w:ind w:left="720"/>
      <w:contextualSpacing/>
    </w:pPr>
  </w:style>
  <w:style w:type="character" w:styleId="IntenseEmphasis">
    <w:name w:val="Intense Emphasis"/>
    <w:basedOn w:val="DefaultParagraphFont"/>
    <w:uiPriority w:val="21"/>
    <w:qFormat/>
    <w:rsid w:val="001C7947"/>
    <w:rPr>
      <w:i/>
      <w:iCs/>
      <w:color w:val="0F4761" w:themeColor="accent1" w:themeShade="BF"/>
    </w:rPr>
  </w:style>
  <w:style w:type="paragraph" w:styleId="IntenseQuote">
    <w:name w:val="Intense Quote"/>
    <w:basedOn w:val="Normal"/>
    <w:next w:val="Normal"/>
    <w:link w:val="IntenseQuoteChar"/>
    <w:uiPriority w:val="30"/>
    <w:qFormat/>
    <w:rsid w:val="001C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47"/>
    <w:rPr>
      <w:i/>
      <w:iCs/>
      <w:color w:val="0F4761" w:themeColor="accent1" w:themeShade="BF"/>
    </w:rPr>
  </w:style>
  <w:style w:type="character" w:styleId="IntenseReference">
    <w:name w:val="Intense Reference"/>
    <w:basedOn w:val="DefaultParagraphFont"/>
    <w:uiPriority w:val="32"/>
    <w:qFormat/>
    <w:rsid w:val="001C7947"/>
    <w:rPr>
      <w:b/>
      <w:bCs/>
      <w:smallCaps/>
      <w:color w:val="0F4761" w:themeColor="accent1" w:themeShade="BF"/>
      <w:spacing w:val="5"/>
    </w:rPr>
  </w:style>
  <w:style w:type="paragraph" w:styleId="TOC1">
    <w:name w:val="toc 1"/>
    <w:basedOn w:val="Normal"/>
    <w:next w:val="Normal"/>
    <w:uiPriority w:val="39"/>
    <w:qFormat/>
    <w:rsid w:val="007E1A47"/>
    <w:pPr>
      <w:suppressAutoHyphens/>
      <w:spacing w:after="0" w:line="360" w:lineRule="auto"/>
      <w:ind w:leftChars="-1" w:left="-1" w:hangingChars="1" w:hanging="1"/>
      <w:textDirection w:val="btLr"/>
      <w:textAlignment w:val="top"/>
      <w:outlineLvl w:val="0"/>
    </w:pPr>
    <w:rPr>
      <w:rFonts w:ascii="PMingLiU" w:eastAsia="PMingLiU" w:hAnsi="PMingLiU" w:cs="PMingLiU"/>
      <w:b/>
      <w:bCs/>
      <w:caps/>
      <w:noProof/>
      <w:position w:val="-1"/>
      <w:sz w:val="24"/>
      <w:szCs w:val="24"/>
      <w:u w:val="dotted"/>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7E1A47"/>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List Paragraph 1,List Paragraph-rfp content,Norm,Đoạn của Danh sách,List Paragraph11,Nga 3,List Paragraph111,List Paragraph2,List Paragraph1111,Đoạn c𞹺Danh sách,List Paragraph11111,Paragraph,liet ke,List para,H1,bullet,bullet 1,1.,dau"/>
    <w:basedOn w:val="Normal"/>
    <w:rsid w:val="007E1A47"/>
    <w:pPr>
      <w:suppressAutoHyphens/>
      <w:ind w:leftChars="-1" w:left="720" w:hangingChars="1" w:hanging="1"/>
      <w:contextualSpacing/>
      <w:textDirection w:val="btLr"/>
      <w:textAlignment w:val="top"/>
      <w:outlineLvl w:val="0"/>
    </w:pPr>
    <w:rPr>
      <w:rFonts w:ascii="Arial" w:eastAsia="Arial" w:hAnsi="Arial" w:cs="Arial"/>
      <w:position w:val="-1"/>
    </w:rPr>
  </w:style>
  <w:style w:type="paragraph" w:customStyle="1" w:styleId="CharCharCharChar">
    <w:name w:val="Char Char Char Char"/>
    <w:basedOn w:val="Normal"/>
    <w:rsid w:val="007E1A47"/>
    <w:pPr>
      <w:suppressAutoHyphens/>
      <w:spacing w:after="160" w:line="240" w:lineRule="atLeast"/>
      <w:ind w:leftChars="-1" w:left="-1" w:hangingChars="1" w:hanging="1"/>
      <w:textDirection w:val="btLr"/>
      <w:textAlignment w:val="top"/>
      <w:outlineLvl w:val="0"/>
    </w:pPr>
    <w:rPr>
      <w:rFonts w:ascii="Courier New" w:eastAsia="Wingdings" w:hAnsi="Courier New" w:cs="PMingLiU"/>
      <w:position w:val="-1"/>
      <w:sz w:val="20"/>
      <w:szCs w:val="20"/>
    </w:rPr>
  </w:style>
  <w:style w:type="paragraph" w:customStyle="1" w:styleId="Char">
    <w:name w:val="Char"/>
    <w:basedOn w:val="Normal"/>
    <w:rsid w:val="007E1A47"/>
    <w:pPr>
      <w:keepNext/>
      <w:suppressAutoHyphens/>
      <w:autoSpaceDE w:val="0"/>
      <w:autoSpaceDN w:val="0"/>
      <w:adjustRightInd w:val="0"/>
      <w:spacing w:before="80" w:after="80" w:line="240" w:lineRule="auto"/>
      <w:ind w:leftChars="-1" w:left="-1" w:hangingChars="1" w:hanging="425"/>
      <w:jc w:val="both"/>
      <w:textDirection w:val="btLr"/>
      <w:textAlignment w:val="top"/>
      <w:outlineLvl w:val="0"/>
    </w:pPr>
    <w:rPr>
      <w:rFonts w:ascii="Symbol" w:eastAsia="PMingLiU" w:hAnsi="Symbol" w:cs="Symbol"/>
      <w:kern w:val="2"/>
      <w:position w:val="-1"/>
      <w:sz w:val="20"/>
      <w:szCs w:val="20"/>
      <w:lang w:eastAsia="zh-CN"/>
    </w:rPr>
  </w:style>
  <w:style w:type="paragraph" w:styleId="Header">
    <w:name w:val="header"/>
    <w:basedOn w:val="Normal"/>
    <w:link w:val="Head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uiPriority w:val="99"/>
    <w:qFormat/>
    <w:rsid w:val="007E1A47"/>
    <w:rPr>
      <w:rFonts w:ascii="Arial" w:eastAsia="Arial" w:hAnsi="Arial" w:cs="Arial"/>
      <w:kern w:val="0"/>
      <w:position w:val="-1"/>
      <w:sz w:val="22"/>
      <w:szCs w:val="22"/>
      <w14:ligatures w14:val="none"/>
    </w:rPr>
  </w:style>
  <w:style w:type="paragraph" w:styleId="Footer">
    <w:name w:val="footer"/>
    <w:basedOn w:val="Normal"/>
    <w:link w:val="Foot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qFormat/>
    <w:rsid w:val="007E1A47"/>
    <w:rPr>
      <w:rFonts w:ascii="Arial" w:eastAsia="Arial" w:hAnsi="Arial" w:cs="Arial"/>
      <w:kern w:val="0"/>
      <w:position w:val="-1"/>
      <w:sz w:val="22"/>
      <w:szCs w:val="22"/>
      <w14:ligatures w14:val="none"/>
    </w:rPr>
  </w:style>
  <w:style w:type="paragraph" w:customStyle="1" w:styleId="Default">
    <w:name w:val="Default"/>
    <w:rsid w:val="007E1A47"/>
    <w:pPr>
      <w:suppressAutoHyphens/>
      <w:autoSpaceDE w:val="0"/>
      <w:autoSpaceDN w:val="0"/>
      <w:adjustRightInd w:val="0"/>
      <w:spacing w:after="200" w:line="1" w:lineRule="atLeast"/>
      <w:ind w:leftChars="-1" w:left="-1" w:hangingChars="1" w:hanging="1"/>
      <w:textDirection w:val="btLr"/>
      <w:textAlignment w:val="top"/>
      <w:outlineLvl w:val="0"/>
    </w:pPr>
    <w:rPr>
      <w:rFonts w:ascii="Cambria Math" w:eastAsia="Arial" w:hAnsi="Cambria Math" w:cs="Cambria Math"/>
      <w:color w:val="000000"/>
      <w:kern w:val="0"/>
      <w:position w:val="-1"/>
      <w14:ligatures w14:val="none"/>
    </w:rPr>
  </w:style>
  <w:style w:type="character" w:styleId="CommentReference">
    <w:name w:val="annotation reference"/>
    <w:qFormat/>
    <w:rsid w:val="007E1A47"/>
    <w:rPr>
      <w:w w:val="100"/>
      <w:position w:val="-1"/>
      <w:sz w:val="16"/>
      <w:szCs w:val="16"/>
      <w:effect w:val="none"/>
      <w:vertAlign w:val="baseline"/>
      <w:cs w:val="0"/>
      <w:em w:val="none"/>
    </w:rPr>
  </w:style>
  <w:style w:type="paragraph" w:styleId="CommentText">
    <w:name w:val="annotation text"/>
    <w:basedOn w:val="Normal"/>
    <w:link w:val="CommentTextChar"/>
    <w:qFormat/>
    <w:rsid w:val="007E1A47"/>
    <w:pPr>
      <w:suppressAutoHyphens/>
      <w:spacing w:after="0" w:line="240" w:lineRule="auto"/>
      <w:ind w:leftChars="-1" w:left="-1" w:hangingChars="1" w:hanging="1"/>
      <w:textDirection w:val="btLr"/>
      <w:textAlignment w:val="top"/>
      <w:outlineLvl w:val="0"/>
    </w:pPr>
    <w:rPr>
      <w:rFonts w:ascii="PMingLiU" w:eastAsia="PMingLiU" w:hAnsi="PMingLiU" w:cs="Arial"/>
      <w:position w:val="-1"/>
      <w:sz w:val="20"/>
      <w:szCs w:val="20"/>
    </w:rPr>
  </w:style>
  <w:style w:type="character" w:customStyle="1" w:styleId="CommentTextChar">
    <w:name w:val="Comment Text Char"/>
    <w:basedOn w:val="DefaultParagraphFont"/>
    <w:link w:val="CommentText"/>
    <w:rsid w:val="007E1A47"/>
    <w:rPr>
      <w:rFonts w:ascii="PMingLiU" w:eastAsia="PMingLiU" w:hAnsi="PMingLiU" w:cs="Arial"/>
      <w:kern w:val="0"/>
      <w:position w:val="-1"/>
      <w:sz w:val="20"/>
      <w:szCs w:val="20"/>
      <w14:ligatures w14:val="none"/>
    </w:rPr>
  </w:style>
  <w:style w:type="paragraph" w:styleId="BalloonText">
    <w:name w:val="Balloon Text"/>
    <w:basedOn w:val="Normal"/>
    <w:link w:val="BalloonTextChar"/>
    <w:qFormat/>
    <w:rsid w:val="007E1A47"/>
    <w:pPr>
      <w:suppressAutoHyphens/>
      <w:spacing w:after="0" w:line="240" w:lineRule="auto"/>
      <w:ind w:leftChars="-1" w:left="-1" w:hangingChars="1" w:hanging="1"/>
      <w:textDirection w:val="btLr"/>
      <w:textAlignment w:val="top"/>
      <w:outlineLvl w:val="0"/>
    </w:pPr>
    <w:rPr>
      <w:rFonts w:ascii="Courier New" w:eastAsia="Arial" w:hAnsi="Courier New" w:cs="Courier New"/>
      <w:position w:val="-1"/>
      <w:sz w:val="16"/>
      <w:szCs w:val="16"/>
    </w:rPr>
  </w:style>
  <w:style w:type="character" w:customStyle="1" w:styleId="BalloonTextChar">
    <w:name w:val="Balloon Text Char"/>
    <w:basedOn w:val="DefaultParagraphFont"/>
    <w:link w:val="BalloonText"/>
    <w:qFormat/>
    <w:rsid w:val="007E1A47"/>
    <w:rPr>
      <w:rFonts w:ascii="Courier New" w:eastAsia="Arial" w:hAnsi="Courier New" w:cs="Courier New"/>
      <w:kern w:val="0"/>
      <w:position w:val="-1"/>
      <w:sz w:val="16"/>
      <w:szCs w:val="16"/>
      <w14:ligatures w14:val="none"/>
    </w:rPr>
  </w:style>
  <w:style w:type="paragraph" w:styleId="NormalWeb">
    <w:name w:val="Normal (Web)"/>
    <w:basedOn w:val="Normal"/>
    <w:uiPriority w:val="99"/>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Hyperlink">
    <w:name w:val="Hyperlink"/>
    <w:aliases w:val="MuclucI, Char Char27, Char Char27 Char Char Char Char Char Char,Char Char27 Char,Char Char27 Char Char Char Char Char Char,Char Char27"/>
    <w:uiPriority w:val="99"/>
    <w:qFormat/>
    <w:rsid w:val="007E1A47"/>
    <w:rPr>
      <w:color w:val="0000FF"/>
      <w:w w:val="100"/>
      <w:position w:val="-1"/>
      <w:u w:val="single"/>
      <w:effect w:val="none"/>
      <w:vertAlign w:val="baseline"/>
      <w:cs w:val="0"/>
      <w:em w:val="none"/>
    </w:rPr>
  </w:style>
  <w:style w:type="character" w:styleId="FollowedHyperlink">
    <w:name w:val="FollowedHyperlink"/>
    <w:uiPriority w:val="99"/>
    <w:qFormat/>
    <w:rsid w:val="007E1A47"/>
    <w:rPr>
      <w:color w:val="800080"/>
      <w:w w:val="100"/>
      <w:position w:val="-1"/>
      <w:u w:val="single"/>
      <w:effect w:val="none"/>
      <w:vertAlign w:val="baseline"/>
      <w:cs w:val="0"/>
      <w:em w:val="none"/>
    </w:rPr>
  </w:style>
  <w:style w:type="paragraph" w:customStyle="1" w:styleId="msonormal0">
    <w:name w:val="msonormal"/>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paragraph" w:customStyle="1" w:styleId="xl67">
    <w:name w:val="xl6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68">
    <w:name w:val="xl68"/>
    <w:basedOn w:val="Normal"/>
    <w:rsid w:val="007E1A47"/>
    <w:pP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69">
    <w:name w:val="xl69"/>
    <w:basedOn w:val="Normal"/>
    <w:rsid w:val="007E1A47"/>
    <w:pP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0">
    <w:name w:val="xl70"/>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1">
    <w:name w:val="xl7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2">
    <w:name w:val="xl7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3">
    <w:name w:val="xl7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74">
    <w:name w:val="xl7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5">
    <w:name w:val="xl7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6">
    <w:name w:val="xl7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7">
    <w:name w:val="xl7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color w:val="00B050"/>
      <w:position w:val="-1"/>
    </w:rPr>
  </w:style>
  <w:style w:type="paragraph" w:customStyle="1" w:styleId="xl78">
    <w:name w:val="xl78"/>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9">
    <w:name w:val="xl79"/>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0">
    <w:name w:val="xl80"/>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1">
    <w:name w:val="xl8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2">
    <w:name w:val="xl82"/>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3">
    <w:name w:val="xl83"/>
    <w:basedOn w:val="Normal"/>
    <w:rsid w:val="007E1A47"/>
    <w:pPr>
      <w:pBdr>
        <w:top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4">
    <w:name w:val="xl84"/>
    <w:basedOn w:val="Normal"/>
    <w:rsid w:val="007E1A47"/>
    <w:pPr>
      <w:pBdr>
        <w:top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5">
    <w:name w:val="xl8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i/>
      <w:iCs/>
      <w:position w:val="-1"/>
    </w:rPr>
  </w:style>
  <w:style w:type="paragraph" w:customStyle="1" w:styleId="xl86">
    <w:name w:val="xl8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7">
    <w:name w:val="xl87"/>
    <w:basedOn w:val="Normal"/>
    <w:rsid w:val="007E1A47"/>
    <w:pP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8">
    <w:name w:val="xl88"/>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9">
    <w:name w:val="xl89"/>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0">
    <w:name w:val="xl90"/>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1">
    <w:name w:val="xl91"/>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2">
    <w:name w:val="xl9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position w:val="-1"/>
    </w:rPr>
  </w:style>
  <w:style w:type="paragraph" w:customStyle="1" w:styleId="xl93">
    <w:name w:val="xl9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4">
    <w:name w:val="xl9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5">
    <w:name w:val="xl9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6">
    <w:name w:val="xl96"/>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7">
    <w:name w:val="xl97"/>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1. Cha"/>
    <w:uiPriority w:val="34"/>
    <w:qFormat/>
    <w:rsid w:val="007E1A47"/>
    <w:rPr>
      <w:w w:val="100"/>
      <w:position w:val="-1"/>
      <w:sz w:val="22"/>
      <w:szCs w:val="22"/>
      <w:effect w:val="none"/>
      <w:vertAlign w:val="baseline"/>
      <w:cs w:val="0"/>
      <w:em w:val="none"/>
    </w:rPr>
  </w:style>
  <w:style w:type="paragraph" w:styleId="TOCHeading">
    <w:name w:val="TOC Heading"/>
    <w:basedOn w:val="Heading1"/>
    <w:next w:val="Normal"/>
    <w:uiPriority w:val="39"/>
    <w:qFormat/>
    <w:rsid w:val="007E1A47"/>
    <w:pPr>
      <w:suppressAutoHyphens/>
      <w:spacing w:before="240" w:after="0" w:line="259" w:lineRule="auto"/>
      <w:ind w:leftChars="-1" w:left="-1" w:hangingChars="1" w:hanging="1"/>
      <w:textDirection w:val="btLr"/>
      <w:textAlignment w:val="top"/>
      <w:outlineLvl w:val="9"/>
    </w:pPr>
    <w:rPr>
      <w:rFonts w:ascii="VNI-Times" w:eastAsia="PMingLiU" w:hAnsi="VNI-Times" w:cs="PMingLiU"/>
      <w:color w:val="2E74B5"/>
      <w:position w:val="-1"/>
      <w:sz w:val="32"/>
      <w:szCs w:val="32"/>
    </w:rPr>
  </w:style>
  <w:style w:type="paragraph" w:customStyle="1" w:styleId="content---infor-device">
    <w:name w:val="content---infor-device"/>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Strong">
    <w:name w:val="Strong"/>
    <w:uiPriority w:val="22"/>
    <w:qFormat/>
    <w:rsid w:val="007E1A47"/>
    <w:rPr>
      <w:b/>
      <w:bCs/>
      <w:w w:val="100"/>
      <w:position w:val="-1"/>
      <w:effect w:val="none"/>
      <w:vertAlign w:val="baseline"/>
      <w:cs w:val="0"/>
      <w:em w:val="none"/>
    </w:rPr>
  </w:style>
  <w:style w:type="paragraph" w:customStyle="1" w:styleId="TableParagraph">
    <w:name w:val="Table Paragraph"/>
    <w:basedOn w:val="Normal"/>
    <w:uiPriority w:val="1"/>
    <w:qFormat/>
    <w:rsid w:val="007E1A47"/>
    <w:pPr>
      <w:widowControl w:val="0"/>
      <w:suppressAutoHyphens/>
      <w:autoSpaceDE w:val="0"/>
      <w:autoSpaceDN w:val="0"/>
      <w:spacing w:before="60" w:after="0" w:line="240" w:lineRule="auto"/>
      <w:ind w:leftChars="-1" w:left="827" w:hangingChars="1" w:hanging="361"/>
      <w:textDirection w:val="btLr"/>
      <w:textAlignment w:val="top"/>
      <w:outlineLvl w:val="0"/>
    </w:pPr>
    <w:rPr>
      <w:rFonts w:ascii="PMingLiU" w:eastAsia="PMingLiU" w:hAnsi="PMingLiU" w:cs="Arial"/>
      <w:position w:val="-1"/>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99"/>
    <w:qFormat/>
    <w:rsid w:val="007E1A47"/>
    <w:pPr>
      <w:widowControl w:val="0"/>
      <w:suppressAutoHyphens/>
      <w:autoSpaceDE w:val="0"/>
      <w:autoSpaceDN w:val="0"/>
      <w:spacing w:after="0" w:line="240" w:lineRule="auto"/>
      <w:ind w:leftChars="-1" w:left="-1" w:hangingChars="1" w:hanging="1"/>
      <w:textDirection w:val="btLr"/>
      <w:textAlignment w:val="top"/>
      <w:outlineLvl w:val="0"/>
    </w:pPr>
    <w:rPr>
      <w:rFonts w:ascii="PMingLiU" w:eastAsia="PMingLiU" w:hAnsi="PMingLiU" w:cs="Arial"/>
      <w:b/>
      <w:bCs/>
      <w:position w:val="-1"/>
      <w:sz w:val="28"/>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7E1A47"/>
    <w:rPr>
      <w:rFonts w:ascii="PMingLiU" w:eastAsia="PMingLiU" w:hAnsi="PMingLiU" w:cs="Arial"/>
      <w:b/>
      <w:bCs/>
      <w:kern w:val="0"/>
      <w:position w:val="-1"/>
      <w:sz w:val="28"/>
      <w:szCs w:val="28"/>
      <w14:ligatures w14:val="none"/>
    </w:rPr>
  </w:style>
  <w:style w:type="character" w:styleId="Emphasis">
    <w:name w:val="Emphasis"/>
    <w:uiPriority w:val="20"/>
    <w:qFormat/>
    <w:rsid w:val="007E1A47"/>
    <w:rPr>
      <w:i/>
      <w:iCs/>
      <w:w w:val="100"/>
      <w:position w:val="-1"/>
      <w:effect w:val="none"/>
      <w:vertAlign w:val="baseline"/>
      <w:cs w:val="0"/>
      <w:em w:val="none"/>
    </w:rPr>
  </w:style>
  <w:style w:type="paragraph" w:customStyle="1" w:styleId="ql-align-justify">
    <w:name w:val="ql-align-justify"/>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7E1A47"/>
    <w:rPr>
      <w:color w:val="605E5C"/>
      <w:shd w:val="clear" w:color="auto" w:fill="E1DFDD"/>
    </w:rPr>
  </w:style>
  <w:style w:type="numbering" w:customStyle="1" w:styleId="NoList1">
    <w:name w:val="No List1"/>
    <w:next w:val="NoList"/>
    <w:uiPriority w:val="99"/>
    <w:semiHidden/>
    <w:unhideWhenUsed/>
    <w:rsid w:val="007E1A47"/>
  </w:style>
  <w:style w:type="paragraph" w:styleId="BodyTextIndent">
    <w:name w:val="Body Text Indent"/>
    <w:basedOn w:val="Normal"/>
    <w:link w:val="BodyTextIndentChar"/>
    <w:rsid w:val="007E1A47"/>
    <w:pPr>
      <w:tabs>
        <w:tab w:val="left" w:pos="0"/>
      </w:tabs>
      <w:spacing w:after="0" w:line="240" w:lineRule="auto"/>
      <w:ind w:left="1134" w:hanging="414"/>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7E1A47"/>
    <w:rPr>
      <w:rFonts w:ascii="Times New Roman" w:eastAsia="Times New Roman" w:hAnsi="Times New Roman" w:cs="Times New Roman"/>
      <w:kern w:val="0"/>
      <w:sz w:val="26"/>
      <w:szCs w:val="26"/>
      <w14:ligatures w14:val="none"/>
    </w:rPr>
  </w:style>
  <w:style w:type="table" w:customStyle="1" w:styleId="TableGrid1">
    <w:name w:val="Table Grid1"/>
    <w:basedOn w:val="TableNormal"/>
    <w:next w:val="TableGrid"/>
    <w:uiPriority w:val="39"/>
    <w:rsid w:val="007E1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E1A47"/>
    <w:rPr>
      <w:rFonts w:cs="Times New Roman"/>
    </w:rPr>
  </w:style>
  <w:style w:type="paragraph" w:styleId="NoSpacing">
    <w:name w:val="No Spacing"/>
    <w:aliases w:val="Headung 2,Chương"/>
    <w:link w:val="NoSpacingChar"/>
    <w:uiPriority w:val="1"/>
    <w:qFormat/>
    <w:rsid w:val="007E1A47"/>
    <w:pPr>
      <w:spacing w:after="0" w:line="240" w:lineRule="auto"/>
    </w:pPr>
    <w:rPr>
      <w:rFonts w:ascii="Times New Roman" w:eastAsia="Times New Roman" w:hAnsi="Times New Roman" w:cs="Times New Roman"/>
      <w:kern w:val="0"/>
      <w14:ligatures w14:val="none"/>
    </w:rPr>
  </w:style>
  <w:style w:type="table" w:customStyle="1" w:styleId="13">
    <w:name w:val="13"/>
    <w:basedOn w:val="TableNormal"/>
    <w:rsid w:val="007E1A4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styleId="PlainText">
    <w:name w:val="Plain Text"/>
    <w:basedOn w:val="Normal"/>
    <w:link w:val="PlainTextChar"/>
    <w:rsid w:val="007E1A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1A47"/>
    <w:rPr>
      <w:rFonts w:ascii="Courier New" w:eastAsia="Times New Roman" w:hAnsi="Courier New" w:cs="Times New Roman"/>
      <w:kern w:val="0"/>
      <w:sz w:val="20"/>
      <w:szCs w:val="20"/>
      <w14:ligatures w14:val="none"/>
    </w:rPr>
  </w:style>
  <w:style w:type="character" w:customStyle="1" w:styleId="CommentTextChar1">
    <w:name w:val="Comment Text Char1"/>
    <w:basedOn w:val="DefaultParagraphFont"/>
    <w:uiPriority w:val="99"/>
    <w:semiHidden/>
    <w:rsid w:val="007E1A4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7E1A47"/>
    <w:rPr>
      <w:rFonts w:ascii="Times New Roman" w:eastAsia="Times New Roman" w:hAnsi="Times New Roman" w:cs="Times New Roman"/>
      <w:b/>
      <w:bCs/>
      <w:kern w:val="0"/>
      <w:position w:val="-1"/>
      <w:sz w:val="20"/>
      <w:szCs w:val="20"/>
      <w14:ligatures w14:val="none"/>
    </w:rPr>
  </w:style>
  <w:style w:type="paragraph" w:styleId="CommentSubject">
    <w:name w:val="annotation subject"/>
    <w:basedOn w:val="CommentText"/>
    <w:next w:val="CommentText"/>
    <w:link w:val="CommentSubjectChar"/>
    <w:unhideWhenUsed/>
    <w:rsid w:val="007E1A47"/>
    <w:pPr>
      <w:suppressAutoHyphens w:val="0"/>
      <w:ind w:leftChars="0" w:left="0" w:firstLineChars="0" w:firstLine="0"/>
      <w:textDirection w:val="lrTb"/>
      <w:textAlignment w:val="auto"/>
      <w:outlineLvl w:val="9"/>
    </w:pPr>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7E1A47"/>
    <w:rPr>
      <w:rFonts w:ascii="PMingLiU" w:eastAsia="PMingLiU" w:hAnsi="PMingLiU" w:cs="Arial"/>
      <w:b/>
      <w:bCs/>
      <w:kern w:val="0"/>
      <w:position w:val="-1"/>
      <w:sz w:val="20"/>
      <w:szCs w:val="20"/>
      <w14:ligatures w14:val="none"/>
    </w:rPr>
  </w:style>
  <w:style w:type="paragraph" w:styleId="Revision">
    <w:name w:val="Revision"/>
    <w:hidden/>
    <w:uiPriority w:val="99"/>
    <w:rsid w:val="007E1A47"/>
    <w:pPr>
      <w:spacing w:after="0" w:line="240" w:lineRule="auto"/>
    </w:pPr>
    <w:rPr>
      <w:rFonts w:ascii="Times New Roman" w:eastAsia="Times New Roman" w:hAnsi="Times New Roman" w:cs="Times New Roman"/>
      <w:kern w:val="0"/>
      <w:sz w:val="26"/>
      <w:szCs w:val="26"/>
      <w14:ligatures w14:val="none"/>
    </w:rPr>
  </w:style>
  <w:style w:type="character" w:customStyle="1" w:styleId="fontstyle01">
    <w:name w:val="fontstyle01"/>
    <w:basedOn w:val="DefaultParagraphFont"/>
    <w:rsid w:val="007E1A47"/>
    <w:rPr>
      <w:rFonts w:ascii="TimesNewRomanPS-ItalicMT" w:hAnsi="TimesNewRomanPS-ItalicMT" w:hint="default"/>
      <w:b w:val="0"/>
      <w:bCs w:val="0"/>
      <w:i/>
      <w:iCs/>
      <w:color w:val="000000"/>
      <w:sz w:val="28"/>
      <w:szCs w:val="28"/>
    </w:rPr>
  </w:style>
  <w:style w:type="paragraph" w:customStyle="1" w:styleId="l1">
    <w:name w:val="l1"/>
    <w:basedOn w:val="Normal"/>
    <w:next w:val="Normal"/>
    <w:qFormat/>
    <w:rsid w:val="007E1A47"/>
    <w:pPr>
      <w:keepNext/>
      <w:keepLines/>
      <w:spacing w:before="240" w:after="0" w:line="240" w:lineRule="auto"/>
      <w:outlineLvl w:val="0"/>
    </w:pPr>
    <w:rPr>
      <w:rFonts w:ascii="Calibri Light" w:eastAsia="Times New Roman" w:hAnsi="Calibri Light" w:cs="Times New Roman"/>
      <w:color w:val="2F5496"/>
      <w:sz w:val="32"/>
      <w:szCs w:val="32"/>
    </w:rPr>
  </w:style>
  <w:style w:type="paragraph" w:customStyle="1" w:styleId="Heading71">
    <w:name w:val="Heading 71"/>
    <w:basedOn w:val="Normal"/>
    <w:next w:val="Normal"/>
    <w:uiPriority w:val="9"/>
    <w:semiHidden/>
    <w:unhideWhenUsed/>
    <w:qFormat/>
    <w:rsid w:val="007E1A47"/>
    <w:pPr>
      <w:keepNext/>
      <w:keepLines/>
      <w:spacing w:before="40" w:after="0" w:line="240" w:lineRule="auto"/>
      <w:outlineLvl w:val="6"/>
    </w:pPr>
    <w:rPr>
      <w:rFonts w:ascii="Calibri Light" w:eastAsia="Times New Roman" w:hAnsi="Calibri Light" w:cs="Times New Roman"/>
      <w:i/>
      <w:iCs/>
      <w:color w:val="1F3763"/>
      <w:sz w:val="28"/>
      <w:szCs w:val="28"/>
    </w:rPr>
  </w:style>
  <w:style w:type="character" w:customStyle="1" w:styleId="Heading1Char1">
    <w:name w:val="Heading 1 Char1"/>
    <w:aliases w:val="BVI Char1,RepHead1 Char1,Heading 1(Report Only) Char1,Chapter Char1,Heading 1(Report Only)1 Char1,Chapter1 Char1,H1 Char1,DO NOT USE_h1 Char1,Level 1 Topic Heading Char1,h1 Char Char1,h1 Char2,Heading Char1,H1-Heading 1 Char1,head 1 Char"/>
    <w:basedOn w:val="DefaultParagraphFont"/>
    <w:uiPriority w:val="99"/>
    <w:rsid w:val="007E1A47"/>
    <w:rPr>
      <w:rFonts w:asciiTheme="majorHAnsi" w:eastAsiaTheme="majorEastAsia" w:hAnsiTheme="majorHAnsi" w:cstheme="majorBidi"/>
      <w:color w:val="0F4761" w:themeColor="accent1" w:themeShade="BF"/>
      <w:sz w:val="32"/>
      <w:szCs w:val="32"/>
    </w:rPr>
  </w:style>
  <w:style w:type="paragraph" w:styleId="TOC2">
    <w:name w:val="toc 2"/>
    <w:basedOn w:val="Normal"/>
    <w:next w:val="Normal"/>
    <w:autoRedefine/>
    <w:uiPriority w:val="39"/>
    <w:unhideWhenUsed/>
    <w:qFormat/>
    <w:rsid w:val="007E1A47"/>
    <w:pPr>
      <w:spacing w:after="100" w:line="240" w:lineRule="auto"/>
      <w:ind w:left="280"/>
    </w:pPr>
    <w:rPr>
      <w:rFonts w:ascii=".VnTime" w:eastAsia="Times New Roman" w:hAnsi=".VnTime" w:cs="Times New Roman"/>
      <w:sz w:val="28"/>
      <w:szCs w:val="28"/>
    </w:rPr>
  </w:style>
  <w:style w:type="paragraph" w:customStyle="1" w:styleId="TOC31">
    <w:name w:val="TOC 31"/>
    <w:basedOn w:val="Normal"/>
    <w:next w:val="Normal"/>
    <w:autoRedefine/>
    <w:uiPriority w:val="39"/>
    <w:unhideWhenUsed/>
    <w:rsid w:val="007E1A47"/>
    <w:pPr>
      <w:spacing w:after="100" w:line="259" w:lineRule="auto"/>
      <w:ind w:left="440"/>
    </w:pPr>
    <w:rPr>
      <w:rFonts w:eastAsia="Times New Roman"/>
    </w:rPr>
  </w:style>
  <w:style w:type="paragraph" w:customStyle="1" w:styleId="TOC41">
    <w:name w:val="TOC 41"/>
    <w:basedOn w:val="Normal"/>
    <w:next w:val="Normal"/>
    <w:autoRedefine/>
    <w:uiPriority w:val="39"/>
    <w:unhideWhenUsed/>
    <w:rsid w:val="007E1A47"/>
    <w:pPr>
      <w:spacing w:after="100" w:line="259" w:lineRule="auto"/>
      <w:ind w:left="660"/>
    </w:pPr>
    <w:rPr>
      <w:rFonts w:eastAsia="Times New Roman"/>
    </w:rPr>
  </w:style>
  <w:style w:type="paragraph" w:customStyle="1" w:styleId="TOC51">
    <w:name w:val="TOC 51"/>
    <w:basedOn w:val="Normal"/>
    <w:next w:val="Normal"/>
    <w:autoRedefine/>
    <w:uiPriority w:val="39"/>
    <w:unhideWhenUsed/>
    <w:rsid w:val="007E1A47"/>
    <w:pPr>
      <w:spacing w:after="100" w:line="259" w:lineRule="auto"/>
      <w:ind w:left="880"/>
    </w:pPr>
    <w:rPr>
      <w:rFonts w:eastAsia="Times New Roman"/>
    </w:rPr>
  </w:style>
  <w:style w:type="paragraph" w:customStyle="1" w:styleId="TOC61">
    <w:name w:val="TOC 61"/>
    <w:basedOn w:val="Normal"/>
    <w:next w:val="Normal"/>
    <w:autoRedefine/>
    <w:uiPriority w:val="39"/>
    <w:unhideWhenUsed/>
    <w:rsid w:val="007E1A47"/>
    <w:pPr>
      <w:spacing w:after="100" w:line="259" w:lineRule="auto"/>
      <w:ind w:left="1100"/>
    </w:pPr>
    <w:rPr>
      <w:rFonts w:eastAsia="Times New Roman"/>
    </w:rPr>
  </w:style>
  <w:style w:type="paragraph" w:customStyle="1" w:styleId="TOC71">
    <w:name w:val="TOC 71"/>
    <w:basedOn w:val="Normal"/>
    <w:next w:val="Normal"/>
    <w:autoRedefine/>
    <w:uiPriority w:val="39"/>
    <w:unhideWhenUsed/>
    <w:rsid w:val="007E1A47"/>
    <w:pPr>
      <w:spacing w:after="100" w:line="259" w:lineRule="auto"/>
      <w:ind w:left="1320"/>
    </w:pPr>
    <w:rPr>
      <w:rFonts w:eastAsia="Times New Roman"/>
    </w:rPr>
  </w:style>
  <w:style w:type="paragraph" w:customStyle="1" w:styleId="TOC81">
    <w:name w:val="TOC 81"/>
    <w:basedOn w:val="Normal"/>
    <w:next w:val="Normal"/>
    <w:autoRedefine/>
    <w:uiPriority w:val="39"/>
    <w:unhideWhenUsed/>
    <w:rsid w:val="007E1A47"/>
    <w:pPr>
      <w:spacing w:after="100" w:line="259" w:lineRule="auto"/>
      <w:ind w:left="1540"/>
    </w:pPr>
    <w:rPr>
      <w:rFonts w:eastAsia="Times New Roman"/>
    </w:rPr>
  </w:style>
  <w:style w:type="paragraph" w:customStyle="1" w:styleId="TOC91">
    <w:name w:val="TOC 91"/>
    <w:basedOn w:val="Normal"/>
    <w:next w:val="Normal"/>
    <w:autoRedefine/>
    <w:uiPriority w:val="39"/>
    <w:unhideWhenUsed/>
    <w:rsid w:val="007E1A47"/>
    <w:pPr>
      <w:spacing w:after="100" w:line="259" w:lineRule="auto"/>
      <w:ind w:left="1760"/>
    </w:pPr>
    <w:rPr>
      <w:rFonts w:eastAsia="Times New Roman"/>
    </w:rPr>
  </w:style>
  <w:style w:type="character" w:customStyle="1" w:styleId="Hyperlink1">
    <w:name w:val="Hyperlink1"/>
    <w:basedOn w:val="DefaultParagraphFont"/>
    <w:unhideWhenUsed/>
    <w:qFormat/>
    <w:rsid w:val="007E1A47"/>
    <w:rPr>
      <w:color w:val="0563C1"/>
      <w:u w:val="single"/>
    </w:rPr>
  </w:style>
  <w:style w:type="character" w:customStyle="1" w:styleId="normaltextrun">
    <w:name w:val="normaltextrun"/>
    <w:basedOn w:val="DefaultParagraphFont"/>
    <w:rsid w:val="007E1A47"/>
  </w:style>
  <w:style w:type="character" w:customStyle="1" w:styleId="eop">
    <w:name w:val="eop"/>
    <w:basedOn w:val="DefaultParagraphFont"/>
    <w:rsid w:val="007E1A47"/>
  </w:style>
  <w:style w:type="paragraph" w:customStyle="1" w:styleId="paragraph">
    <w:name w:val="paragraph"/>
    <w:basedOn w:val="Normal"/>
    <w:rsid w:val="007E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nhideWhenUsed/>
    <w:qFormat/>
    <w:rsid w:val="007E1A47"/>
    <w:rPr>
      <w:color w:val="954F72"/>
      <w:u w:val="single"/>
    </w:rPr>
  </w:style>
  <w:style w:type="numbering" w:customStyle="1" w:styleId="NoList11">
    <w:name w:val="No List11"/>
    <w:next w:val="NoList"/>
    <w:uiPriority w:val="99"/>
    <w:semiHidden/>
    <w:unhideWhenUsed/>
    <w:rsid w:val="007E1A47"/>
  </w:style>
  <w:style w:type="character" w:customStyle="1" w:styleId="Heading7Char1">
    <w:name w:val="Heading 7 Char1"/>
    <w:basedOn w:val="DefaultParagraphFont"/>
    <w:uiPriority w:val="9"/>
    <w:semiHidden/>
    <w:rsid w:val="007E1A47"/>
    <w:rPr>
      <w:rFonts w:asciiTheme="majorHAnsi" w:eastAsiaTheme="majorEastAsia" w:hAnsiTheme="majorHAnsi" w:cstheme="majorBidi"/>
      <w:i/>
      <w:iCs/>
      <w:color w:val="0A2F40" w:themeColor="accent1" w:themeShade="7F"/>
    </w:rPr>
  </w:style>
  <w:style w:type="numbering" w:customStyle="1" w:styleId="NoList2">
    <w:name w:val="No List2"/>
    <w:next w:val="NoList"/>
    <w:uiPriority w:val="99"/>
    <w:semiHidden/>
    <w:unhideWhenUsed/>
    <w:rsid w:val="007E1A47"/>
  </w:style>
  <w:style w:type="paragraph" w:customStyle="1" w:styleId="TOC32">
    <w:name w:val="TOC 32"/>
    <w:basedOn w:val="Normal"/>
    <w:next w:val="Normal"/>
    <w:autoRedefine/>
    <w:uiPriority w:val="39"/>
    <w:unhideWhenUsed/>
    <w:rsid w:val="007E1A47"/>
    <w:pPr>
      <w:spacing w:after="100" w:line="259" w:lineRule="auto"/>
      <w:ind w:left="440"/>
    </w:pPr>
    <w:rPr>
      <w:rFonts w:eastAsia="Times New Roman"/>
    </w:rPr>
  </w:style>
  <w:style w:type="paragraph" w:customStyle="1" w:styleId="TOC42">
    <w:name w:val="TOC 42"/>
    <w:basedOn w:val="Normal"/>
    <w:next w:val="Normal"/>
    <w:autoRedefine/>
    <w:uiPriority w:val="39"/>
    <w:unhideWhenUsed/>
    <w:rsid w:val="007E1A47"/>
    <w:pPr>
      <w:spacing w:after="100" w:line="259" w:lineRule="auto"/>
      <w:ind w:left="660"/>
    </w:pPr>
    <w:rPr>
      <w:rFonts w:eastAsia="Times New Roman"/>
    </w:rPr>
  </w:style>
  <w:style w:type="paragraph" w:customStyle="1" w:styleId="TOC52">
    <w:name w:val="TOC 52"/>
    <w:basedOn w:val="Normal"/>
    <w:next w:val="Normal"/>
    <w:autoRedefine/>
    <w:uiPriority w:val="39"/>
    <w:unhideWhenUsed/>
    <w:rsid w:val="007E1A47"/>
    <w:pPr>
      <w:spacing w:after="100" w:line="259" w:lineRule="auto"/>
      <w:ind w:left="880"/>
    </w:pPr>
    <w:rPr>
      <w:rFonts w:eastAsia="Times New Roman"/>
    </w:rPr>
  </w:style>
  <w:style w:type="paragraph" w:customStyle="1" w:styleId="TOC62">
    <w:name w:val="TOC 62"/>
    <w:basedOn w:val="Normal"/>
    <w:next w:val="Normal"/>
    <w:autoRedefine/>
    <w:uiPriority w:val="39"/>
    <w:unhideWhenUsed/>
    <w:rsid w:val="007E1A47"/>
    <w:pPr>
      <w:spacing w:after="100" w:line="259" w:lineRule="auto"/>
      <w:ind w:left="1100"/>
    </w:pPr>
    <w:rPr>
      <w:rFonts w:eastAsia="Times New Roman"/>
    </w:rPr>
  </w:style>
  <w:style w:type="paragraph" w:customStyle="1" w:styleId="TOC72">
    <w:name w:val="TOC 72"/>
    <w:basedOn w:val="Normal"/>
    <w:next w:val="Normal"/>
    <w:autoRedefine/>
    <w:uiPriority w:val="39"/>
    <w:unhideWhenUsed/>
    <w:rsid w:val="007E1A47"/>
    <w:pPr>
      <w:spacing w:after="100" w:line="259" w:lineRule="auto"/>
      <w:ind w:left="1320"/>
    </w:pPr>
    <w:rPr>
      <w:rFonts w:eastAsia="Times New Roman"/>
    </w:rPr>
  </w:style>
  <w:style w:type="paragraph" w:customStyle="1" w:styleId="TOC82">
    <w:name w:val="TOC 82"/>
    <w:basedOn w:val="Normal"/>
    <w:next w:val="Normal"/>
    <w:autoRedefine/>
    <w:uiPriority w:val="39"/>
    <w:unhideWhenUsed/>
    <w:rsid w:val="007E1A47"/>
    <w:pPr>
      <w:spacing w:after="100" w:line="259" w:lineRule="auto"/>
      <w:ind w:left="1540"/>
    </w:pPr>
    <w:rPr>
      <w:rFonts w:eastAsia="Times New Roman"/>
    </w:rPr>
  </w:style>
  <w:style w:type="paragraph" w:customStyle="1" w:styleId="TOC92">
    <w:name w:val="TOC 92"/>
    <w:basedOn w:val="Normal"/>
    <w:next w:val="Normal"/>
    <w:autoRedefine/>
    <w:uiPriority w:val="39"/>
    <w:unhideWhenUsed/>
    <w:rsid w:val="007E1A47"/>
    <w:pPr>
      <w:spacing w:after="100" w:line="259" w:lineRule="auto"/>
      <w:ind w:left="1760"/>
    </w:pPr>
    <w:rPr>
      <w:rFonts w:eastAsia="Times New Roman"/>
    </w:rPr>
  </w:style>
  <w:style w:type="numbering" w:customStyle="1" w:styleId="NoList12">
    <w:name w:val="No List12"/>
    <w:next w:val="NoList"/>
    <w:uiPriority w:val="99"/>
    <w:semiHidden/>
    <w:unhideWhenUsed/>
    <w:rsid w:val="007E1A47"/>
  </w:style>
  <w:style w:type="paragraph" w:styleId="TOC3">
    <w:name w:val="toc 3"/>
    <w:basedOn w:val="Normal"/>
    <w:next w:val="Normal"/>
    <w:autoRedefine/>
    <w:uiPriority w:val="39"/>
    <w:unhideWhenUsed/>
    <w:qFormat/>
    <w:rsid w:val="007E1A47"/>
    <w:pPr>
      <w:spacing w:after="100" w:line="259" w:lineRule="auto"/>
      <w:ind w:left="440"/>
    </w:pPr>
    <w:rPr>
      <w:rFonts w:eastAsiaTheme="minorEastAsia"/>
    </w:rPr>
  </w:style>
  <w:style w:type="paragraph" w:styleId="TOC4">
    <w:name w:val="toc 4"/>
    <w:basedOn w:val="Normal"/>
    <w:next w:val="Normal"/>
    <w:autoRedefine/>
    <w:uiPriority w:val="39"/>
    <w:unhideWhenUsed/>
    <w:rsid w:val="007E1A47"/>
    <w:pPr>
      <w:spacing w:after="100" w:line="259" w:lineRule="auto"/>
      <w:ind w:left="660"/>
    </w:pPr>
    <w:rPr>
      <w:rFonts w:eastAsiaTheme="minorEastAsia"/>
    </w:rPr>
  </w:style>
  <w:style w:type="paragraph" w:styleId="TOC5">
    <w:name w:val="toc 5"/>
    <w:basedOn w:val="Normal"/>
    <w:next w:val="Normal"/>
    <w:autoRedefine/>
    <w:uiPriority w:val="39"/>
    <w:unhideWhenUsed/>
    <w:rsid w:val="007E1A47"/>
    <w:pPr>
      <w:spacing w:after="100" w:line="259" w:lineRule="auto"/>
      <w:ind w:left="880"/>
    </w:pPr>
    <w:rPr>
      <w:rFonts w:eastAsiaTheme="minorEastAsia"/>
    </w:rPr>
  </w:style>
  <w:style w:type="paragraph" w:styleId="TOC6">
    <w:name w:val="toc 6"/>
    <w:basedOn w:val="Normal"/>
    <w:next w:val="Normal"/>
    <w:autoRedefine/>
    <w:uiPriority w:val="39"/>
    <w:unhideWhenUsed/>
    <w:rsid w:val="007E1A47"/>
    <w:pPr>
      <w:spacing w:after="100" w:line="259" w:lineRule="auto"/>
      <w:ind w:left="1100"/>
    </w:pPr>
    <w:rPr>
      <w:rFonts w:eastAsiaTheme="minorEastAsia"/>
    </w:rPr>
  </w:style>
  <w:style w:type="paragraph" w:styleId="TOC7">
    <w:name w:val="toc 7"/>
    <w:basedOn w:val="Normal"/>
    <w:next w:val="Normal"/>
    <w:autoRedefine/>
    <w:uiPriority w:val="39"/>
    <w:unhideWhenUsed/>
    <w:rsid w:val="007E1A47"/>
    <w:pPr>
      <w:spacing w:after="100" w:line="259" w:lineRule="auto"/>
      <w:ind w:left="1320"/>
    </w:pPr>
    <w:rPr>
      <w:rFonts w:eastAsiaTheme="minorEastAsia"/>
    </w:rPr>
  </w:style>
  <w:style w:type="paragraph" w:styleId="TOC8">
    <w:name w:val="toc 8"/>
    <w:basedOn w:val="Normal"/>
    <w:next w:val="Normal"/>
    <w:autoRedefine/>
    <w:uiPriority w:val="39"/>
    <w:unhideWhenUsed/>
    <w:rsid w:val="007E1A47"/>
    <w:pPr>
      <w:spacing w:after="100" w:line="259" w:lineRule="auto"/>
      <w:ind w:left="1540"/>
    </w:pPr>
    <w:rPr>
      <w:rFonts w:eastAsiaTheme="minorEastAsia"/>
    </w:rPr>
  </w:style>
  <w:style w:type="paragraph" w:styleId="TOC9">
    <w:name w:val="toc 9"/>
    <w:basedOn w:val="Normal"/>
    <w:next w:val="Normal"/>
    <w:autoRedefine/>
    <w:uiPriority w:val="39"/>
    <w:unhideWhenUsed/>
    <w:rsid w:val="007E1A47"/>
    <w:pPr>
      <w:spacing w:after="100" w:line="259" w:lineRule="auto"/>
      <w:ind w:left="1760"/>
    </w:pPr>
    <w:rPr>
      <w:rFonts w:eastAsiaTheme="minorEastAsia"/>
    </w:rPr>
  </w:style>
  <w:style w:type="character" w:customStyle="1" w:styleId="NoSpacingChar">
    <w:name w:val="No Spacing Char"/>
    <w:aliases w:val="Headung 2 Char,Chương Char"/>
    <w:link w:val="NoSpacing"/>
    <w:uiPriority w:val="1"/>
    <w:rsid w:val="007E1A47"/>
    <w:rPr>
      <w:rFonts w:ascii="Times New Roman" w:eastAsia="Times New Roman" w:hAnsi="Times New Roman" w:cs="Times New Roman"/>
      <w:kern w:val="0"/>
      <w14:ligatures w14:val="none"/>
    </w:rPr>
  </w:style>
  <w:style w:type="paragraph" w:styleId="BodyText2">
    <w:name w:val="Body Text 2"/>
    <w:basedOn w:val="Normal"/>
    <w:link w:val="BodyText2Char"/>
    <w:uiPriority w:val="99"/>
    <w:rsid w:val="007E1A47"/>
    <w:pPr>
      <w:tabs>
        <w:tab w:val="center" w:pos="720"/>
        <w:tab w:val="center" w:pos="6480"/>
      </w:tabs>
      <w:spacing w:after="0" w:line="240" w:lineRule="auto"/>
    </w:pPr>
    <w:rPr>
      <w:rFonts w:ascii="VNI-Times" w:eastAsia="Times New Roman" w:hAnsi="VNI-Times" w:cs="Times New Roman"/>
      <w:bCs/>
      <w:sz w:val="24"/>
      <w:szCs w:val="20"/>
    </w:rPr>
  </w:style>
  <w:style w:type="character" w:customStyle="1" w:styleId="BodyText2Char">
    <w:name w:val="Body Text 2 Char"/>
    <w:basedOn w:val="DefaultParagraphFont"/>
    <w:link w:val="BodyText2"/>
    <w:uiPriority w:val="99"/>
    <w:rsid w:val="007E1A47"/>
    <w:rPr>
      <w:rFonts w:ascii="VNI-Times" w:eastAsia="Times New Roman" w:hAnsi="VNI-Times" w:cs="Times New Roman"/>
      <w:bCs/>
      <w:kern w:val="0"/>
      <w:szCs w:val="20"/>
      <w14:ligatures w14:val="none"/>
    </w:rPr>
  </w:style>
  <w:style w:type="character" w:customStyle="1" w:styleId="BodyTextIndentChar1">
    <w:name w:val="Body Text Indent Char1"/>
    <w:locked/>
    <w:rsid w:val="007E1A47"/>
    <w:rPr>
      <w:rFonts w:ascii="VNI-Times" w:eastAsia="Times New Roman" w:hAnsi="VNI-Times"/>
      <w:b/>
      <w:bCs/>
      <w:sz w:val="24"/>
      <w:szCs w:val="20"/>
      <w:lang w:val="x-none" w:eastAsia="x-none"/>
    </w:rPr>
  </w:style>
  <w:style w:type="paragraph" w:styleId="BodyTextIndent2">
    <w:name w:val="Body Text Indent 2"/>
    <w:basedOn w:val="Normal"/>
    <w:link w:val="BodyTextIndent2Char"/>
    <w:rsid w:val="007E1A47"/>
    <w:pPr>
      <w:tabs>
        <w:tab w:val="center" w:pos="720"/>
        <w:tab w:val="center" w:pos="6480"/>
      </w:tabs>
      <w:spacing w:after="0" w:line="240" w:lineRule="auto"/>
      <w:ind w:firstLine="630"/>
    </w:pPr>
    <w:rPr>
      <w:rFonts w:ascii="VNI-Times" w:eastAsia="Times New Roman" w:hAnsi="VNI-Times" w:cs="Times New Roman"/>
      <w:bCs/>
      <w:sz w:val="24"/>
      <w:szCs w:val="20"/>
    </w:rPr>
  </w:style>
  <w:style w:type="character" w:customStyle="1" w:styleId="BodyTextIndent2Char">
    <w:name w:val="Body Text Indent 2 Char"/>
    <w:basedOn w:val="DefaultParagraphFont"/>
    <w:link w:val="BodyTextIndent2"/>
    <w:rsid w:val="007E1A47"/>
    <w:rPr>
      <w:rFonts w:ascii="VNI-Times" w:eastAsia="Times New Roman" w:hAnsi="VNI-Times" w:cs="Times New Roman"/>
      <w:bCs/>
      <w:kern w:val="0"/>
      <w:szCs w:val="20"/>
      <w14:ligatures w14:val="none"/>
    </w:rPr>
  </w:style>
  <w:style w:type="paragraph" w:styleId="BodyTextIndent3">
    <w:name w:val="Body Text Indent 3"/>
    <w:basedOn w:val="Normal"/>
    <w:link w:val="BodyTextIndent3Char"/>
    <w:uiPriority w:val="99"/>
    <w:rsid w:val="007E1A47"/>
    <w:pPr>
      <w:tabs>
        <w:tab w:val="center" w:pos="720"/>
        <w:tab w:val="center" w:pos="6480"/>
      </w:tabs>
      <w:spacing w:after="0" w:line="240" w:lineRule="auto"/>
      <w:ind w:firstLine="540"/>
    </w:pPr>
    <w:rPr>
      <w:rFonts w:ascii="VNI-Times" w:eastAsia="Times New Roman" w:hAnsi="VNI-Times" w:cs="Times New Roman"/>
      <w:bCs/>
      <w:sz w:val="24"/>
      <w:szCs w:val="20"/>
      <w:lang w:val="x-none" w:eastAsia="x-none"/>
    </w:rPr>
  </w:style>
  <w:style w:type="character" w:customStyle="1" w:styleId="BodyTextIndent3Char">
    <w:name w:val="Body Text Indent 3 Char"/>
    <w:basedOn w:val="DefaultParagraphFont"/>
    <w:link w:val="BodyTextIndent3"/>
    <w:uiPriority w:val="99"/>
    <w:rsid w:val="007E1A47"/>
    <w:rPr>
      <w:rFonts w:ascii="VNI-Times" w:eastAsia="Times New Roman" w:hAnsi="VNI-Times" w:cs="Times New Roman"/>
      <w:bCs/>
      <w:kern w:val="0"/>
      <w:szCs w:val="20"/>
      <w:lang w:val="x-none" w:eastAsia="x-none"/>
      <w14:ligatures w14:val="none"/>
    </w:rPr>
  </w:style>
  <w:style w:type="paragraph" w:styleId="BodyText3">
    <w:name w:val="Body Text 3"/>
    <w:basedOn w:val="Normal"/>
    <w:link w:val="BodyText3Char"/>
    <w:uiPriority w:val="99"/>
    <w:rsid w:val="007E1A47"/>
    <w:pPr>
      <w:tabs>
        <w:tab w:val="center" w:pos="720"/>
        <w:tab w:val="center" w:pos="6480"/>
      </w:tabs>
      <w:spacing w:after="0" w:line="240" w:lineRule="auto"/>
    </w:pPr>
    <w:rPr>
      <w:rFonts w:ascii="VNI-Times" w:eastAsia="Times New Roman" w:hAnsi="VNI-Times" w:cs="Times New Roman"/>
      <w:b/>
      <w:bCs/>
      <w:sz w:val="24"/>
      <w:szCs w:val="20"/>
      <w:lang w:val="x-none" w:eastAsia="x-none"/>
    </w:rPr>
  </w:style>
  <w:style w:type="character" w:customStyle="1" w:styleId="BodyText3Char">
    <w:name w:val="Body Text 3 Char"/>
    <w:basedOn w:val="DefaultParagraphFont"/>
    <w:link w:val="BodyText3"/>
    <w:uiPriority w:val="99"/>
    <w:rsid w:val="007E1A47"/>
    <w:rPr>
      <w:rFonts w:ascii="VNI-Times" w:eastAsia="Times New Roman" w:hAnsi="VNI-Times" w:cs="Times New Roman"/>
      <w:b/>
      <w:bCs/>
      <w:kern w:val="0"/>
      <w:szCs w:val="20"/>
      <w:lang w:val="x-none" w:eastAsia="x-none"/>
      <w14:ligatures w14:val="none"/>
    </w:rPr>
  </w:style>
  <w:style w:type="paragraph" w:styleId="DocumentMap">
    <w:name w:val="Document Map"/>
    <w:basedOn w:val="Normal"/>
    <w:link w:val="DocumentMapChar"/>
    <w:rsid w:val="007E1A47"/>
    <w:pPr>
      <w:shd w:val="clear" w:color="auto" w:fill="000080"/>
      <w:spacing w:after="0" w:line="240" w:lineRule="auto"/>
    </w:pPr>
    <w:rPr>
      <w:rFonts w:ascii="Tahoma" w:eastAsia="Times New Roman" w:hAnsi="Tahoma" w:cs="Times New Roman"/>
      <w:bCs/>
      <w:sz w:val="24"/>
      <w:szCs w:val="20"/>
    </w:rPr>
  </w:style>
  <w:style w:type="character" w:customStyle="1" w:styleId="DocumentMapChar">
    <w:name w:val="Document Map Char"/>
    <w:basedOn w:val="DefaultParagraphFont"/>
    <w:link w:val="DocumentMap"/>
    <w:rsid w:val="007E1A47"/>
    <w:rPr>
      <w:rFonts w:ascii="Tahoma" w:eastAsia="Times New Roman" w:hAnsi="Tahoma" w:cs="Times New Roman"/>
      <w:bCs/>
      <w:kern w:val="0"/>
      <w:szCs w:val="20"/>
      <w:shd w:val="clear" w:color="auto" w:fill="000080"/>
      <w14:ligatures w14:val="none"/>
    </w:rPr>
  </w:style>
  <w:style w:type="paragraph" w:styleId="Index1">
    <w:name w:val="index 1"/>
    <w:basedOn w:val="Normal"/>
    <w:next w:val="Normal"/>
    <w:autoRedefine/>
    <w:semiHidden/>
    <w:rsid w:val="007E1A47"/>
    <w:pPr>
      <w:spacing w:after="0" w:line="240" w:lineRule="auto"/>
      <w:ind w:left="240" w:hanging="240"/>
    </w:pPr>
    <w:rPr>
      <w:rFonts w:ascii="VNI-Times" w:eastAsia="Times New Roman" w:hAnsi="VNI-Times" w:cs="Times New Roman"/>
      <w:bCs/>
      <w:sz w:val="24"/>
      <w:szCs w:val="20"/>
    </w:rPr>
  </w:style>
  <w:style w:type="paragraph" w:customStyle="1" w:styleId="xl26">
    <w:name w:val="xl26"/>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27">
    <w:name w:val="xl27"/>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8">
    <w:name w:val="xl28"/>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9">
    <w:name w:val="xl29"/>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31">
    <w:name w:val="xl31"/>
    <w:basedOn w:val="Normal"/>
    <w:rsid w:val="007E1A47"/>
    <w:pPr>
      <w:spacing w:before="100" w:beforeAutospacing="1" w:after="100" w:afterAutospacing="1" w:line="240" w:lineRule="auto"/>
      <w:jc w:val="right"/>
    </w:pPr>
    <w:rPr>
      <w:rFonts w:ascii="Times New Roman" w:eastAsia="Times New Roman" w:hAnsi="Times New Roman" w:cs="Times New Roman"/>
      <w:bCs/>
      <w:sz w:val="24"/>
      <w:szCs w:val="24"/>
    </w:rPr>
  </w:style>
  <w:style w:type="paragraph" w:customStyle="1" w:styleId="xl32">
    <w:name w:val="xl32"/>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5">
    <w:name w:val="xl35"/>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6">
    <w:name w:val="xl36"/>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37">
    <w:name w:val="xl37"/>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7E1A47"/>
    <w:pPr>
      <w:spacing w:after="0" w:line="240" w:lineRule="auto"/>
    </w:pPr>
    <w:rPr>
      <w:rFonts w:ascii="VNI-Times" w:eastAsia="Times New Roman" w:hAnsi="VNI-Times" w:cs="Times New Roman"/>
      <w:bCs/>
      <w:sz w:val="20"/>
      <w:szCs w:val="20"/>
    </w:rPr>
  </w:style>
  <w:style w:type="character" w:customStyle="1" w:styleId="FootnoteTextChar">
    <w:name w:val="Footnote Text Char"/>
    <w:basedOn w:val="DefaultParagraphFont"/>
    <w:link w:val="FootnoteText"/>
    <w:uiPriority w:val="99"/>
    <w:rsid w:val="007E1A47"/>
    <w:rPr>
      <w:rFonts w:ascii="VNI-Times" w:eastAsia="Times New Roman" w:hAnsi="VNI-Times" w:cs="Times New Roman"/>
      <w:bCs/>
      <w:kern w:val="0"/>
      <w:sz w:val="20"/>
      <w:szCs w:val="20"/>
      <w14:ligatures w14:val="none"/>
    </w:rPr>
  </w:style>
  <w:style w:type="character" w:styleId="FootnoteReference">
    <w:name w:val="footnote reference"/>
    <w:uiPriority w:val="99"/>
    <w:rsid w:val="007E1A47"/>
    <w:rPr>
      <w:vertAlign w:val="superscript"/>
    </w:rPr>
  </w:style>
  <w:style w:type="paragraph" w:styleId="Index2">
    <w:name w:val="index 2"/>
    <w:basedOn w:val="Normal"/>
    <w:next w:val="Normal"/>
    <w:autoRedefine/>
    <w:semiHidden/>
    <w:rsid w:val="007E1A47"/>
    <w:pPr>
      <w:spacing w:after="0" w:line="240" w:lineRule="auto"/>
      <w:ind w:left="480" w:hanging="240"/>
    </w:pPr>
    <w:rPr>
      <w:rFonts w:ascii="VNI-Times" w:eastAsia="Times New Roman" w:hAnsi="VNI-Times" w:cs="Times New Roman"/>
      <w:bCs/>
      <w:sz w:val="24"/>
      <w:szCs w:val="20"/>
    </w:rPr>
  </w:style>
  <w:style w:type="paragraph" w:styleId="Index3">
    <w:name w:val="index 3"/>
    <w:basedOn w:val="Normal"/>
    <w:next w:val="Normal"/>
    <w:autoRedefine/>
    <w:semiHidden/>
    <w:rsid w:val="007E1A47"/>
    <w:pPr>
      <w:spacing w:after="0" w:line="240" w:lineRule="auto"/>
      <w:ind w:left="720" w:hanging="240"/>
    </w:pPr>
    <w:rPr>
      <w:rFonts w:ascii="VNI-Times" w:eastAsia="Times New Roman" w:hAnsi="VNI-Times" w:cs="Times New Roman"/>
      <w:bCs/>
      <w:sz w:val="24"/>
      <w:szCs w:val="20"/>
    </w:rPr>
  </w:style>
  <w:style w:type="paragraph" w:styleId="Index4">
    <w:name w:val="index 4"/>
    <w:basedOn w:val="Normal"/>
    <w:next w:val="Normal"/>
    <w:autoRedefine/>
    <w:semiHidden/>
    <w:rsid w:val="007E1A47"/>
    <w:pPr>
      <w:spacing w:after="0" w:line="240" w:lineRule="auto"/>
      <w:ind w:left="960" w:hanging="240"/>
    </w:pPr>
    <w:rPr>
      <w:rFonts w:ascii="VNI-Times" w:eastAsia="Times New Roman" w:hAnsi="VNI-Times" w:cs="Times New Roman"/>
      <w:bCs/>
      <w:sz w:val="24"/>
      <w:szCs w:val="20"/>
    </w:rPr>
  </w:style>
  <w:style w:type="paragraph" w:styleId="Index5">
    <w:name w:val="index 5"/>
    <w:basedOn w:val="Normal"/>
    <w:next w:val="Normal"/>
    <w:autoRedefine/>
    <w:semiHidden/>
    <w:rsid w:val="007E1A47"/>
    <w:pPr>
      <w:spacing w:after="0" w:line="240" w:lineRule="auto"/>
      <w:ind w:left="1200" w:hanging="240"/>
    </w:pPr>
    <w:rPr>
      <w:rFonts w:ascii="VNI-Times" w:eastAsia="Times New Roman" w:hAnsi="VNI-Times" w:cs="Times New Roman"/>
      <w:bCs/>
      <w:sz w:val="24"/>
      <w:szCs w:val="20"/>
    </w:rPr>
  </w:style>
  <w:style w:type="paragraph" w:styleId="Index6">
    <w:name w:val="index 6"/>
    <w:basedOn w:val="Normal"/>
    <w:next w:val="Normal"/>
    <w:autoRedefine/>
    <w:semiHidden/>
    <w:rsid w:val="007E1A47"/>
    <w:pPr>
      <w:spacing w:after="0" w:line="240" w:lineRule="auto"/>
      <w:ind w:left="1440" w:hanging="240"/>
    </w:pPr>
    <w:rPr>
      <w:rFonts w:ascii="VNI-Times" w:eastAsia="Times New Roman" w:hAnsi="VNI-Times" w:cs="Times New Roman"/>
      <w:bCs/>
      <w:sz w:val="24"/>
      <w:szCs w:val="20"/>
    </w:rPr>
  </w:style>
  <w:style w:type="paragraph" w:styleId="Index7">
    <w:name w:val="index 7"/>
    <w:basedOn w:val="Normal"/>
    <w:next w:val="Normal"/>
    <w:autoRedefine/>
    <w:semiHidden/>
    <w:rsid w:val="007E1A47"/>
    <w:pPr>
      <w:spacing w:after="0" w:line="240" w:lineRule="auto"/>
      <w:ind w:left="1680" w:hanging="240"/>
    </w:pPr>
    <w:rPr>
      <w:rFonts w:ascii="VNI-Times" w:eastAsia="Times New Roman" w:hAnsi="VNI-Times" w:cs="Times New Roman"/>
      <w:bCs/>
      <w:sz w:val="24"/>
      <w:szCs w:val="20"/>
    </w:rPr>
  </w:style>
  <w:style w:type="paragraph" w:styleId="Index8">
    <w:name w:val="index 8"/>
    <w:basedOn w:val="Normal"/>
    <w:next w:val="Normal"/>
    <w:autoRedefine/>
    <w:semiHidden/>
    <w:rsid w:val="007E1A47"/>
    <w:pPr>
      <w:spacing w:after="0" w:line="240" w:lineRule="auto"/>
      <w:ind w:left="1920" w:hanging="240"/>
    </w:pPr>
    <w:rPr>
      <w:rFonts w:ascii="VNI-Times" w:eastAsia="Times New Roman" w:hAnsi="VNI-Times" w:cs="Times New Roman"/>
      <w:bCs/>
      <w:sz w:val="24"/>
      <w:szCs w:val="20"/>
    </w:rPr>
  </w:style>
  <w:style w:type="paragraph" w:styleId="Index9">
    <w:name w:val="index 9"/>
    <w:basedOn w:val="Normal"/>
    <w:next w:val="Normal"/>
    <w:autoRedefine/>
    <w:semiHidden/>
    <w:rsid w:val="007E1A47"/>
    <w:pPr>
      <w:spacing w:after="0" w:line="240" w:lineRule="auto"/>
      <w:ind w:left="2160" w:hanging="240"/>
    </w:pPr>
    <w:rPr>
      <w:rFonts w:ascii="VNI-Times" w:eastAsia="Times New Roman" w:hAnsi="VNI-Times" w:cs="Times New Roman"/>
      <w:bCs/>
      <w:sz w:val="24"/>
      <w:szCs w:val="20"/>
    </w:rPr>
  </w:style>
  <w:style w:type="paragraph" w:styleId="IndexHeading">
    <w:name w:val="index heading"/>
    <w:basedOn w:val="Normal"/>
    <w:next w:val="Index1"/>
    <w:semiHidden/>
    <w:rsid w:val="007E1A47"/>
    <w:pPr>
      <w:spacing w:after="0" w:line="240" w:lineRule="auto"/>
    </w:pPr>
    <w:rPr>
      <w:rFonts w:ascii="VNI-Times" w:eastAsia="Times New Roman" w:hAnsi="VNI-Times" w:cs="Times New Roman"/>
      <w:bCs/>
      <w:sz w:val="24"/>
      <w:szCs w:val="20"/>
    </w:rPr>
  </w:style>
  <w:style w:type="paragraph" w:styleId="Caption">
    <w:name w:val="caption"/>
    <w:aliases w:val=" Char"/>
    <w:basedOn w:val="Normal"/>
    <w:next w:val="Normal"/>
    <w:link w:val="CaptionChar"/>
    <w:uiPriority w:val="35"/>
    <w:qFormat/>
    <w:rsid w:val="007E1A47"/>
    <w:pPr>
      <w:tabs>
        <w:tab w:val="left" w:pos="1350"/>
      </w:tabs>
      <w:spacing w:after="0" w:line="240" w:lineRule="auto"/>
      <w:jc w:val="center"/>
    </w:pPr>
    <w:rPr>
      <w:rFonts w:ascii="VNI-Times" w:eastAsia="Times New Roman" w:hAnsi="VNI-Times" w:cs="Times New Roman"/>
      <w:b/>
      <w:bCs/>
      <w:sz w:val="40"/>
      <w:szCs w:val="20"/>
    </w:rPr>
  </w:style>
  <w:style w:type="paragraph" w:styleId="BlockText">
    <w:name w:val="Block Text"/>
    <w:basedOn w:val="Normal"/>
    <w:link w:val="BlockTextChar"/>
    <w:uiPriority w:val="99"/>
    <w:rsid w:val="007E1A47"/>
    <w:pPr>
      <w:spacing w:after="0" w:line="240" w:lineRule="auto"/>
      <w:ind w:left="540" w:right="-3" w:firstLine="270"/>
      <w:jc w:val="both"/>
    </w:pPr>
    <w:rPr>
      <w:rFonts w:ascii="VNI-Times" w:eastAsia="Times New Roman" w:hAnsi="VNI-Times" w:cs="Times New Roman"/>
      <w:b/>
      <w:bCs/>
      <w:sz w:val="24"/>
      <w:szCs w:val="20"/>
    </w:rPr>
  </w:style>
  <w:style w:type="paragraph" w:customStyle="1" w:styleId="font5">
    <w:name w:val="font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6">
    <w:name w:val="font6"/>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7">
    <w:name w:val="font7"/>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8">
    <w:name w:val="font8"/>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9">
    <w:name w:val="font9"/>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10">
    <w:name w:val="font10"/>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xl98">
    <w:name w:val="xl9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99">
    <w:name w:val="xl9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0">
    <w:name w:val="xl100"/>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1">
    <w:name w:val="xl101"/>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02">
    <w:name w:val="xl10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3">
    <w:name w:val="xl103"/>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4">
    <w:name w:val="xl104"/>
    <w:basedOn w:val="Normal"/>
    <w:rsid w:val="007E1A47"/>
    <w:pPr>
      <w:pBdr>
        <w:top w:val="single" w:sz="4" w:space="0" w:color="auto"/>
        <w:lef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5">
    <w:name w:val="xl105"/>
    <w:basedOn w:val="Normal"/>
    <w:rsid w:val="007E1A47"/>
    <w:pPr>
      <w:pBdr>
        <w:top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6">
    <w:name w:val="xl106"/>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7">
    <w:name w:val="xl10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8">
    <w:name w:val="xl1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9">
    <w:name w:val="xl10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0">
    <w:name w:val="xl11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1">
    <w:name w:val="xl111"/>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12">
    <w:name w:val="xl11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3">
    <w:name w:val="xl11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I-Times" w:eastAsia="Times New Roman" w:hAnsi="VNI-Times" w:cs="Times New Roman"/>
      <w:b/>
      <w:sz w:val="24"/>
      <w:szCs w:val="24"/>
    </w:rPr>
  </w:style>
  <w:style w:type="paragraph" w:customStyle="1" w:styleId="xl114">
    <w:name w:val="xl11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5">
    <w:name w:val="xl115"/>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6">
    <w:name w:val="xl11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7">
    <w:name w:val="xl1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6"/>
      <w:szCs w:val="26"/>
    </w:rPr>
  </w:style>
  <w:style w:type="paragraph" w:customStyle="1" w:styleId="xl118">
    <w:name w:val="xl1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19">
    <w:name w:val="xl11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20">
    <w:name w:val="xl12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1">
    <w:name w:val="xl12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22">
    <w:name w:val="xl12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3">
    <w:name w:val="xl123"/>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4">
    <w:name w:val="xl124"/>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25">
    <w:name w:val="xl125"/>
    <w:basedOn w:val="Normal"/>
    <w:rsid w:val="007E1A47"/>
    <w:pPr>
      <w:pBdr>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6">
    <w:name w:val="xl126"/>
    <w:basedOn w:val="Normal"/>
    <w:rsid w:val="007E1A47"/>
    <w:pPr>
      <w:pBdr>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27">
    <w:name w:val="xl127"/>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28">
    <w:name w:val="xl12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6"/>
      <w:szCs w:val="26"/>
    </w:rPr>
  </w:style>
  <w:style w:type="paragraph" w:customStyle="1" w:styleId="xl129">
    <w:name w:val="xl12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0">
    <w:name w:val="xl13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1">
    <w:name w:val="xl13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32">
    <w:name w:val="xl13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3">
    <w:name w:val="xl13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4">
    <w:name w:val="xl134"/>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5">
    <w:name w:val="xl135"/>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6">
    <w:name w:val="xl13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7">
    <w:name w:val="xl13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8">
    <w:name w:val="xl138"/>
    <w:basedOn w:val="Normal"/>
    <w:rsid w:val="007E1A47"/>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39">
    <w:name w:val="xl139"/>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40">
    <w:name w:val="xl1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6"/>
      <w:szCs w:val="26"/>
    </w:rPr>
  </w:style>
  <w:style w:type="paragraph" w:customStyle="1" w:styleId="xl141">
    <w:name w:val="xl1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
    <w:name w:val="xl142"/>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43">
    <w:name w:val="xl143"/>
    <w:basedOn w:val="Normal"/>
    <w:rsid w:val="007E1A47"/>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4">
    <w:name w:val="xl14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5">
    <w:name w:val="xl145"/>
    <w:basedOn w:val="Normal"/>
    <w:rsid w:val="007E1A47"/>
    <w:pPr>
      <w:pBdr>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46">
    <w:name w:val="xl146"/>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7">
    <w:name w:val="xl14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48">
    <w:name w:val="xl148"/>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9">
    <w:name w:val="xl14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0">
    <w:name w:val="xl150"/>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1">
    <w:name w:val="xl15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2">
    <w:name w:val="xl15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3">
    <w:name w:val="xl153"/>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4">
    <w:name w:val="xl15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5">
    <w:name w:val="xl15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56">
    <w:name w:val="xl156"/>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57">
    <w:name w:val="xl15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8">
    <w:name w:val="xl158"/>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9">
    <w:name w:val="xl159"/>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60">
    <w:name w:val="xl16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61">
    <w:name w:val="xl161"/>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Style1">
    <w:name w:val="Style1"/>
    <w:basedOn w:val="Normal"/>
    <w:link w:val="Style1Char"/>
    <w:qFormat/>
    <w:rsid w:val="007E1A47"/>
    <w:pPr>
      <w:tabs>
        <w:tab w:val="left" w:pos="720"/>
        <w:tab w:val="left" w:pos="900"/>
        <w:tab w:val="left" w:pos="1080"/>
        <w:tab w:val="left" w:pos="1260"/>
        <w:tab w:val="right" w:pos="8640"/>
      </w:tabs>
      <w:spacing w:after="0" w:line="320" w:lineRule="exact"/>
      <w:jc w:val="both"/>
    </w:pPr>
    <w:rPr>
      <w:rFonts w:ascii="VN-NTime" w:eastAsia="Times New Roman" w:hAnsi="VN-NTime" w:cs="Times New Roman"/>
      <w:bCs/>
      <w:sz w:val="24"/>
      <w:szCs w:val="20"/>
    </w:rPr>
  </w:style>
  <w:style w:type="paragraph" w:customStyle="1" w:styleId="abc">
    <w:name w:val="abc"/>
    <w:basedOn w:val="Normal"/>
    <w:qFormat/>
    <w:rsid w:val="007E1A47"/>
    <w:pPr>
      <w:spacing w:after="180" w:line="240" w:lineRule="auto"/>
      <w:ind w:firstLine="720"/>
      <w:jc w:val="both"/>
    </w:pPr>
    <w:rPr>
      <w:rFonts w:ascii=".VnTime" w:eastAsia="Times New Roman" w:hAnsi=".VnTime" w:cs="Times New Roman"/>
      <w:bCs/>
      <w:color w:val="000080"/>
      <w:kern w:val="28"/>
      <w:sz w:val="28"/>
      <w:szCs w:val="20"/>
    </w:rPr>
  </w:style>
  <w:style w:type="character" w:customStyle="1" w:styleId="CharChar11">
    <w:name w:val="Char Char11"/>
    <w:locked/>
    <w:rsid w:val="007E1A47"/>
    <w:rPr>
      <w:rFonts w:ascii="VNI-Times" w:hAnsi="VNI-Times"/>
      <w:b/>
      <w:sz w:val="24"/>
    </w:rPr>
  </w:style>
  <w:style w:type="paragraph" w:customStyle="1" w:styleId="chitiet">
    <w:name w:val="chi tiet"/>
    <w:basedOn w:val="Normal"/>
    <w:rsid w:val="007E1A47"/>
    <w:pPr>
      <w:spacing w:after="0" w:line="240" w:lineRule="auto"/>
    </w:pPr>
    <w:rPr>
      <w:rFonts w:ascii="VNI-Palatin" w:eastAsia="Times New Roman" w:hAnsi="VNI-Palatin" w:cs="Times New Roman"/>
      <w:bCs/>
      <w:sz w:val="24"/>
      <w:szCs w:val="20"/>
    </w:rPr>
  </w:style>
  <w:style w:type="paragraph" w:customStyle="1" w:styleId="1">
    <w:name w:val="1"/>
    <w:basedOn w:val="Heading1"/>
    <w:rsid w:val="007E1A47"/>
    <w:pPr>
      <w:keepNext w:val="0"/>
      <w:keepLines w:val="0"/>
      <w:spacing w:before="0" w:after="0" w:line="240" w:lineRule="auto"/>
      <w:ind w:left="720"/>
      <w:outlineLvl w:val="9"/>
    </w:pPr>
    <w:rPr>
      <w:rFonts w:ascii="VNI-Palatin" w:eastAsia="Times New Roman" w:hAnsi="VNI-Palatin" w:cs="Times New Roman"/>
      <w:b/>
      <w:color w:val="auto"/>
      <w:sz w:val="24"/>
      <w:szCs w:val="20"/>
      <w:u w:val="single"/>
    </w:rPr>
  </w:style>
  <w:style w:type="paragraph" w:customStyle="1" w:styleId="vni-times">
    <w:name w:val="vni-times"/>
    <w:basedOn w:val="Heading2"/>
    <w:rsid w:val="007E1A47"/>
    <w:pPr>
      <w:keepLines w:val="0"/>
      <w:spacing w:before="0" w:after="0" w:line="240" w:lineRule="auto"/>
      <w:jc w:val="center"/>
    </w:pPr>
    <w:rPr>
      <w:rFonts w:ascii="VNI-Times" w:eastAsia="Times New Roman" w:hAnsi="VNI-Times" w:cs="Times New Roman"/>
      <w:b/>
      <w:bCs/>
      <w:color w:val="000000"/>
      <w:sz w:val="24"/>
      <w:szCs w:val="20"/>
    </w:rPr>
  </w:style>
  <w:style w:type="paragraph" w:customStyle="1" w:styleId="d">
    <w:name w:val="d"/>
    <w:basedOn w:val="Normal"/>
    <w:rsid w:val="007E1A47"/>
    <w:pPr>
      <w:keepNext/>
      <w:tabs>
        <w:tab w:val="num" w:pos="1440"/>
      </w:tabs>
      <w:spacing w:before="120" w:after="120" w:line="240" w:lineRule="auto"/>
      <w:ind w:left="1440" w:firstLine="104"/>
      <w:jc w:val="both"/>
      <w:outlineLvl w:val="1"/>
    </w:pPr>
    <w:rPr>
      <w:rFonts w:ascii="VNI-Avo" w:eastAsia="Times New Roman" w:hAnsi="VNI-Avo" w:cs="Times New Roman"/>
      <w:bCs/>
      <w:iCs/>
      <w:color w:val="000000"/>
      <w:sz w:val="24"/>
      <w:szCs w:val="20"/>
    </w:rPr>
  </w:style>
  <w:style w:type="paragraph" w:customStyle="1" w:styleId="para">
    <w:name w:val="para"/>
    <w:basedOn w:val="Normal"/>
    <w:semiHidden/>
    <w:rsid w:val="007E1A47"/>
    <w:pPr>
      <w:spacing w:before="120" w:after="0" w:line="240" w:lineRule="auto"/>
      <w:ind w:left="274"/>
      <w:jc w:val="both"/>
    </w:pPr>
    <w:rPr>
      <w:rFonts w:ascii="Times New Roman" w:eastAsia="Times New Roman" w:hAnsi="Times New Roman" w:cs="Times New Roman"/>
      <w:bCs/>
      <w:sz w:val="24"/>
      <w:szCs w:val="20"/>
    </w:rPr>
  </w:style>
  <w:style w:type="character" w:customStyle="1" w:styleId="CharChar20">
    <w:name w:val="Char Char20"/>
    <w:rsid w:val="007E1A47"/>
    <w:rPr>
      <w:rFonts w:ascii="VNI-Times" w:hAnsi="VNI-Times"/>
      <w:b/>
      <w:sz w:val="24"/>
      <w:lang w:val="en-US" w:eastAsia="en-US" w:bidi="ar-SA"/>
    </w:rPr>
  </w:style>
  <w:style w:type="character" w:customStyle="1" w:styleId="CharChar13">
    <w:name w:val="Char Char13"/>
    <w:locked/>
    <w:rsid w:val="007E1A47"/>
    <w:rPr>
      <w:rFonts w:ascii="VNI-Times" w:hAnsi="VNI-Times"/>
      <w:color w:val="FF0000"/>
      <w:sz w:val="24"/>
    </w:rPr>
  </w:style>
  <w:style w:type="character" w:customStyle="1" w:styleId="CharChar12">
    <w:name w:val="Char Char12"/>
    <w:locked/>
    <w:rsid w:val="007E1A47"/>
    <w:rPr>
      <w:rFonts w:ascii="VNI-Times" w:hAnsi="VNI-Times"/>
      <w:sz w:val="24"/>
    </w:rPr>
  </w:style>
  <w:style w:type="character" w:customStyle="1" w:styleId="CharChar8">
    <w:name w:val="Char Char8"/>
    <w:locked/>
    <w:rsid w:val="007E1A47"/>
    <w:rPr>
      <w:rFonts w:ascii="VNI-Times" w:hAnsi="VNI-Times"/>
      <w:sz w:val="24"/>
    </w:rPr>
  </w:style>
  <w:style w:type="character" w:customStyle="1" w:styleId="CharChar7">
    <w:name w:val="Char Char7"/>
    <w:locked/>
    <w:rsid w:val="007E1A47"/>
    <w:rPr>
      <w:rFonts w:ascii="VNI-Times" w:hAnsi="VNI-Times"/>
      <w:b/>
      <w:sz w:val="24"/>
    </w:rPr>
  </w:style>
  <w:style w:type="paragraph" w:customStyle="1" w:styleId="lm">
    <w:name w:val="lm"/>
    <w:basedOn w:val="Normal"/>
    <w:rsid w:val="007E1A47"/>
    <w:pPr>
      <w:spacing w:before="60" w:after="60" w:line="360" w:lineRule="auto"/>
      <w:ind w:firstLine="709"/>
    </w:pPr>
    <w:rPr>
      <w:rFonts w:ascii=".VnUniverseH" w:eastAsia="Times New Roman" w:hAnsi=".VnUniverseH" w:cs="Times New Roman"/>
      <w:b/>
      <w:bCs/>
      <w:color w:val="0000FF"/>
      <w:sz w:val="24"/>
      <w:szCs w:val="20"/>
    </w:rPr>
  </w:style>
  <w:style w:type="character" w:customStyle="1" w:styleId="CharChar9">
    <w:name w:val="Char Char9"/>
    <w:rsid w:val="007E1A47"/>
    <w:rPr>
      <w:rFonts w:ascii="VNI-Avo" w:hAnsi="VNI-Avo"/>
      <w:bCs/>
      <w:sz w:val="24"/>
      <w:szCs w:val="24"/>
    </w:rPr>
  </w:style>
  <w:style w:type="paragraph" w:customStyle="1" w:styleId="cap4">
    <w:name w:val="cap 4"/>
    <w:basedOn w:val="Normal"/>
    <w:rsid w:val="007E1A47"/>
    <w:pPr>
      <w:keepNext/>
      <w:numPr>
        <w:ilvl w:val="3"/>
        <w:numId w:val="1"/>
      </w:numPr>
      <w:tabs>
        <w:tab w:val="clear" w:pos="2880"/>
        <w:tab w:val="left" w:pos="1134"/>
      </w:tabs>
      <w:spacing w:before="120" w:after="120" w:line="312" w:lineRule="auto"/>
      <w:ind w:left="0" w:firstLine="0"/>
      <w:jc w:val="both"/>
      <w:outlineLvl w:val="0"/>
    </w:pPr>
    <w:rPr>
      <w:rFonts w:ascii="Arial" w:eastAsia="Times New Roman" w:hAnsi="Arial" w:cs="Times New Roman"/>
      <w:b/>
      <w:iCs/>
      <w:lang w:val="fr-FR"/>
    </w:rPr>
  </w:style>
  <w:style w:type="paragraph" w:customStyle="1" w:styleId="NormalTimesNewRoman">
    <w:name w:val="Normal + Times New Roman"/>
    <w:aliases w:val="13 pt,Bold,Before:  6 pt,After:  5 pt,Top: (Sin"/>
    <w:basedOn w:val="Normal"/>
    <w:rsid w:val="007E1A47"/>
    <w:pPr>
      <w:pBdr>
        <w:top w:val="single" w:sz="4" w:space="0" w:color="auto"/>
        <w:left w:val="single" w:sz="4" w:space="0" w:color="auto"/>
        <w:bottom w:val="single" w:sz="4" w:space="0" w:color="auto"/>
        <w:right w:val="single" w:sz="4" w:space="0" w:color="auto"/>
      </w:pBdr>
      <w:spacing w:before="120" w:beforeAutospacing="1" w:after="100" w:afterAutospacing="1" w:line="240" w:lineRule="auto"/>
    </w:pPr>
    <w:rPr>
      <w:rFonts w:ascii="Times New Roman" w:eastAsia="Times New Roman" w:hAnsi="Times New Roman" w:cs="Times New Roman"/>
      <w:b/>
      <w:bCs/>
      <w:sz w:val="26"/>
      <w:szCs w:val="26"/>
      <w:lang w:val="nl-NL"/>
    </w:rPr>
  </w:style>
  <w:style w:type="paragraph" w:customStyle="1" w:styleId="xl63">
    <w:name w:val="xl63"/>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64">
    <w:name w:val="xl64"/>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5">
    <w:name w:val="xl65"/>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6">
    <w:name w:val="xl66"/>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
    <w:name w:val="xl162"/>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
    <w:name w:val="xl163"/>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
    <w:name w:val="xl16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
    <w:name w:val="xl1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6">
    <w:name w:val="xl1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7">
    <w:name w:val="xl16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8">
    <w:name w:val="xl16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9">
    <w:name w:val="xl16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0">
    <w:name w:val="xl17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1">
    <w:name w:val="xl1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2">
    <w:name w:val="xl1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Char1">
    <w:name w:val="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2">
    <w:name w:val="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
    <w:name w:val="Char Char Char 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
    <w:name w:val="Char Char91"/>
    <w:rsid w:val="007E1A47"/>
    <w:rPr>
      <w:rFonts w:ascii="Arial" w:hAnsi="Arial" w:cs="Times New Roman"/>
      <w:bCs/>
      <w:sz w:val="24"/>
      <w:szCs w:val="24"/>
    </w:rPr>
  </w:style>
  <w:style w:type="paragraph" w:customStyle="1" w:styleId="Char3">
    <w:name w:val="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2">
    <w:name w:val="Char Char Char 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2">
    <w:name w:val="Char Char92"/>
    <w:rsid w:val="007E1A47"/>
    <w:rPr>
      <w:rFonts w:ascii="Arial" w:hAnsi="Arial" w:cs="Times New Roman"/>
      <w:bCs/>
      <w:sz w:val="24"/>
      <w:szCs w:val="24"/>
    </w:rPr>
  </w:style>
  <w:style w:type="paragraph" w:customStyle="1" w:styleId="Char4">
    <w:name w:val="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3">
    <w:name w:val="Char Char Char 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3">
    <w:name w:val="Char Char93"/>
    <w:rsid w:val="007E1A47"/>
    <w:rPr>
      <w:rFonts w:ascii="Arial" w:hAnsi="Arial" w:cs="Times New Roman"/>
      <w:bCs/>
      <w:sz w:val="24"/>
      <w:szCs w:val="24"/>
    </w:rPr>
  </w:style>
  <w:style w:type="paragraph" w:customStyle="1" w:styleId="xl1415">
    <w:name w:val="xl1415"/>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16">
    <w:name w:val="xl1416"/>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7">
    <w:name w:val="xl1417"/>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8">
    <w:name w:val="xl1418"/>
    <w:basedOn w:val="Normal"/>
    <w:rsid w:val="007E1A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19">
    <w:name w:val="xl1419"/>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0">
    <w:name w:val="xl1420"/>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1">
    <w:name w:val="xl1421"/>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2">
    <w:name w:val="xl142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3">
    <w:name w:val="xl142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4">
    <w:name w:val="xl142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5">
    <w:name w:val="xl142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26">
    <w:name w:val="xl142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7">
    <w:name w:val="xl142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8">
    <w:name w:val="xl142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9">
    <w:name w:val="xl142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0">
    <w:name w:val="xl143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31">
    <w:name w:val="xl143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2">
    <w:name w:val="xl143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3">
    <w:name w:val="xl14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4">
    <w:name w:val="xl14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5">
    <w:name w:val="xl14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6">
    <w:name w:val="xl14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7">
    <w:name w:val="xl14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8">
    <w:name w:val="xl14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9">
    <w:name w:val="xl14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0">
    <w:name w:val="xl14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1">
    <w:name w:val="xl14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2">
    <w:name w:val="xl14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3">
    <w:name w:val="xl144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4">
    <w:name w:val="xl144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5">
    <w:name w:val="xl144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6">
    <w:name w:val="xl144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7">
    <w:name w:val="xl144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8">
    <w:name w:val="xl144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9">
    <w:name w:val="xl144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0">
    <w:name w:val="xl14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1">
    <w:name w:val="xl14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2">
    <w:name w:val="xl145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3">
    <w:name w:val="xl145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4">
    <w:name w:val="xl145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5">
    <w:name w:val="xl145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6">
    <w:name w:val="xl145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7">
    <w:name w:val="xl145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8">
    <w:name w:val="xl145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9">
    <w:name w:val="xl145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0">
    <w:name w:val="xl146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1">
    <w:name w:val="xl1461"/>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2">
    <w:name w:val="xl146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3">
    <w:name w:val="xl146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4">
    <w:name w:val="xl1464"/>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5">
    <w:name w:val="xl146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6">
    <w:name w:val="xl14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7">
    <w:name w:val="xl146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8">
    <w:name w:val="xl146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9">
    <w:name w:val="xl146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0">
    <w:name w:val="xl147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1">
    <w:name w:val="xl14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2">
    <w:name w:val="xl147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3">
    <w:name w:val="xl147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4">
    <w:name w:val="xl147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5">
    <w:name w:val="xl147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6">
    <w:name w:val="xl147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7">
    <w:name w:val="xl147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8">
    <w:name w:val="xl147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9">
    <w:name w:val="xl147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0">
    <w:name w:val="xl148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1">
    <w:name w:val="xl148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2">
    <w:name w:val="xl148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3">
    <w:name w:val="xl14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4">
    <w:name w:val="xl14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5">
    <w:name w:val="xl14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6">
    <w:name w:val="xl1486"/>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7">
    <w:name w:val="xl14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8">
    <w:name w:val="xl14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9">
    <w:name w:val="xl14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0">
    <w:name w:val="xl14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1">
    <w:name w:val="xl14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2">
    <w:name w:val="xl14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3">
    <w:name w:val="xl14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4">
    <w:name w:val="xl14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5">
    <w:name w:val="xl14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6">
    <w:name w:val="xl14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7">
    <w:name w:val="xl14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8">
    <w:name w:val="xl14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99">
    <w:name w:val="xl14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0">
    <w:name w:val="xl15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1">
    <w:name w:val="xl15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2">
    <w:name w:val="xl15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3">
    <w:name w:val="xl15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4">
    <w:name w:val="xl15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5">
    <w:name w:val="xl15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6">
    <w:name w:val="xl15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7">
    <w:name w:val="xl15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8">
    <w:name w:val="xl15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9">
    <w:name w:val="xl15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0">
    <w:name w:val="xl15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1">
    <w:name w:val="xl15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2">
    <w:name w:val="xl151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13">
    <w:name w:val="xl151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4">
    <w:name w:val="xl15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5">
    <w:name w:val="xl15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6">
    <w:name w:val="xl151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7">
    <w:name w:val="xl15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8">
    <w:name w:val="xl15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19">
    <w:name w:val="xl15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0">
    <w:name w:val="xl152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1">
    <w:name w:val="xl1521"/>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2">
    <w:name w:val="xl152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3">
    <w:name w:val="xl1523"/>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4">
    <w:name w:val="xl15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5">
    <w:name w:val="xl152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26">
    <w:name w:val="xl1526"/>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527">
    <w:name w:val="xl152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8">
    <w:name w:val="xl1528"/>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9">
    <w:name w:val="xl152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0">
    <w:name w:val="xl153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1">
    <w:name w:val="xl1531"/>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2">
    <w:name w:val="xl1532"/>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5">
    <w:name w:val="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4">
    <w:name w:val="Char Char Char 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4">
    <w:name w:val="Char Char94"/>
    <w:rsid w:val="007E1A47"/>
    <w:rPr>
      <w:rFonts w:ascii="Arial" w:hAnsi="Arial" w:cs="Times New Roman"/>
      <w:bCs/>
      <w:sz w:val="24"/>
      <w:szCs w:val="24"/>
    </w:rPr>
  </w:style>
  <w:style w:type="paragraph" w:customStyle="1" w:styleId="Char6">
    <w:name w:val="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5">
    <w:name w:val="Char Char Char 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5">
    <w:name w:val="Char Char95"/>
    <w:rsid w:val="007E1A47"/>
    <w:rPr>
      <w:rFonts w:ascii="Arial" w:hAnsi="Arial" w:cs="Times New Roman"/>
      <w:bCs/>
      <w:sz w:val="24"/>
      <w:szCs w:val="24"/>
    </w:rPr>
  </w:style>
  <w:style w:type="paragraph" w:customStyle="1" w:styleId="xl1533">
    <w:name w:val="xl15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4">
    <w:name w:val="xl153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5">
    <w:name w:val="xl153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36">
    <w:name w:val="xl153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7">
    <w:name w:val="xl153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8">
    <w:name w:val="xl15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9">
    <w:name w:val="xl15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0">
    <w:name w:val="xl15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1">
    <w:name w:val="xl15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2">
    <w:name w:val="xl15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3">
    <w:name w:val="xl154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4">
    <w:name w:val="xl154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5">
    <w:name w:val="xl154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6">
    <w:name w:val="xl154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7">
    <w:name w:val="xl1547"/>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8">
    <w:name w:val="xl154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49">
    <w:name w:val="xl1549"/>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0">
    <w:name w:val="xl155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1">
    <w:name w:val="xl1551"/>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2">
    <w:name w:val="xl1552"/>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3">
    <w:name w:val="xl1553"/>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7">
    <w:name w:val="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6">
    <w:name w:val="Char Char Char 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6">
    <w:name w:val="Char Char96"/>
    <w:rsid w:val="007E1A47"/>
    <w:rPr>
      <w:rFonts w:ascii="Arial" w:hAnsi="Arial" w:cs="Times New Roman"/>
      <w:bCs/>
      <w:sz w:val="24"/>
      <w:szCs w:val="24"/>
    </w:rPr>
  </w:style>
  <w:style w:type="paragraph" w:customStyle="1" w:styleId="Char8">
    <w:name w:val="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7">
    <w:name w:val="Char Char Char 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7">
    <w:name w:val="Char Char97"/>
    <w:rsid w:val="007E1A47"/>
    <w:rPr>
      <w:rFonts w:ascii="Arial" w:hAnsi="Arial" w:cs="Times New Roman"/>
      <w:bCs/>
      <w:sz w:val="24"/>
      <w:szCs w:val="24"/>
    </w:rPr>
  </w:style>
  <w:style w:type="paragraph" w:customStyle="1" w:styleId="xl1554">
    <w:name w:val="xl155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5">
    <w:name w:val="xl155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6">
    <w:name w:val="xl155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7">
    <w:name w:val="xl155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8">
    <w:name w:val="xl155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9">
    <w:name w:val="xl155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0">
    <w:name w:val="xl156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1">
    <w:name w:val="xl156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2">
    <w:name w:val="xl1562"/>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3">
    <w:name w:val="xl156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4">
    <w:name w:val="xl156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5">
    <w:name w:val="xl15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6">
    <w:name w:val="xl156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7">
    <w:name w:val="xl156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8">
    <w:name w:val="xl156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9">
    <w:name w:val="xl156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0">
    <w:name w:val="xl157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1">
    <w:name w:val="xl157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2">
    <w:name w:val="xl15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3">
    <w:name w:val="xl1573"/>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4">
    <w:name w:val="xl157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5">
    <w:name w:val="xl157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6">
    <w:name w:val="xl157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7">
    <w:name w:val="xl157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8">
    <w:name w:val="xl157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9">
    <w:name w:val="xl157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0">
    <w:name w:val="xl158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1">
    <w:name w:val="xl158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2">
    <w:name w:val="xl158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3">
    <w:name w:val="xl15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4">
    <w:name w:val="xl15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5">
    <w:name w:val="xl15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6">
    <w:name w:val="xl158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7">
    <w:name w:val="xl15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8">
    <w:name w:val="xl15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9">
    <w:name w:val="xl15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0">
    <w:name w:val="xl15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1">
    <w:name w:val="xl15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2">
    <w:name w:val="xl15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3">
    <w:name w:val="xl15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4">
    <w:name w:val="xl15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5">
    <w:name w:val="xl15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6">
    <w:name w:val="xl15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7">
    <w:name w:val="xl15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98">
    <w:name w:val="xl15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9">
    <w:name w:val="xl15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0">
    <w:name w:val="xl16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1">
    <w:name w:val="xl16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2">
    <w:name w:val="xl16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3">
    <w:name w:val="xl16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4">
    <w:name w:val="xl16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5">
    <w:name w:val="xl16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6">
    <w:name w:val="xl16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7">
    <w:name w:val="xl16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8">
    <w:name w:val="xl16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9">
    <w:name w:val="xl16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0">
    <w:name w:val="xl16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1">
    <w:name w:val="xl16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12">
    <w:name w:val="xl161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3">
    <w:name w:val="xl161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4">
    <w:name w:val="xl16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5">
    <w:name w:val="xl16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6">
    <w:name w:val="xl161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7">
    <w:name w:val="xl16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18">
    <w:name w:val="xl1618"/>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9">
    <w:name w:val="xl16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20">
    <w:name w:val="xl1620"/>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1">
    <w:name w:val="xl162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2">
    <w:name w:val="xl1622"/>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3">
    <w:name w:val="xl16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4">
    <w:name w:val="xl16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25">
    <w:name w:val="xl162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626">
    <w:name w:val="xl1626"/>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7">
    <w:name w:val="xl1627"/>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8">
    <w:name w:val="xl1628"/>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9">
    <w:name w:val="xl1629"/>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0">
    <w:name w:val="xl1630"/>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1">
    <w:name w:val="xl1631"/>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9">
    <w:name w:val="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8">
    <w:name w:val="Char Char Char 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8">
    <w:name w:val="Char Char98"/>
    <w:rsid w:val="007E1A47"/>
    <w:rPr>
      <w:rFonts w:ascii="Arial" w:hAnsi="Arial" w:cs="Times New Roman"/>
      <w:bCs/>
      <w:sz w:val="24"/>
      <w:szCs w:val="24"/>
    </w:rPr>
  </w:style>
  <w:style w:type="paragraph" w:customStyle="1" w:styleId="Char10">
    <w:name w:val="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9">
    <w:name w:val="Char Char Char 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9">
    <w:name w:val="Char Char99"/>
    <w:rsid w:val="007E1A47"/>
    <w:rPr>
      <w:rFonts w:ascii="Arial" w:hAnsi="Arial" w:cs="Times New Roman"/>
      <w:bCs/>
      <w:sz w:val="24"/>
      <w:szCs w:val="24"/>
    </w:rPr>
  </w:style>
  <w:style w:type="paragraph" w:customStyle="1" w:styleId="xl1632">
    <w:name w:val="xl163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3">
    <w:name w:val="xl163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4">
    <w:name w:val="xl16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5">
    <w:name w:val="xl16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6">
    <w:name w:val="xl16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7">
    <w:name w:val="xl16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38">
    <w:name w:val="xl1638"/>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9">
    <w:name w:val="xl1639"/>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0">
    <w:name w:val="xl1640"/>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1">
    <w:name w:val="xl164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2">
    <w:name w:val="xl1642"/>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3">
    <w:name w:val="xl1643"/>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4">
    <w:name w:val="xl1644"/>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1">
    <w:name w:val="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0">
    <w:name w:val="Char Char Char 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0">
    <w:name w:val="Char Char910"/>
    <w:rsid w:val="007E1A47"/>
    <w:rPr>
      <w:rFonts w:ascii="Arial" w:hAnsi="Arial" w:cs="Times New Roman"/>
      <w:bCs/>
      <w:sz w:val="24"/>
      <w:szCs w:val="24"/>
    </w:rPr>
  </w:style>
  <w:style w:type="paragraph" w:customStyle="1" w:styleId="Char12">
    <w:name w:val="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1">
    <w:name w:val="Char Char Char 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1">
    <w:name w:val="Char Char911"/>
    <w:rsid w:val="007E1A47"/>
    <w:rPr>
      <w:rFonts w:ascii="Arial" w:hAnsi="Arial" w:cs="Times New Roman"/>
      <w:bCs/>
      <w:sz w:val="24"/>
      <w:szCs w:val="24"/>
    </w:rPr>
  </w:style>
  <w:style w:type="paragraph" w:customStyle="1" w:styleId="xl1645">
    <w:name w:val="xl1645"/>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46">
    <w:name w:val="xl164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7">
    <w:name w:val="xl164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8">
    <w:name w:val="xl1648"/>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49">
    <w:name w:val="xl1649"/>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0">
    <w:name w:val="xl16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51">
    <w:name w:val="xl16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2">
    <w:name w:val="xl1652"/>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3">
    <w:name w:val="xl1653"/>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4">
    <w:name w:val="xl1654"/>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VNI-Times" w:eastAsia="Times New Roman" w:hAnsi="VNI-Times" w:cs="Times New Roman"/>
      <w:bCs/>
      <w:sz w:val="24"/>
      <w:szCs w:val="24"/>
    </w:rPr>
  </w:style>
  <w:style w:type="paragraph" w:customStyle="1" w:styleId="xl1655">
    <w:name w:val="xl1655"/>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6">
    <w:name w:val="xl1656"/>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7">
    <w:name w:val="xl1657"/>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8">
    <w:name w:val="xl1658"/>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9">
    <w:name w:val="xl165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60">
    <w:name w:val="xl166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3">
    <w:name w:val="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2">
    <w:name w:val="Char Char Char 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2">
    <w:name w:val="Char Char912"/>
    <w:rsid w:val="007E1A47"/>
    <w:rPr>
      <w:rFonts w:ascii="Arial" w:hAnsi="Arial" w:cs="Times New Roman"/>
      <w:bCs/>
      <w:sz w:val="24"/>
      <w:szCs w:val="24"/>
    </w:rPr>
  </w:style>
  <w:style w:type="paragraph" w:customStyle="1" w:styleId="Char14">
    <w:name w:val="Char1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3">
    <w:name w:val="Char Char Char 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3">
    <w:name w:val="Char Char913"/>
    <w:rsid w:val="007E1A47"/>
    <w:rPr>
      <w:rFonts w:ascii="Arial" w:hAnsi="Arial" w:cs="Times New Roman"/>
      <w:bCs/>
      <w:sz w:val="24"/>
      <w:szCs w:val="24"/>
    </w:rPr>
  </w:style>
  <w:style w:type="paragraph" w:customStyle="1" w:styleId="1CharCharCharChar">
    <w:name w:val="1 Char Char Char Char"/>
    <w:basedOn w:val="DocumentMap"/>
    <w:autoRedefine/>
    <w:rsid w:val="007E1A47"/>
    <w:pPr>
      <w:widowControl w:val="0"/>
      <w:jc w:val="both"/>
    </w:pPr>
    <w:rPr>
      <w:rFonts w:eastAsia="SimSun"/>
      <w:kern w:val="2"/>
      <w:szCs w:val="24"/>
      <w:lang w:eastAsia="zh-CN"/>
    </w:rPr>
  </w:style>
  <w:style w:type="character" w:customStyle="1" w:styleId="apple-converted-space">
    <w:name w:val="apple-converted-space"/>
    <w:basedOn w:val="DefaultParagraphFont"/>
    <w:rsid w:val="007E1A47"/>
  </w:style>
  <w:style w:type="paragraph" w:customStyle="1" w:styleId="daucong">
    <w:name w:val="dau cong"/>
    <w:basedOn w:val="Normal"/>
    <w:link w:val="daucongChar"/>
    <w:uiPriority w:val="99"/>
    <w:locked/>
    <w:rsid w:val="007E1A47"/>
    <w:pPr>
      <w:numPr>
        <w:numId w:val="2"/>
      </w:numPr>
      <w:tabs>
        <w:tab w:val="clear" w:pos="1134"/>
      </w:tabs>
      <w:spacing w:after="0" w:line="240" w:lineRule="auto"/>
      <w:ind w:left="0" w:firstLine="0"/>
    </w:pPr>
    <w:rPr>
      <w:rFonts w:ascii="Century" w:eastAsia="MS Mincho" w:hAnsi="Century" w:cs="Times New Roman"/>
      <w:bCs/>
      <w:sz w:val="26"/>
      <w:szCs w:val="26"/>
      <w:lang w:val="x-none" w:eastAsia="x-none"/>
    </w:rPr>
  </w:style>
  <w:style w:type="character" w:customStyle="1" w:styleId="daucongChar">
    <w:name w:val="dau cong Char"/>
    <w:link w:val="daucong"/>
    <w:uiPriority w:val="99"/>
    <w:locked/>
    <w:rsid w:val="007E1A47"/>
    <w:rPr>
      <w:rFonts w:ascii="Century" w:eastAsia="MS Mincho" w:hAnsi="Century" w:cs="Times New Roman"/>
      <w:bCs/>
      <w:kern w:val="0"/>
      <w:sz w:val="26"/>
      <w:szCs w:val="26"/>
      <w:lang w:val="x-none" w:eastAsia="x-none"/>
      <w14:ligatures w14:val="none"/>
    </w:rPr>
  </w:style>
  <w:style w:type="character" w:customStyle="1" w:styleId="sapodetail">
    <w:name w:val="sapodetail"/>
    <w:rsid w:val="007E1A47"/>
  </w:style>
  <w:style w:type="paragraph" w:customStyle="1" w:styleId="E477CFE5C6AE40B6BED58EC133349D5A">
    <w:name w:val="E477CFE5C6AE40B6BED58EC133349D5A"/>
    <w:rsid w:val="007E1A47"/>
    <w:pPr>
      <w:spacing w:after="200" w:line="276" w:lineRule="auto"/>
    </w:pPr>
    <w:rPr>
      <w:rFonts w:ascii="Calibri" w:eastAsia="MS Mincho" w:hAnsi="Calibri" w:cs="Arial"/>
      <w:bCs/>
      <w:kern w:val="0"/>
      <w:sz w:val="22"/>
      <w:szCs w:val="22"/>
      <w:lang w:eastAsia="ja-JP"/>
      <w14:ligatures w14:val="none"/>
    </w:rPr>
  </w:style>
  <w:style w:type="paragraph" w:customStyle="1" w:styleId="mgbt20">
    <w:name w:val="mgbt2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mgbt30">
    <w:name w:val="mgbt3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DefaultParagraphFontParaCharCharCharCharChar">
    <w:name w:val="Default Paragraph Font Para Char Char Char Char Char"/>
    <w:autoRedefine/>
    <w:rsid w:val="007E1A47"/>
    <w:pPr>
      <w:tabs>
        <w:tab w:val="left" w:pos="1152"/>
      </w:tabs>
      <w:spacing w:before="120" w:after="120" w:line="312" w:lineRule="auto"/>
    </w:pPr>
    <w:rPr>
      <w:rFonts w:ascii="Arial" w:eastAsia="Times New Roman" w:hAnsi="Arial" w:cs="Arial"/>
      <w:bCs/>
      <w:kern w:val="0"/>
      <w:sz w:val="26"/>
      <w:szCs w:val="26"/>
      <w14:ligatures w14:val="none"/>
    </w:rPr>
  </w:style>
  <w:style w:type="paragraph" w:customStyle="1" w:styleId="CharCharCharCharCharCharCharCharCharCharCharCharCharCharCharCharCharCharChar">
    <w:name w:val="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character" w:customStyle="1" w:styleId="Bodytext20">
    <w:name w:val="Body text (2)_"/>
    <w:link w:val="Bodytext21"/>
    <w:uiPriority w:val="99"/>
    <w:locked/>
    <w:rsid w:val="007E1A47"/>
    <w:rPr>
      <w:sz w:val="18"/>
      <w:szCs w:val="18"/>
      <w:shd w:val="clear" w:color="auto" w:fill="FFFFFF"/>
    </w:rPr>
  </w:style>
  <w:style w:type="paragraph" w:customStyle="1" w:styleId="Bodytext21">
    <w:name w:val="Body text (2)"/>
    <w:basedOn w:val="Normal"/>
    <w:link w:val="Bodytext20"/>
    <w:uiPriority w:val="99"/>
    <w:rsid w:val="007E1A47"/>
    <w:pPr>
      <w:widowControl w:val="0"/>
      <w:shd w:val="clear" w:color="auto" w:fill="FFFFFF"/>
      <w:spacing w:after="0" w:line="386" w:lineRule="exact"/>
      <w:ind w:hanging="240"/>
      <w:jc w:val="both"/>
    </w:pPr>
    <w:rPr>
      <w:kern w:val="2"/>
      <w:sz w:val="18"/>
      <w:szCs w:val="18"/>
      <w14:ligatures w14:val="standardContextual"/>
    </w:rPr>
  </w:style>
  <w:style w:type="paragraph" w:customStyle="1" w:styleId="NoidungchitietcuaDecuong">
    <w:name w:val="Noi dung chi tiet cua De cuong"/>
    <w:basedOn w:val="Normal"/>
    <w:rsid w:val="007E1A47"/>
    <w:pPr>
      <w:numPr>
        <w:numId w:val="3"/>
      </w:numPr>
      <w:tabs>
        <w:tab w:val="clear" w:pos="827"/>
      </w:tabs>
      <w:spacing w:before="120" w:after="0" w:line="312" w:lineRule="auto"/>
      <w:ind w:left="0" w:firstLine="0"/>
      <w:jc w:val="both"/>
    </w:pPr>
    <w:rPr>
      <w:rFonts w:ascii="Times New Roman" w:eastAsia="Times New Roman" w:hAnsi="Times New Roman" w:cs="Times New Roman"/>
      <w:bCs/>
      <w:sz w:val="26"/>
      <w:szCs w:val="24"/>
    </w:rPr>
  </w:style>
  <w:style w:type="character" w:customStyle="1" w:styleId="mw-headline">
    <w:name w:val="mw-headline"/>
    <w:rsid w:val="007E1A47"/>
  </w:style>
  <w:style w:type="character" w:customStyle="1" w:styleId="mw-editsection">
    <w:name w:val="mw-editsection"/>
    <w:rsid w:val="007E1A47"/>
  </w:style>
  <w:style w:type="character" w:customStyle="1" w:styleId="mw-editsection-bracket">
    <w:name w:val="mw-editsection-bracket"/>
    <w:rsid w:val="007E1A47"/>
  </w:style>
  <w:style w:type="character" w:customStyle="1" w:styleId="mw-editsection-divider">
    <w:name w:val="mw-editsection-divider"/>
    <w:rsid w:val="007E1A47"/>
  </w:style>
  <w:style w:type="paragraph" w:customStyle="1" w:styleId="bodytext210">
    <w:name w:val="bodytext21"/>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normalchar">
    <w:name w:val="normalchar"/>
    <w:rsid w:val="007E1A47"/>
  </w:style>
  <w:style w:type="character" w:customStyle="1" w:styleId="a21">
    <w:name w:val="a21"/>
    <w:rsid w:val="007E1A47"/>
  </w:style>
  <w:style w:type="character" w:customStyle="1" w:styleId="lrzxr">
    <w:name w:val="lrzxr"/>
    <w:rsid w:val="007E1A47"/>
  </w:style>
  <w:style w:type="paragraph" w:customStyle="1" w:styleId="PHAN">
    <w:name w:val="PHAN"/>
    <w:rsid w:val="007E1A47"/>
    <w:pPr>
      <w:numPr>
        <w:numId w:val="4"/>
      </w:numPr>
      <w:tabs>
        <w:tab w:val="clear" w:pos="0"/>
      </w:tabs>
      <w:spacing w:before="360" w:after="360" w:line="240" w:lineRule="auto"/>
      <w:jc w:val="center"/>
    </w:pPr>
    <w:rPr>
      <w:rFonts w:ascii="Times New Roman" w:eastAsia="Times New Roman" w:hAnsi="Times New Roman" w:cs="Times New Roman"/>
      <w:b/>
      <w:bCs/>
      <w:caps/>
      <w:kern w:val="0"/>
      <w:sz w:val="36"/>
      <w:szCs w:val="36"/>
      <w14:ligatures w14:val="none"/>
    </w:rPr>
  </w:style>
  <w:style w:type="paragraph" w:customStyle="1" w:styleId="Lama">
    <w:name w:val="La ma"/>
    <w:rsid w:val="007E1A47"/>
    <w:pPr>
      <w:numPr>
        <w:ilvl w:val="1"/>
        <w:numId w:val="4"/>
      </w:numPr>
      <w:tabs>
        <w:tab w:val="clear" w:pos="397"/>
      </w:tabs>
      <w:spacing w:before="480" w:after="240" w:line="240" w:lineRule="auto"/>
    </w:pPr>
    <w:rPr>
      <w:rFonts w:ascii="Times New Roman" w:eastAsia="Times New Roman" w:hAnsi="Times New Roman" w:cs="Times New Roman"/>
      <w:b/>
      <w:bCs/>
      <w:caps/>
      <w:kern w:val="0"/>
      <w:sz w:val="28"/>
      <w:szCs w:val="26"/>
      <w14:ligatures w14:val="none"/>
    </w:rPr>
  </w:style>
  <w:style w:type="paragraph" w:customStyle="1" w:styleId="Motnho">
    <w:name w:val="Mot nho"/>
    <w:rsid w:val="007E1A47"/>
    <w:pPr>
      <w:numPr>
        <w:ilvl w:val="2"/>
        <w:numId w:val="4"/>
      </w:numPr>
      <w:tabs>
        <w:tab w:val="clear" w:pos="567"/>
      </w:tabs>
      <w:spacing w:before="120" w:after="120" w:line="240" w:lineRule="auto"/>
      <w:ind w:left="0"/>
    </w:pPr>
    <w:rPr>
      <w:rFonts w:ascii="Times New Roman" w:eastAsia="Times New Roman" w:hAnsi="Times New Roman" w:cs="Times New Roman"/>
      <w:b/>
      <w:bCs/>
      <w:kern w:val="0"/>
      <w:sz w:val="26"/>
      <w:szCs w:val="26"/>
      <w14:ligatures w14:val="none"/>
    </w:rPr>
  </w:style>
  <w:style w:type="paragraph" w:customStyle="1" w:styleId="Anho">
    <w:name w:val="A nho"/>
    <w:rsid w:val="007E1A47"/>
    <w:pPr>
      <w:numPr>
        <w:ilvl w:val="3"/>
        <w:numId w:val="4"/>
      </w:numPr>
      <w:tabs>
        <w:tab w:val="clear" w:pos="994"/>
      </w:tabs>
      <w:spacing w:before="120" w:after="120" w:line="240" w:lineRule="auto"/>
      <w:ind w:left="0"/>
    </w:pPr>
    <w:rPr>
      <w:rFonts w:ascii="Times New Roman" w:eastAsia="Times New Roman" w:hAnsi="Times New Roman" w:cs="Times New Roman"/>
      <w:b/>
      <w:bCs/>
      <w:i/>
      <w:kern w:val="0"/>
      <w:sz w:val="26"/>
      <w:szCs w:val="26"/>
      <w14:ligatures w14:val="none"/>
    </w:rPr>
  </w:style>
  <w:style w:type="paragraph" w:customStyle="1" w:styleId="Hoathi">
    <w:name w:val="Hoa thi"/>
    <w:rsid w:val="007E1A47"/>
    <w:pPr>
      <w:numPr>
        <w:ilvl w:val="4"/>
        <w:numId w:val="4"/>
      </w:numPr>
      <w:tabs>
        <w:tab w:val="clear" w:pos="567"/>
      </w:tabs>
      <w:spacing w:before="120" w:after="120" w:line="300" w:lineRule="exact"/>
      <w:ind w:left="0"/>
      <w:jc w:val="both"/>
    </w:pPr>
    <w:rPr>
      <w:rFonts w:ascii="Times New Roman" w:eastAsia="Times New Roman" w:hAnsi="Times New Roman" w:cs="Times New Roman"/>
      <w:bCs/>
      <w:kern w:val="0"/>
      <w:sz w:val="26"/>
      <w:szCs w:val="26"/>
      <w:u w:val="single"/>
      <w14:ligatures w14:val="none"/>
    </w:rPr>
  </w:style>
  <w:style w:type="paragraph" w:customStyle="1" w:styleId="Dautru">
    <w:name w:val="Dau tru"/>
    <w:basedOn w:val="Normal"/>
    <w:rsid w:val="007E1A47"/>
    <w:pPr>
      <w:numPr>
        <w:ilvl w:val="5"/>
        <w:numId w:val="4"/>
      </w:numPr>
      <w:tabs>
        <w:tab w:val="clear" w:pos="567"/>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ong0">
    <w:name w:val="Dau Cong"/>
    <w:basedOn w:val="Normal"/>
    <w:rsid w:val="007E1A47"/>
    <w:pPr>
      <w:numPr>
        <w:ilvl w:val="6"/>
        <w:numId w:val="4"/>
      </w:numPr>
      <w:tabs>
        <w:tab w:val="clear" w:pos="1454"/>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ham">
    <w:name w:val="Dau Cham"/>
    <w:basedOn w:val="Normal"/>
    <w:rsid w:val="007E1A47"/>
    <w:pPr>
      <w:numPr>
        <w:ilvl w:val="7"/>
        <w:numId w:val="4"/>
      </w:numPr>
      <w:tabs>
        <w:tab w:val="clear" w:pos="851"/>
      </w:tabs>
      <w:spacing w:before="120" w:after="120" w:line="300" w:lineRule="exact"/>
      <w:ind w:left="0"/>
      <w:jc w:val="both"/>
    </w:pPr>
    <w:rPr>
      <w:rFonts w:ascii="Times New Roman" w:eastAsia="Times New Roman" w:hAnsi="Times New Roman" w:cs="Times New Roman"/>
      <w:bCs/>
      <w:sz w:val="26"/>
      <w:szCs w:val="26"/>
    </w:rPr>
  </w:style>
  <w:style w:type="paragraph" w:customStyle="1" w:styleId="Doanvan">
    <w:name w:val="Doan van"/>
    <w:basedOn w:val="Normal"/>
    <w:link w:val="DoanvanChar"/>
    <w:rsid w:val="007E1A47"/>
    <w:pPr>
      <w:numPr>
        <w:ilvl w:val="8"/>
        <w:numId w:val="4"/>
      </w:numPr>
      <w:tabs>
        <w:tab w:val="clear" w:pos="284"/>
      </w:tabs>
      <w:spacing w:before="120" w:after="120" w:line="300" w:lineRule="exact"/>
      <w:jc w:val="both"/>
    </w:pPr>
    <w:rPr>
      <w:rFonts w:ascii="Times New Roman" w:eastAsia="Times New Roman" w:hAnsi="Times New Roman" w:cs="Times New Roman"/>
      <w:bCs/>
      <w:sz w:val="26"/>
      <w:szCs w:val="26"/>
    </w:rPr>
  </w:style>
  <w:style w:type="character" w:customStyle="1" w:styleId="DoanvanChar">
    <w:name w:val="Doan van Char"/>
    <w:link w:val="Doanvan"/>
    <w:rsid w:val="007E1A47"/>
    <w:rPr>
      <w:rFonts w:ascii="Times New Roman" w:eastAsia="Times New Roman" w:hAnsi="Times New Roman" w:cs="Times New Roman"/>
      <w:bCs/>
      <w:kern w:val="0"/>
      <w:sz w:val="26"/>
      <w:szCs w:val="26"/>
      <w14:ligatures w14:val="none"/>
    </w:rPr>
  </w:style>
  <w:style w:type="table" w:styleId="ColorfulList-Accent1">
    <w:name w:val="Colorful List Accent 1"/>
    <w:basedOn w:val="TableNormal"/>
    <w:uiPriority w:val="72"/>
    <w:unhideWhenUsed/>
    <w:rsid w:val="007E1A47"/>
    <w:pPr>
      <w:spacing w:after="0" w:line="240" w:lineRule="auto"/>
    </w:pPr>
    <w:rPr>
      <w:rFonts w:ascii="VNI-Times" w:eastAsia="VNI-Times" w:hAnsi="VNI-Times" w:cs="VNI-Times"/>
      <w:b/>
      <w:bCs/>
      <w:i/>
      <w:iCs/>
      <w:kern w:val="0"/>
      <w:sz w:val="28"/>
      <w:szCs w:val="28"/>
      <w14:ligatures w14:val="none"/>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EndnoteText">
    <w:name w:val="endnote text"/>
    <w:basedOn w:val="Normal"/>
    <w:link w:val="EndnoteTextChar"/>
    <w:unhideWhenUsed/>
    <w:rsid w:val="007E1A47"/>
    <w:pPr>
      <w:spacing w:after="0" w:line="240" w:lineRule="auto"/>
    </w:pPr>
    <w:rPr>
      <w:rFonts w:ascii="VNI-Times" w:eastAsia="Times New Roman" w:hAnsi="VNI-Times" w:cs="Times New Roman"/>
      <w:bCs/>
      <w:sz w:val="20"/>
      <w:szCs w:val="20"/>
    </w:rPr>
  </w:style>
  <w:style w:type="character" w:customStyle="1" w:styleId="EndnoteTextChar">
    <w:name w:val="Endnote Text Char"/>
    <w:basedOn w:val="DefaultParagraphFont"/>
    <w:link w:val="EndnoteText"/>
    <w:rsid w:val="007E1A47"/>
    <w:rPr>
      <w:rFonts w:ascii="VNI-Times" w:eastAsia="Times New Roman" w:hAnsi="VNI-Times" w:cs="Times New Roman"/>
      <w:bCs/>
      <w:kern w:val="0"/>
      <w:sz w:val="20"/>
      <w:szCs w:val="20"/>
      <w14:ligatures w14:val="none"/>
    </w:rPr>
  </w:style>
  <w:style w:type="character" w:styleId="EndnoteReference">
    <w:name w:val="endnote reference"/>
    <w:basedOn w:val="DefaultParagraphFont"/>
    <w:unhideWhenUsed/>
    <w:rsid w:val="007E1A47"/>
    <w:rPr>
      <w:vertAlign w:val="superscript"/>
    </w:rPr>
  </w:style>
  <w:style w:type="character" w:customStyle="1" w:styleId="fontstyle21">
    <w:name w:val="fontstyle21"/>
    <w:basedOn w:val="DefaultParagraphFont"/>
    <w:rsid w:val="007E1A47"/>
    <w:rPr>
      <w:rFonts w:ascii="SymbolMT" w:hAnsi="SymbolMT" w:hint="default"/>
      <w:b w:val="0"/>
      <w:bCs w:val="0"/>
      <w:i w:val="0"/>
      <w:iCs w:val="0"/>
      <w:color w:val="000000"/>
      <w:sz w:val="18"/>
      <w:szCs w:val="18"/>
    </w:rPr>
  </w:style>
  <w:style w:type="character" w:customStyle="1" w:styleId="Anrede1IhrZeichen">
    <w:name w:val="Anrede1IhrZeichen"/>
    <w:rsid w:val="007E1A47"/>
    <w:rPr>
      <w:rFonts w:ascii="Arial" w:hAnsi="Arial" w:cs="Arial"/>
      <w:sz w:val="22"/>
      <w:szCs w:val="22"/>
    </w:rPr>
  </w:style>
  <w:style w:type="table" w:customStyle="1" w:styleId="TableGrid2">
    <w:name w:val="Table Grid2"/>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E1A47"/>
    <w:rPr>
      <w:color w:val="605E5C"/>
      <w:shd w:val="clear" w:color="auto" w:fill="E1DFDD"/>
    </w:rPr>
  </w:style>
  <w:style w:type="table" w:customStyle="1" w:styleId="vaocoithudihttpnhatquanglanxlphpnet1">
    <w:name w:val="vao coi thu di http://nhatquanglan.xlphp.net/1"/>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47"/>
  </w:style>
  <w:style w:type="paragraph" w:customStyle="1" w:styleId="Quote1">
    <w:name w:val="Quote1"/>
    <w:basedOn w:val="Normal"/>
    <w:next w:val="Normal"/>
    <w:link w:val="QuoteText"/>
    <w:uiPriority w:val="99"/>
    <w:qFormat/>
    <w:rsid w:val="007E1A47"/>
    <w:pPr>
      <w:spacing w:before="160" w:after="120" w:line="288" w:lineRule="auto"/>
      <w:jc w:val="center"/>
    </w:pPr>
    <w:rPr>
      <w:rFonts w:ascii="Times New Roman" w:hAnsi="Times New Roman" w:cs="Times New Roman"/>
      <w:i/>
      <w:iCs/>
      <w:color w:val="404040"/>
      <w:kern w:val="2"/>
      <w:sz w:val="28"/>
      <w:szCs w:val="28"/>
      <w14:ligatures w14:val="standardContextual"/>
    </w:rPr>
  </w:style>
  <w:style w:type="paragraph" w:customStyle="1" w:styleId="IntenseQuote1">
    <w:name w:val="Intense Quote1"/>
    <w:basedOn w:val="Normal"/>
    <w:next w:val="Normal"/>
    <w:link w:val="IntenseQuoteText"/>
    <w:uiPriority w:val="99"/>
    <w:qFormat/>
    <w:rsid w:val="007E1A47"/>
    <w:pPr>
      <w:pBdr>
        <w:top w:val="single" w:sz="4" w:space="10" w:color="2E74B5"/>
        <w:bottom w:val="single" w:sz="4" w:space="10" w:color="2E74B5"/>
      </w:pBdr>
      <w:spacing w:before="360" w:after="360" w:line="288" w:lineRule="auto"/>
      <w:ind w:left="864" w:right="864"/>
      <w:jc w:val="center"/>
    </w:pPr>
    <w:rPr>
      <w:rFonts w:ascii="Times New Roman" w:hAnsi="Times New Roman" w:cs="Times New Roman"/>
      <w:i/>
      <w:iCs/>
      <w:color w:val="2E74B5"/>
      <w:kern w:val="2"/>
      <w:sz w:val="28"/>
      <w:szCs w:val="28"/>
      <w14:ligatures w14:val="standardContextual"/>
    </w:rPr>
  </w:style>
  <w:style w:type="character" w:customStyle="1" w:styleId="IntenseReference1">
    <w:name w:val="Intense Reference1"/>
    <w:basedOn w:val="DefaultParagraphFont"/>
    <w:uiPriority w:val="99"/>
    <w:qFormat/>
    <w:rsid w:val="007E1A47"/>
    <w:rPr>
      <w:b/>
      <w:bCs/>
      <w:smallCaps/>
      <w:color w:val="2E74B5"/>
      <w:spacing w:val="5"/>
    </w:rPr>
  </w:style>
  <w:style w:type="table" w:customStyle="1" w:styleId="vaocoithudihttpnhatquanglanxlphpnet2">
    <w:name w:val="vao coi thu di http://nhatquanglan.xlphp.net/2"/>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7E1A47"/>
    <w:rPr>
      <w:rFonts w:ascii="Times New Roman" w:hAnsi="Times New Roman"/>
      <w:b/>
      <w:smallCaps/>
      <w:spacing w:val="5"/>
      <w:sz w:val="40"/>
    </w:rPr>
  </w:style>
  <w:style w:type="paragraph" w:customStyle="1" w:styleId="-ghachngang">
    <w:name w:val="- ghach ngang"/>
    <w:basedOn w:val="ListParagraph"/>
    <w:link w:val="-ghachngangChar"/>
    <w:qFormat/>
    <w:rsid w:val="007E1A47"/>
    <w:pPr>
      <w:spacing w:before="60" w:after="60" w:line="288" w:lineRule="auto"/>
      <w:ind w:left="0"/>
      <w:jc w:val="both"/>
    </w:pPr>
    <w:rPr>
      <w:rFonts w:ascii="Times New Roman" w:eastAsia="Times New Roman" w:hAnsi="Times New Roman" w:cs="Times New Roman"/>
      <w:color w:val="000000"/>
      <w:sz w:val="26"/>
      <w:szCs w:val="26"/>
      <w:lang w:val="de-DE" w:eastAsia="x-none"/>
    </w:rPr>
  </w:style>
  <w:style w:type="character" w:customStyle="1" w:styleId="-ghachngangChar">
    <w:name w:val="- ghach ngang Char"/>
    <w:link w:val="-ghachngang"/>
    <w:rsid w:val="007E1A47"/>
    <w:rPr>
      <w:rFonts w:ascii="Times New Roman" w:eastAsia="Times New Roman" w:hAnsi="Times New Roman" w:cs="Times New Roman"/>
      <w:color w:val="000000"/>
      <w:kern w:val="0"/>
      <w:sz w:val="26"/>
      <w:szCs w:val="26"/>
      <w:lang w:val="de-DE" w:eastAsia="x-none"/>
      <w14:ligatures w14:val="none"/>
    </w:rPr>
  </w:style>
  <w:style w:type="paragraph" w:customStyle="1" w:styleId="binhthuong">
    <w:name w:val="binh thuong"/>
    <w:link w:val="binhthuongChar"/>
    <w:qFormat/>
    <w:rsid w:val="007E1A47"/>
    <w:pPr>
      <w:spacing w:after="0" w:line="312" w:lineRule="auto"/>
      <w:ind w:firstLine="720"/>
      <w:jc w:val="both"/>
    </w:pPr>
    <w:rPr>
      <w:rFonts w:ascii="Times New Roman" w:eastAsia="Calibri" w:hAnsi="Times New Roman" w:cs="Times New Roman"/>
      <w:kern w:val="0"/>
      <w:sz w:val="26"/>
      <w:szCs w:val="20"/>
      <w:lang w:val="vi-VN"/>
      <w14:ligatures w14:val="none"/>
    </w:rPr>
  </w:style>
  <w:style w:type="character" w:customStyle="1" w:styleId="binhthuongChar">
    <w:name w:val="binh thuong Char"/>
    <w:link w:val="binhthuong"/>
    <w:rsid w:val="007E1A47"/>
    <w:rPr>
      <w:rFonts w:ascii="Times New Roman" w:eastAsia="Calibri" w:hAnsi="Times New Roman" w:cs="Times New Roman"/>
      <w:kern w:val="0"/>
      <w:sz w:val="26"/>
      <w:szCs w:val="20"/>
      <w:lang w:val="vi-VN"/>
      <w14:ligatures w14:val="none"/>
    </w:rPr>
  </w:style>
  <w:style w:type="paragraph" w:customStyle="1" w:styleId="-Vnbn">
    <w:name w:val="- Văn bản"/>
    <w:basedOn w:val="Normal"/>
    <w:link w:val="-VnbnChar"/>
    <w:qFormat/>
    <w:rsid w:val="007E1A47"/>
    <w:pPr>
      <w:numPr>
        <w:numId w:val="7"/>
      </w:numPr>
      <w:spacing w:before="120" w:after="120" w:line="269" w:lineRule="auto"/>
      <w:ind w:firstLine="0"/>
      <w:jc w:val="both"/>
    </w:pPr>
    <w:rPr>
      <w:rFonts w:ascii="Times New Roman" w:eastAsia="Times New Roman" w:hAnsi="Times New Roman" w:cs="Times New Roman"/>
      <w:sz w:val="28"/>
      <w:szCs w:val="24"/>
    </w:rPr>
  </w:style>
  <w:style w:type="character" w:customStyle="1" w:styleId="-VnbnChar">
    <w:name w:val="- Văn bản Char"/>
    <w:link w:val="-Vnbn"/>
    <w:rsid w:val="007E1A47"/>
    <w:rPr>
      <w:rFonts w:ascii="Times New Roman" w:eastAsia="Times New Roman" w:hAnsi="Times New Roman" w:cs="Times New Roman"/>
      <w:kern w:val="0"/>
      <w:sz w:val="28"/>
      <w14:ligatures w14:val="none"/>
    </w:rPr>
  </w:style>
  <w:style w:type="paragraph" w:customStyle="1" w:styleId="Vnbn">
    <w:name w:val="Văn bản"/>
    <w:basedOn w:val="Normal"/>
    <w:link w:val="VnbnChar"/>
    <w:qFormat/>
    <w:rsid w:val="007E1A47"/>
    <w:pPr>
      <w:spacing w:before="120" w:after="120" w:line="288" w:lineRule="auto"/>
      <w:ind w:firstLine="720"/>
      <w:jc w:val="both"/>
    </w:pPr>
    <w:rPr>
      <w:rFonts w:ascii="Times New Roman" w:eastAsia="Times New Roman" w:hAnsi="Times New Roman" w:cs="Times New Roman"/>
      <w:sz w:val="28"/>
      <w:szCs w:val="28"/>
    </w:rPr>
  </w:style>
  <w:style w:type="character" w:customStyle="1" w:styleId="VnbnChar">
    <w:name w:val="Văn bản Char"/>
    <w:link w:val="Vnbn"/>
    <w:rsid w:val="007E1A47"/>
    <w:rPr>
      <w:rFonts w:ascii="Times New Roman" w:eastAsia="Times New Roman" w:hAnsi="Times New Roman" w:cs="Times New Roman"/>
      <w:kern w:val="0"/>
      <w:sz w:val="28"/>
      <w:szCs w:val="28"/>
      <w14:ligatures w14:val="none"/>
    </w:rPr>
  </w:style>
  <w:style w:type="paragraph" w:customStyle="1" w:styleId="luidong">
    <w:name w:val="lui dong"/>
    <w:basedOn w:val="Normal"/>
    <w:qFormat/>
    <w:rsid w:val="007E1A47"/>
    <w:pPr>
      <w:spacing w:before="100" w:beforeAutospacing="1" w:after="100" w:afterAutospacing="1"/>
      <w:ind w:firstLine="340"/>
      <w:jc w:val="both"/>
    </w:pPr>
    <w:rPr>
      <w:rFonts w:ascii="Times New Roman" w:eastAsia="Times New Roman" w:hAnsi="Times New Roman" w:cs="Times New Roman"/>
      <w:sz w:val="26"/>
    </w:rPr>
  </w:style>
  <w:style w:type="paragraph" w:customStyle="1" w:styleId="LBody">
    <w:name w:val="L.Body"/>
    <w:link w:val="LBodyChar"/>
    <w:qFormat/>
    <w:rsid w:val="007E1A47"/>
    <w:pPr>
      <w:spacing w:before="120" w:after="120" w:line="276" w:lineRule="auto"/>
      <w:ind w:firstLine="567"/>
      <w:jc w:val="both"/>
    </w:pPr>
    <w:rPr>
      <w:rFonts w:ascii="Times New Roman" w:eastAsia="Calibri" w:hAnsi="Times New Roman" w:cs="Times New Roman"/>
      <w:kern w:val="0"/>
      <w:sz w:val="28"/>
      <w:szCs w:val="22"/>
      <w14:ligatures w14:val="none"/>
    </w:rPr>
  </w:style>
  <w:style w:type="character" w:customStyle="1" w:styleId="LBodyChar">
    <w:name w:val="L.Body Char"/>
    <w:link w:val="LBody"/>
    <w:rsid w:val="007E1A47"/>
    <w:rPr>
      <w:rFonts w:ascii="Times New Roman" w:eastAsia="Calibri" w:hAnsi="Times New Roman" w:cs="Times New Roman"/>
      <w:kern w:val="0"/>
      <w:sz w:val="28"/>
      <w:szCs w:val="22"/>
      <w14:ligatures w14:val="none"/>
    </w:rPr>
  </w:style>
  <w:style w:type="paragraph" w:customStyle="1" w:styleId="gachngang">
    <w:name w:val="gach ngang"/>
    <w:basedOn w:val="Normal"/>
    <w:qFormat/>
    <w:rsid w:val="007E1A47"/>
    <w:pPr>
      <w:numPr>
        <w:numId w:val="8"/>
      </w:numPr>
      <w:spacing w:before="100" w:beforeAutospacing="1" w:after="100" w:afterAutospacing="1"/>
      <w:ind w:firstLine="0"/>
      <w:jc w:val="both"/>
    </w:pPr>
    <w:rPr>
      <w:rFonts w:ascii="Times New Roman" w:hAnsi="Times New Roman"/>
      <w:sz w:val="26"/>
    </w:rPr>
  </w:style>
  <w:style w:type="paragraph" w:customStyle="1" w:styleId="cong">
    <w:name w:val="cong"/>
    <w:basedOn w:val="Normal"/>
    <w:qFormat/>
    <w:rsid w:val="007E1A47"/>
    <w:pPr>
      <w:numPr>
        <w:numId w:val="9"/>
      </w:numPr>
      <w:spacing w:before="100" w:beforeAutospacing="1" w:after="100" w:afterAutospacing="1" w:line="259" w:lineRule="auto"/>
      <w:ind w:left="0"/>
      <w:jc w:val="both"/>
    </w:pPr>
    <w:rPr>
      <w:rFonts w:ascii="Times New Roman" w:hAnsi="Times New Roman"/>
      <w:sz w:val="26"/>
    </w:rPr>
  </w:style>
  <w:style w:type="paragraph" w:customStyle="1" w:styleId="luidong0">
    <w:name w:val="luidong"/>
    <w:link w:val="luidongChar"/>
    <w:qFormat/>
    <w:rsid w:val="007E1A47"/>
    <w:pPr>
      <w:spacing w:before="100" w:beforeAutospacing="1" w:after="100" w:afterAutospacing="1" w:line="259" w:lineRule="auto"/>
      <w:ind w:firstLine="720"/>
    </w:pPr>
    <w:rPr>
      <w:rFonts w:ascii="Times New Roman" w:eastAsia="Times New Roman" w:hAnsi="Times New Roman" w:cs="Times New Roman"/>
      <w:iCs/>
      <w:kern w:val="0"/>
      <w:sz w:val="26"/>
      <w:szCs w:val="22"/>
      <w14:ligatures w14:val="none"/>
    </w:rPr>
  </w:style>
  <w:style w:type="character" w:customStyle="1" w:styleId="luidongChar">
    <w:name w:val="luidong Char"/>
    <w:link w:val="luidong0"/>
    <w:rsid w:val="007E1A47"/>
    <w:rPr>
      <w:rFonts w:ascii="Times New Roman" w:eastAsia="Times New Roman" w:hAnsi="Times New Roman" w:cs="Times New Roman"/>
      <w:iCs/>
      <w:kern w:val="0"/>
      <w:sz w:val="26"/>
      <w:szCs w:val="22"/>
      <w14:ligatures w14:val="none"/>
    </w:rPr>
  </w:style>
  <w:style w:type="paragraph" w:customStyle="1" w:styleId="NormalTB">
    <w:name w:val="NormalTB"/>
    <w:autoRedefine/>
    <w:rsid w:val="007E1A47"/>
    <w:pPr>
      <w:spacing w:after="0" w:line="240" w:lineRule="auto"/>
      <w:jc w:val="center"/>
    </w:pPr>
    <w:rPr>
      <w:rFonts w:ascii="Times New Roman" w:eastAsia="Times New Roman" w:hAnsi="Times New Roman" w:cs="Times New Roman"/>
      <w:b/>
      <w:i/>
      <w:kern w:val="0"/>
      <w:sz w:val="22"/>
      <w:szCs w:val="20"/>
      <w:lang w:val="en-GB"/>
      <w14:ligatures w14:val="none"/>
    </w:rPr>
  </w:style>
  <w:style w:type="paragraph" w:customStyle="1" w:styleId="MediumGrid21">
    <w:name w:val="Medium Grid 21"/>
    <w:link w:val="MediumGrid2Char"/>
    <w:uiPriority w:val="1"/>
    <w:qFormat/>
    <w:rsid w:val="007E1A47"/>
    <w:pPr>
      <w:spacing w:after="0" w:line="240" w:lineRule="auto"/>
    </w:pPr>
    <w:rPr>
      <w:rFonts w:ascii="Calibri" w:eastAsia="Calibri" w:hAnsi="Calibri" w:cs="Times New Roman"/>
      <w:kern w:val="0"/>
      <w:sz w:val="20"/>
      <w:szCs w:val="20"/>
      <w14:ligatures w14:val="none"/>
    </w:rPr>
  </w:style>
  <w:style w:type="character" w:customStyle="1" w:styleId="MediumGrid2Char">
    <w:name w:val="Medium Grid 2 Char"/>
    <w:link w:val="MediumGrid21"/>
    <w:uiPriority w:val="1"/>
    <w:rsid w:val="007E1A47"/>
    <w:rPr>
      <w:rFonts w:ascii="Calibri" w:eastAsia="Calibri" w:hAnsi="Calibri" w:cs="Times New Roman"/>
      <w:kern w:val="0"/>
      <w:sz w:val="20"/>
      <w:szCs w:val="20"/>
      <w14:ligatures w14:val="none"/>
    </w:rPr>
  </w:style>
  <w:style w:type="table" w:customStyle="1" w:styleId="TableGrid11">
    <w:name w:val="Table Grid1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7E1A47"/>
    <w:pPr>
      <w:suppressAutoHyphens/>
      <w:spacing w:before="120" w:after="0" w:line="312" w:lineRule="auto"/>
      <w:ind w:left="360"/>
      <w:jc w:val="both"/>
    </w:pPr>
    <w:rPr>
      <w:rFonts w:ascii="Times New Roman" w:eastAsia="Times New Roman" w:hAnsi="Times New Roman" w:cs="Times New Roman"/>
      <w:kern w:val="1"/>
      <w:sz w:val="20"/>
      <w:szCs w:val="26"/>
      <w:lang w:val="vi-VN" w:eastAsia="ar-SA"/>
    </w:rPr>
  </w:style>
  <w:style w:type="character" w:customStyle="1" w:styleId="BodytextChar0">
    <w:name w:val="Body text Char"/>
    <w:link w:val="BodyText1"/>
    <w:rsid w:val="007E1A47"/>
    <w:rPr>
      <w:rFonts w:ascii="Times New Roman" w:eastAsia="Times New Roman" w:hAnsi="Times New Roman" w:cs="Times New Roman"/>
      <w:kern w:val="1"/>
      <w:sz w:val="20"/>
      <w:szCs w:val="26"/>
      <w:lang w:val="vi-VN" w:eastAsia="ar-SA"/>
      <w14:ligatures w14:val="none"/>
    </w:rPr>
  </w:style>
  <w:style w:type="paragraph" w:customStyle="1" w:styleId="normal-p">
    <w:name w:val="normal-p"/>
    <w:basedOn w:val="Normal"/>
    <w:rsid w:val="007E1A47"/>
    <w:pPr>
      <w:spacing w:before="100" w:beforeAutospacing="1" w:after="100" w:afterAutospacing="1" w:line="240" w:lineRule="auto"/>
    </w:pPr>
    <w:rPr>
      <w:rFonts w:ascii=".VnTime" w:eastAsia=".VnTime" w:hAnsi=".VnTime" w:cs="Times New Roman"/>
      <w:noProof/>
      <w:sz w:val="24"/>
      <w:szCs w:val="24"/>
    </w:rPr>
  </w:style>
  <w:style w:type="paragraph" w:customStyle="1" w:styleId="Binhthuong0">
    <w:name w:val="Binhthuong"/>
    <w:basedOn w:val="Normal"/>
    <w:link w:val="BinhthuongChar0"/>
    <w:rsid w:val="007E1A47"/>
    <w:pPr>
      <w:spacing w:after="0" w:line="360" w:lineRule="exact"/>
      <w:ind w:firstLine="720"/>
      <w:jc w:val="both"/>
    </w:pPr>
    <w:rPr>
      <w:rFonts w:ascii="Times New Roman" w:eastAsia="Times New Roman" w:hAnsi="Times New Roman" w:cs="Times New Roman"/>
      <w:noProof/>
      <w:sz w:val="24"/>
      <w:szCs w:val="24"/>
      <w:lang w:val="x-none" w:eastAsia="x-none"/>
    </w:rPr>
  </w:style>
  <w:style w:type="character" w:customStyle="1" w:styleId="BinhthuongChar0">
    <w:name w:val="Binhthuong Char"/>
    <w:link w:val="Binhthuong0"/>
    <w:rsid w:val="007E1A47"/>
    <w:rPr>
      <w:rFonts w:ascii="Times New Roman" w:eastAsia="Times New Roman" w:hAnsi="Times New Roman" w:cs="Times New Roman"/>
      <w:noProof/>
      <w:kern w:val="0"/>
      <w:lang w:val="x-none" w:eastAsia="x-none"/>
      <w14:ligatures w14:val="none"/>
    </w:rPr>
  </w:style>
  <w:style w:type="paragraph" w:styleId="NormalIndent">
    <w:name w:val="Normal Indent"/>
    <w:basedOn w:val="Normal"/>
    <w:uiPriority w:val="99"/>
    <w:rsid w:val="007E1A47"/>
    <w:pPr>
      <w:suppressAutoHyphens/>
      <w:spacing w:after="0" w:line="240" w:lineRule="auto"/>
      <w:ind w:left="680" w:right="57"/>
      <w:jc w:val="both"/>
    </w:pPr>
    <w:rPr>
      <w:rFonts w:ascii="Times New Roman" w:eastAsia="Calibri" w:hAnsi="Times New Roman" w:cs="Times New Roman"/>
      <w:sz w:val="24"/>
      <w:szCs w:val="20"/>
      <w:lang w:eastAsia="ar-SA"/>
    </w:rPr>
  </w:style>
  <w:style w:type="paragraph" w:customStyle="1" w:styleId="Bodytext10">
    <w:name w:val="Body text 1"/>
    <w:basedOn w:val="BodyText1"/>
    <w:qFormat/>
    <w:rsid w:val="007E1A47"/>
  </w:style>
  <w:style w:type="paragraph" w:customStyle="1" w:styleId="Hinh">
    <w:name w:val="Hinh"/>
    <w:basedOn w:val="Normal"/>
    <w:link w:val="HinhChar"/>
    <w:qFormat/>
    <w:rsid w:val="007E1A47"/>
    <w:pPr>
      <w:spacing w:before="60" w:after="40" w:line="312" w:lineRule="auto"/>
      <w:jc w:val="center"/>
    </w:pPr>
    <w:rPr>
      <w:rFonts w:ascii="Times New Roman" w:eastAsia="Times New Roman" w:hAnsi="Times New Roman" w:cs="Times New Roman"/>
      <w:b/>
      <w:i/>
      <w:sz w:val="26"/>
      <w:szCs w:val="20"/>
      <w:lang w:val="x-none" w:eastAsia="x-none"/>
    </w:rPr>
  </w:style>
  <w:style w:type="character" w:customStyle="1" w:styleId="HinhChar">
    <w:name w:val="Hinh Char"/>
    <w:link w:val="Hinh"/>
    <w:rsid w:val="007E1A47"/>
    <w:rPr>
      <w:rFonts w:ascii="Times New Roman" w:eastAsia="Times New Roman" w:hAnsi="Times New Roman" w:cs="Times New Roman"/>
      <w:b/>
      <w:i/>
      <w:kern w:val="0"/>
      <w:sz w:val="26"/>
      <w:szCs w:val="20"/>
      <w:lang w:val="x-none" w:eastAsia="x-none"/>
      <w14:ligatures w14:val="none"/>
    </w:rPr>
  </w:style>
  <w:style w:type="paragraph" w:customStyle="1" w:styleId="Style12">
    <w:name w:val="Style1.2"/>
    <w:basedOn w:val="Normal"/>
    <w:link w:val="Style12Char"/>
    <w:qFormat/>
    <w:rsid w:val="007E1A47"/>
    <w:pPr>
      <w:keepNext/>
      <w:widowControl w:val="0"/>
      <w:numPr>
        <w:ilvl w:val="1"/>
        <w:numId w:val="11"/>
      </w:numPr>
      <w:spacing w:before="120" w:after="120"/>
      <w:ind w:left="0" w:firstLine="0"/>
      <w:outlineLvl w:val="1"/>
    </w:pPr>
    <w:rPr>
      <w:rFonts w:ascii="Times New Roman" w:eastAsia="Times New Roman" w:hAnsi="Times New Roman" w:cs="Times New Roman"/>
      <w:b/>
      <w:snapToGrid w:val="0"/>
      <w:kern w:val="28"/>
      <w:sz w:val="26"/>
      <w:szCs w:val="26"/>
      <w:lang w:val="x-none" w:eastAsia="x-none"/>
    </w:rPr>
  </w:style>
  <w:style w:type="character" w:customStyle="1" w:styleId="Style12Char">
    <w:name w:val="Style1.2 Char"/>
    <w:link w:val="Style12"/>
    <w:rsid w:val="007E1A47"/>
    <w:rPr>
      <w:rFonts w:ascii="Times New Roman" w:eastAsia="Times New Roman" w:hAnsi="Times New Roman" w:cs="Times New Roman"/>
      <w:b/>
      <w:snapToGrid w:val="0"/>
      <w:kern w:val="28"/>
      <w:sz w:val="26"/>
      <w:szCs w:val="26"/>
      <w:lang w:val="x-none" w:eastAsia="x-none"/>
      <w14:ligatures w14:val="none"/>
    </w:rPr>
  </w:style>
  <w:style w:type="paragraph" w:customStyle="1" w:styleId="Style13">
    <w:name w:val="Style1.3"/>
    <w:basedOn w:val="Normal"/>
    <w:link w:val="Style13Char"/>
    <w:qFormat/>
    <w:rsid w:val="007E1A47"/>
    <w:pPr>
      <w:keepNext/>
      <w:widowControl w:val="0"/>
      <w:numPr>
        <w:ilvl w:val="2"/>
        <w:numId w:val="11"/>
      </w:numPr>
      <w:spacing w:before="120" w:after="120"/>
      <w:ind w:left="0" w:firstLine="0"/>
      <w:jc w:val="both"/>
      <w:outlineLvl w:val="2"/>
    </w:pPr>
    <w:rPr>
      <w:rFonts w:ascii="Times New Roman" w:eastAsia="Times New Roman" w:hAnsi="Times New Roman" w:cs="Times New Roman"/>
      <w:b/>
      <w:snapToGrid w:val="0"/>
      <w:kern w:val="28"/>
      <w:sz w:val="26"/>
      <w:szCs w:val="26"/>
      <w:lang w:val="x-none" w:eastAsia="x-none"/>
    </w:rPr>
  </w:style>
  <w:style w:type="character" w:customStyle="1" w:styleId="Style13Char">
    <w:name w:val="Style1.3 Char"/>
    <w:link w:val="Style13"/>
    <w:rsid w:val="007E1A47"/>
    <w:rPr>
      <w:rFonts w:ascii="Times New Roman" w:eastAsia="Times New Roman" w:hAnsi="Times New Roman" w:cs="Times New Roman"/>
      <w:b/>
      <w:snapToGrid w:val="0"/>
      <w:kern w:val="28"/>
      <w:sz w:val="26"/>
      <w:szCs w:val="26"/>
      <w:lang w:val="x-none" w:eastAsia="x-none"/>
      <w14:ligatures w14:val="none"/>
    </w:rPr>
  </w:style>
  <w:style w:type="paragraph" w:styleId="TableofFigures">
    <w:name w:val="table of figures"/>
    <w:basedOn w:val="Normal"/>
    <w:next w:val="Normal"/>
    <w:uiPriority w:val="99"/>
    <w:unhideWhenUsed/>
    <w:rsid w:val="007E1A47"/>
    <w:pPr>
      <w:spacing w:after="0" w:line="312" w:lineRule="auto"/>
    </w:pPr>
    <w:rPr>
      <w:rFonts w:ascii="Times New Roman" w:eastAsia="Calibri" w:hAnsi="Times New Roman" w:cs="Times New Roman"/>
      <w:sz w:val="26"/>
      <w:szCs w:val="24"/>
    </w:rPr>
  </w:style>
  <w:style w:type="paragraph" w:customStyle="1" w:styleId="List123">
    <w:name w:val="List 123"/>
    <w:basedOn w:val="Normal"/>
    <w:link w:val="List123Char"/>
    <w:qFormat/>
    <w:rsid w:val="007E1A47"/>
    <w:pPr>
      <w:widowControl w:val="0"/>
      <w:numPr>
        <w:numId w:val="12"/>
      </w:numPr>
      <w:tabs>
        <w:tab w:val="left" w:pos="709"/>
        <w:tab w:val="left" w:pos="1560"/>
        <w:tab w:val="left" w:pos="5103"/>
        <w:tab w:val="left" w:pos="6521"/>
      </w:tabs>
      <w:spacing w:after="40" w:line="360" w:lineRule="auto"/>
      <w:ind w:left="0" w:firstLine="0"/>
      <w:contextualSpacing/>
      <w:jc w:val="both"/>
    </w:pPr>
    <w:rPr>
      <w:rFonts w:ascii="Times New Roman" w:eastAsia="Calibri" w:hAnsi="Times New Roman" w:cs="Times New Roman"/>
      <w:sz w:val="26"/>
      <w:szCs w:val="26"/>
      <w:lang w:val="x-none" w:eastAsia="vi-VN"/>
    </w:rPr>
  </w:style>
  <w:style w:type="character" w:customStyle="1" w:styleId="List123Char">
    <w:name w:val="List 123 Char"/>
    <w:link w:val="List123"/>
    <w:rsid w:val="007E1A47"/>
    <w:rPr>
      <w:rFonts w:ascii="Times New Roman" w:eastAsia="Calibri" w:hAnsi="Times New Roman" w:cs="Times New Roman"/>
      <w:kern w:val="0"/>
      <w:sz w:val="26"/>
      <w:szCs w:val="26"/>
      <w:lang w:val="x-none" w:eastAsia="vi-VN"/>
      <w14:ligatures w14:val="none"/>
    </w:rPr>
  </w:style>
  <w:style w:type="paragraph" w:customStyle="1" w:styleId="14damgiua">
    <w:name w:val="14/dam/giua"/>
    <w:basedOn w:val="Normal"/>
    <w:link w:val="14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8"/>
      <w:szCs w:val="28"/>
      <w:lang w:val="x-none" w:eastAsia="x-none"/>
    </w:rPr>
  </w:style>
  <w:style w:type="character" w:customStyle="1" w:styleId="14damgiuaChar">
    <w:name w:val="14/dam/giua Char"/>
    <w:link w:val="14damgiua"/>
    <w:rsid w:val="007E1A47"/>
    <w:rPr>
      <w:rFonts w:ascii="Times New Roman" w:eastAsia="Calibri" w:hAnsi="Times New Roman" w:cs="Times New Roman"/>
      <w:b/>
      <w:kern w:val="0"/>
      <w:sz w:val="28"/>
      <w:szCs w:val="28"/>
      <w:lang w:val="x-none" w:eastAsia="x-none"/>
      <w14:ligatures w14:val="none"/>
    </w:rPr>
  </w:style>
  <w:style w:type="paragraph" w:customStyle="1" w:styleId="12damgiua">
    <w:name w:val="12/dam/giua"/>
    <w:basedOn w:val="Normal"/>
    <w:link w:val="12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4"/>
      <w:szCs w:val="24"/>
      <w:lang w:val="x-none" w:eastAsia="x-none"/>
    </w:rPr>
  </w:style>
  <w:style w:type="character" w:customStyle="1" w:styleId="12damgiuaChar">
    <w:name w:val="12/dam/giua Char"/>
    <w:link w:val="12damgiua"/>
    <w:rsid w:val="007E1A47"/>
    <w:rPr>
      <w:rFonts w:ascii="Times New Roman" w:eastAsia="Calibri" w:hAnsi="Times New Roman" w:cs="Times New Roman"/>
      <w:b/>
      <w:kern w:val="0"/>
      <w:lang w:val="x-none" w:eastAsia="x-none"/>
      <w14:ligatures w14:val="none"/>
    </w:rPr>
  </w:style>
  <w:style w:type="paragraph" w:customStyle="1" w:styleId="11damgiua">
    <w:name w:val="11/dam/giua"/>
    <w:basedOn w:val="Normal"/>
    <w:link w:val="11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lang w:val="x-none" w:eastAsia="x-none"/>
    </w:rPr>
  </w:style>
  <w:style w:type="character" w:customStyle="1" w:styleId="11damgiuaChar">
    <w:name w:val="11/dam/giua Char"/>
    <w:link w:val="11damgiua"/>
    <w:rsid w:val="007E1A47"/>
    <w:rPr>
      <w:rFonts w:ascii="Times New Roman" w:eastAsia="Calibri" w:hAnsi="Times New Roman" w:cs="Times New Roman"/>
      <w:b/>
      <w:kern w:val="0"/>
      <w:sz w:val="22"/>
      <w:szCs w:val="22"/>
      <w:lang w:val="x-none" w:eastAsia="x-none"/>
      <w14:ligatures w14:val="none"/>
    </w:rPr>
  </w:style>
  <w:style w:type="paragraph" w:customStyle="1" w:styleId="12damnghienggiua">
    <w:name w:val="12/damnghieng/giua"/>
    <w:basedOn w:val="Normal"/>
    <w:link w:val="12dam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8"/>
      <w:szCs w:val="26"/>
      <w:lang w:val="x-none" w:eastAsia="x-none"/>
    </w:rPr>
  </w:style>
  <w:style w:type="character" w:customStyle="1" w:styleId="12damnghienggiuaChar">
    <w:name w:val="12/damnghieng/giua Char"/>
    <w:link w:val="12damnghienggiua"/>
    <w:rsid w:val="007E1A47"/>
    <w:rPr>
      <w:rFonts w:ascii="Times New Roman" w:eastAsia="Calibri" w:hAnsi="Times New Roman" w:cs="Times New Roman"/>
      <w:b/>
      <w:i/>
      <w:kern w:val="0"/>
      <w:sz w:val="28"/>
      <w:szCs w:val="26"/>
      <w:lang w:val="x-none" w:eastAsia="x-none"/>
      <w14:ligatures w14:val="none"/>
    </w:rPr>
  </w:style>
  <w:style w:type="paragraph" w:customStyle="1" w:styleId="12nghienggiua">
    <w:name w:val="12/nghieng/giua"/>
    <w:basedOn w:val="Normal"/>
    <w:link w:val="12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8"/>
      <w:szCs w:val="26"/>
      <w:lang w:val="x-none" w:eastAsia="x-none"/>
    </w:rPr>
  </w:style>
  <w:style w:type="character" w:customStyle="1" w:styleId="12nghienggiuaChar">
    <w:name w:val="12/nghieng/giua Char"/>
    <w:link w:val="12nghienggiua"/>
    <w:rsid w:val="007E1A47"/>
    <w:rPr>
      <w:rFonts w:ascii="Times New Roman" w:eastAsia="Calibri" w:hAnsi="Times New Roman" w:cs="Times New Roman"/>
      <w:i/>
      <w:kern w:val="0"/>
      <w:sz w:val="28"/>
      <w:szCs w:val="26"/>
      <w:lang w:val="x-none" w:eastAsia="x-none"/>
      <w14:ligatures w14:val="none"/>
    </w:rPr>
  </w:style>
  <w:style w:type="paragraph" w:customStyle="1" w:styleId="12damthuong">
    <w:name w:val="12/dam/thuong"/>
    <w:basedOn w:val="Normal"/>
    <w:link w:val="12dam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sz w:val="28"/>
      <w:szCs w:val="26"/>
      <w:lang w:val="x-none" w:eastAsia="x-none"/>
    </w:rPr>
  </w:style>
  <w:style w:type="character" w:customStyle="1" w:styleId="12damthuongChar">
    <w:name w:val="12/dam/thuong Char"/>
    <w:link w:val="12damthuong"/>
    <w:rsid w:val="007E1A47"/>
    <w:rPr>
      <w:rFonts w:ascii="Times New Roman" w:eastAsia="Calibri" w:hAnsi="Times New Roman" w:cs="Times New Roman"/>
      <w:b/>
      <w:kern w:val="0"/>
      <w:sz w:val="28"/>
      <w:szCs w:val="26"/>
      <w:lang w:val="x-none" w:eastAsia="x-none"/>
      <w14:ligatures w14:val="none"/>
    </w:rPr>
  </w:style>
  <w:style w:type="paragraph" w:customStyle="1" w:styleId="12damnghiengthuong">
    <w:name w:val="12/damnghieng/thuong"/>
    <w:basedOn w:val="Normal"/>
    <w:link w:val="12dam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2damnghiengthuongChar">
    <w:name w:val="12/damnghieng/thuong Char"/>
    <w:link w:val="12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2nghiengthuong">
    <w:name w:val="12/nghieng/thuong"/>
    <w:basedOn w:val="Normal"/>
    <w:link w:val="12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8"/>
      <w:szCs w:val="26"/>
      <w:lang w:val="x-none" w:eastAsia="x-none"/>
    </w:rPr>
  </w:style>
  <w:style w:type="character" w:customStyle="1" w:styleId="12nghiengthuongChar">
    <w:name w:val="12/nghieng/thuong Char"/>
    <w:link w:val="12nghiengthuong"/>
    <w:rsid w:val="007E1A47"/>
    <w:rPr>
      <w:rFonts w:ascii="Times New Roman" w:eastAsia="Calibri" w:hAnsi="Times New Roman" w:cs="Times New Roman"/>
      <w:i/>
      <w:kern w:val="0"/>
      <w:sz w:val="28"/>
      <w:szCs w:val="26"/>
      <w:lang w:val="x-none" w:eastAsia="x-none"/>
      <w14:ligatures w14:val="none"/>
    </w:rPr>
  </w:style>
  <w:style w:type="paragraph" w:customStyle="1" w:styleId="12thuonggiua">
    <w:name w:val="12/thuong/giua"/>
    <w:basedOn w:val="Normal"/>
    <w:link w:val="12thuo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8"/>
      <w:szCs w:val="26"/>
      <w:lang w:val="x-none" w:eastAsia="x-none"/>
    </w:rPr>
  </w:style>
  <w:style w:type="character" w:customStyle="1" w:styleId="12thuonggiuaChar">
    <w:name w:val="12/thuong/giua Char"/>
    <w:link w:val="12thuonggiua"/>
    <w:rsid w:val="007E1A47"/>
    <w:rPr>
      <w:rFonts w:ascii="Times New Roman" w:eastAsia="Calibri" w:hAnsi="Times New Roman" w:cs="Times New Roman"/>
      <w:kern w:val="0"/>
      <w:sz w:val="28"/>
      <w:szCs w:val="26"/>
      <w:lang w:val="x-none" w:eastAsia="x-none"/>
      <w14:ligatures w14:val="none"/>
    </w:rPr>
  </w:style>
  <w:style w:type="paragraph" w:customStyle="1" w:styleId="12dam3cm">
    <w:name w:val="12/dam/3cm"/>
    <w:basedOn w:val="Normal"/>
    <w:link w:val="12dam3cmChar"/>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28"/>
      <w:szCs w:val="26"/>
      <w:lang w:val="x-none" w:eastAsia="x-none"/>
    </w:rPr>
  </w:style>
  <w:style w:type="character" w:customStyle="1" w:styleId="12dam3cmChar">
    <w:name w:val="12/dam/3cm Char"/>
    <w:link w:val="12dam3cm"/>
    <w:rsid w:val="007E1A47"/>
    <w:rPr>
      <w:rFonts w:ascii="Times New Roman" w:eastAsia="Calibri" w:hAnsi="Times New Roman" w:cs="Times New Roman"/>
      <w:b/>
      <w:kern w:val="0"/>
      <w:sz w:val="28"/>
      <w:szCs w:val="26"/>
      <w:lang w:val="x-none" w:eastAsia="x-none"/>
      <w14:ligatures w14:val="none"/>
    </w:rPr>
  </w:style>
  <w:style w:type="paragraph" w:customStyle="1" w:styleId="List10">
    <w:name w:val="List1"/>
    <w:basedOn w:val="ListParagraph"/>
    <w:link w:val="List1Char"/>
    <w:rsid w:val="007E1A47"/>
    <w:pPr>
      <w:numPr>
        <w:numId w:val="14"/>
      </w:numPr>
      <w:tabs>
        <w:tab w:val="clear" w:pos="72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1Char">
    <w:name w:val="List1 Char"/>
    <w:link w:val="List10"/>
    <w:rsid w:val="007E1A47"/>
    <w:rPr>
      <w:rFonts w:ascii="Times New Roman" w:eastAsia="Calibri" w:hAnsi="Times New Roman" w:cs="Times New Roman"/>
      <w:kern w:val="0"/>
      <w:sz w:val="28"/>
      <w:szCs w:val="26"/>
      <w:lang w:val="x-none" w:eastAsia="vi-VN"/>
      <w14:ligatures w14:val="none"/>
    </w:rPr>
  </w:style>
  <w:style w:type="paragraph" w:customStyle="1" w:styleId="List20">
    <w:name w:val="List2"/>
    <w:basedOn w:val="ListParagraph"/>
    <w:link w:val="List2Char"/>
    <w:rsid w:val="007E1A47"/>
    <w:pPr>
      <w:numPr>
        <w:ilvl w:val="1"/>
        <w:numId w:val="13"/>
      </w:numPr>
      <w:tabs>
        <w:tab w:val="clear" w:pos="144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2Char">
    <w:name w:val="List2 Char"/>
    <w:link w:val="List20"/>
    <w:rsid w:val="007E1A47"/>
    <w:rPr>
      <w:rFonts w:ascii="Times New Roman" w:eastAsia="Calibri" w:hAnsi="Times New Roman" w:cs="Times New Roman"/>
      <w:kern w:val="0"/>
      <w:sz w:val="28"/>
      <w:szCs w:val="26"/>
      <w:lang w:val="x-none" w:eastAsia="vi-VN"/>
      <w14:ligatures w14:val="none"/>
    </w:rPr>
  </w:style>
  <w:style w:type="paragraph" w:styleId="ListBullet">
    <w:name w:val="List Bullet"/>
    <w:basedOn w:val="Normal"/>
    <w:uiPriority w:val="99"/>
    <w:unhideWhenUsed/>
    <w:qFormat/>
    <w:rsid w:val="007E1A47"/>
    <w:pPr>
      <w:numPr>
        <w:numId w:val="15"/>
      </w:numPr>
      <w:tabs>
        <w:tab w:val="left" w:pos="454"/>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styleId="ListBullet2">
    <w:name w:val="List Bullet 2"/>
    <w:basedOn w:val="Normal"/>
    <w:uiPriority w:val="99"/>
    <w:unhideWhenUsed/>
    <w:qFormat/>
    <w:rsid w:val="007E1A47"/>
    <w:pPr>
      <w:numPr>
        <w:numId w:val="16"/>
      </w:numPr>
      <w:tabs>
        <w:tab w:val="left" w:pos="488"/>
        <w:tab w:val="left" w:pos="851"/>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customStyle="1" w:styleId="16damgiua">
    <w:name w:val="16/dam/giua"/>
    <w:basedOn w:val="Normal"/>
    <w:link w:val="16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32"/>
      <w:szCs w:val="32"/>
      <w:lang w:val="x-none" w:eastAsia="x-none"/>
    </w:rPr>
  </w:style>
  <w:style w:type="character" w:customStyle="1" w:styleId="16damgiuaChar">
    <w:name w:val="16/dam/giua Char"/>
    <w:link w:val="16damgiua"/>
    <w:rsid w:val="007E1A47"/>
    <w:rPr>
      <w:rFonts w:ascii="Times New Roman" w:eastAsia="Calibri" w:hAnsi="Times New Roman" w:cs="Times New Roman"/>
      <w:b/>
      <w:kern w:val="0"/>
      <w:sz w:val="32"/>
      <w:szCs w:val="32"/>
      <w:lang w:val="x-none" w:eastAsia="x-none"/>
      <w14:ligatures w14:val="none"/>
    </w:rPr>
  </w:style>
  <w:style w:type="paragraph" w:customStyle="1" w:styleId="13damgiua">
    <w:name w:val="13/dam/giua"/>
    <w:basedOn w:val="13damthuong"/>
    <w:link w:val="13damgiuaChar"/>
    <w:qFormat/>
    <w:rsid w:val="007E1A47"/>
  </w:style>
  <w:style w:type="paragraph" w:customStyle="1" w:styleId="13damthuong">
    <w:name w:val="13/dam/thuong"/>
    <w:basedOn w:val="Normal"/>
    <w:link w:val="13damthuongChar"/>
    <w:qFormat/>
    <w:rsid w:val="007E1A47"/>
    <w:pPr>
      <w:tabs>
        <w:tab w:val="left" w:pos="567"/>
        <w:tab w:val="left" w:pos="1134"/>
        <w:tab w:val="left" w:pos="3686"/>
        <w:tab w:val="left" w:pos="5103"/>
        <w:tab w:val="left" w:pos="6521"/>
      </w:tabs>
      <w:spacing w:before="40" w:after="120"/>
    </w:pPr>
    <w:rPr>
      <w:rFonts w:ascii="Times New Roman" w:eastAsia="Calibri" w:hAnsi="Times New Roman" w:cs="Times New Roman"/>
      <w:b/>
      <w:sz w:val="28"/>
      <w:szCs w:val="26"/>
      <w:lang w:val="vi-VN" w:eastAsia="x-none"/>
    </w:rPr>
  </w:style>
  <w:style w:type="character" w:customStyle="1" w:styleId="13damthuongChar">
    <w:name w:val="13/dam/thuong Char"/>
    <w:link w:val="13damthuong"/>
    <w:rsid w:val="007E1A47"/>
    <w:rPr>
      <w:rFonts w:ascii="Times New Roman" w:eastAsia="Calibri" w:hAnsi="Times New Roman" w:cs="Times New Roman"/>
      <w:b/>
      <w:kern w:val="0"/>
      <w:sz w:val="28"/>
      <w:szCs w:val="26"/>
      <w:lang w:val="vi-VN" w:eastAsia="x-none"/>
      <w14:ligatures w14:val="none"/>
    </w:rPr>
  </w:style>
  <w:style w:type="character" w:customStyle="1" w:styleId="13damgiuaChar">
    <w:name w:val="13/dam/giua Char"/>
    <w:link w:val="13damgiua"/>
    <w:rsid w:val="007E1A47"/>
    <w:rPr>
      <w:rFonts w:ascii="Times New Roman" w:eastAsia="Calibri" w:hAnsi="Times New Roman" w:cs="Times New Roman"/>
      <w:b/>
      <w:kern w:val="0"/>
      <w:sz w:val="28"/>
      <w:szCs w:val="26"/>
      <w:lang w:val="vi-VN" w:eastAsia="x-none"/>
      <w14:ligatures w14:val="none"/>
    </w:rPr>
  </w:style>
  <w:style w:type="paragraph" w:customStyle="1" w:styleId="13damnghienggiua">
    <w:name w:val="13/damnghieng/giua"/>
    <w:basedOn w:val="Normal"/>
    <w:link w:val="13dam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4"/>
      <w:szCs w:val="24"/>
      <w:lang w:val="x-none" w:eastAsia="x-none"/>
    </w:rPr>
  </w:style>
  <w:style w:type="character" w:customStyle="1" w:styleId="13damnghienggiuaChar">
    <w:name w:val="13/damnghieng/giua Char"/>
    <w:link w:val="13damnghienggiua"/>
    <w:rsid w:val="007E1A47"/>
    <w:rPr>
      <w:rFonts w:ascii="Times New Roman" w:eastAsia="Calibri" w:hAnsi="Times New Roman" w:cs="Times New Roman"/>
      <w:b/>
      <w:i/>
      <w:kern w:val="0"/>
      <w:lang w:val="x-none" w:eastAsia="x-none"/>
      <w14:ligatures w14:val="none"/>
    </w:rPr>
  </w:style>
  <w:style w:type="paragraph" w:customStyle="1" w:styleId="13nghienggiua">
    <w:name w:val="13/nghieng/giua"/>
    <w:basedOn w:val="Normal"/>
    <w:link w:val="13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4"/>
      <w:szCs w:val="24"/>
      <w:lang w:val="x-none" w:eastAsia="x-none"/>
    </w:rPr>
  </w:style>
  <w:style w:type="character" w:customStyle="1" w:styleId="13nghienggiuaChar">
    <w:name w:val="13/nghieng/giua Char"/>
    <w:link w:val="13nghienggiua"/>
    <w:rsid w:val="007E1A47"/>
    <w:rPr>
      <w:rFonts w:ascii="Times New Roman" w:eastAsia="Calibri" w:hAnsi="Times New Roman" w:cs="Times New Roman"/>
      <w:i/>
      <w:kern w:val="0"/>
      <w:lang w:val="x-none" w:eastAsia="x-none"/>
      <w14:ligatures w14:val="none"/>
    </w:rPr>
  </w:style>
  <w:style w:type="paragraph" w:customStyle="1" w:styleId="13damnghiengthuong">
    <w:name w:val="13/damnghieng/thuong"/>
    <w:basedOn w:val="Normal"/>
    <w:link w:val="13dam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3damnghiengthuongChar">
    <w:name w:val="13/damnghieng/thuong Char"/>
    <w:link w:val="13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3nghiengthuong">
    <w:name w:val="13/nghieng/thuong"/>
    <w:basedOn w:val="Normal"/>
    <w:link w:val="13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4"/>
      <w:szCs w:val="24"/>
      <w:lang w:val="x-none" w:eastAsia="x-none"/>
    </w:rPr>
  </w:style>
  <w:style w:type="character" w:customStyle="1" w:styleId="13nghiengthuongChar">
    <w:name w:val="13/nghieng/thuong Char"/>
    <w:link w:val="13nghiengthuong"/>
    <w:rsid w:val="007E1A47"/>
    <w:rPr>
      <w:rFonts w:ascii="Times New Roman" w:eastAsia="Calibri" w:hAnsi="Times New Roman" w:cs="Times New Roman"/>
      <w:i/>
      <w:kern w:val="0"/>
      <w:lang w:val="x-none" w:eastAsia="x-none"/>
      <w14:ligatures w14:val="none"/>
    </w:rPr>
  </w:style>
  <w:style w:type="paragraph" w:customStyle="1" w:styleId="13thuonggiua">
    <w:name w:val="13/thuong/giua"/>
    <w:basedOn w:val="Normal"/>
    <w:link w:val="13thuo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4"/>
      <w:szCs w:val="24"/>
      <w:lang w:val="x-none" w:eastAsia="x-none"/>
    </w:rPr>
  </w:style>
  <w:style w:type="character" w:customStyle="1" w:styleId="13thuonggiuaChar">
    <w:name w:val="13/thuong/giua Char"/>
    <w:link w:val="13thuonggiua"/>
    <w:rsid w:val="007E1A47"/>
    <w:rPr>
      <w:rFonts w:ascii="Times New Roman" w:eastAsia="Calibri" w:hAnsi="Times New Roman" w:cs="Times New Roman"/>
      <w:kern w:val="0"/>
      <w:lang w:val="x-none" w:eastAsia="x-none"/>
      <w14:ligatures w14:val="none"/>
    </w:rPr>
  </w:style>
  <w:style w:type="paragraph" w:customStyle="1" w:styleId="13dam3cm">
    <w:name w:val="13/dam/3cm"/>
    <w:basedOn w:val="Normal"/>
    <w:link w:val="13dam3cmChar"/>
    <w:qFormat/>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32"/>
      <w:szCs w:val="24"/>
      <w:lang w:val="x-none" w:eastAsia="x-none"/>
    </w:rPr>
  </w:style>
  <w:style w:type="character" w:customStyle="1" w:styleId="13dam3cmChar">
    <w:name w:val="13/dam/3cm Char"/>
    <w:link w:val="13dam3cm"/>
    <w:rsid w:val="007E1A47"/>
    <w:rPr>
      <w:rFonts w:ascii="Times New Roman" w:eastAsia="Calibri" w:hAnsi="Times New Roman" w:cs="Times New Roman"/>
      <w:b/>
      <w:kern w:val="0"/>
      <w:sz w:val="32"/>
      <w:lang w:val="x-none" w:eastAsia="x-none"/>
      <w14:ligatures w14:val="none"/>
    </w:rPr>
  </w:style>
  <w:style w:type="character" w:customStyle="1" w:styleId="BlockTextChar">
    <w:name w:val="Block Text Char"/>
    <w:link w:val="BlockText"/>
    <w:uiPriority w:val="99"/>
    <w:unhideWhenUsed/>
    <w:rsid w:val="007E1A47"/>
    <w:rPr>
      <w:rFonts w:ascii="VNI-Times" w:eastAsia="Times New Roman" w:hAnsi="VNI-Times" w:cs="Times New Roman"/>
      <w:b/>
      <w:bCs/>
      <w:kern w:val="0"/>
      <w:szCs w:val="20"/>
      <w14:ligatures w14:val="none"/>
    </w:rPr>
  </w:style>
  <w:style w:type="paragraph" w:styleId="HTMLPreformatted">
    <w:name w:val="HTML Preformatted"/>
    <w:basedOn w:val="Normal"/>
    <w:link w:val="HTMLPreformattedChar"/>
    <w:uiPriority w:val="99"/>
    <w:unhideWhenUsed/>
    <w:rsid w:val="007E1A47"/>
    <w:pPr>
      <w:spacing w:after="160" w:line="259" w:lineRule="auto"/>
      <w:jc w:val="both"/>
    </w:pPr>
    <w:rPr>
      <w:rFonts w:ascii="Courier New" w:eastAsia="Times New Roman" w:hAnsi="Courier New" w:cs="Times New Roman"/>
      <w:sz w:val="24"/>
      <w:szCs w:val="24"/>
      <w:lang w:val="x-none" w:eastAsia="x-none"/>
    </w:rPr>
  </w:style>
  <w:style w:type="character" w:customStyle="1" w:styleId="HTMLPreformattedChar">
    <w:name w:val="HTML Preformatted Char"/>
    <w:basedOn w:val="DefaultParagraphFont"/>
    <w:link w:val="HTMLPreformatted"/>
    <w:uiPriority w:val="99"/>
    <w:rsid w:val="007E1A47"/>
    <w:rPr>
      <w:rFonts w:ascii="Courier New" w:eastAsia="Times New Roman" w:hAnsi="Courier New" w:cs="Times New Roman"/>
      <w:kern w:val="0"/>
      <w:lang w:val="x-none" w:eastAsia="x-none"/>
      <w14:ligatures w14:val="none"/>
    </w:rPr>
  </w:style>
  <w:style w:type="paragraph" w:styleId="ListNumber">
    <w:name w:val="List Number"/>
    <w:basedOn w:val="Normal"/>
    <w:uiPriority w:val="99"/>
    <w:unhideWhenUsed/>
    <w:qFormat/>
    <w:rsid w:val="007E1A47"/>
    <w:pPr>
      <w:numPr>
        <w:numId w:val="17"/>
      </w:numPr>
      <w:tabs>
        <w:tab w:val="clear" w:pos="360"/>
      </w:tabs>
      <w:spacing w:after="160" w:line="259" w:lineRule="auto"/>
      <w:ind w:leftChars="123" w:left="0" w:hangingChars="76" w:hanging="76"/>
      <w:jc w:val="both"/>
    </w:pPr>
    <w:rPr>
      <w:rFonts w:ascii="Times New Roman" w:eastAsia="Times New Roman" w:hAnsi="Times New Roman" w:cs="Times New Roman"/>
      <w:sz w:val="28"/>
      <w:szCs w:val="24"/>
    </w:rPr>
  </w:style>
  <w:style w:type="character" w:styleId="HTMLAcronym">
    <w:name w:val="HTML Acronym"/>
    <w:uiPriority w:val="99"/>
    <w:unhideWhenUsed/>
    <w:rsid w:val="007E1A47"/>
    <w:rPr>
      <w:rFonts w:hint="default"/>
      <w:sz w:val="24"/>
    </w:rPr>
  </w:style>
  <w:style w:type="character" w:styleId="HTMLCite">
    <w:name w:val="HTML Cite"/>
    <w:uiPriority w:val="99"/>
    <w:unhideWhenUsed/>
    <w:rsid w:val="007E1A47"/>
    <w:rPr>
      <w:rFonts w:hint="default"/>
      <w:i/>
      <w:sz w:val="24"/>
    </w:rPr>
  </w:style>
  <w:style w:type="character" w:styleId="HTMLCode">
    <w:name w:val="HTML Code"/>
    <w:uiPriority w:val="99"/>
    <w:unhideWhenUsed/>
    <w:rsid w:val="007E1A47"/>
    <w:rPr>
      <w:rFonts w:ascii="Courier New" w:hAnsi="Courier New" w:hint="default"/>
      <w:sz w:val="24"/>
    </w:rPr>
  </w:style>
  <w:style w:type="character" w:styleId="HTMLDefinition">
    <w:name w:val="HTML Definition"/>
    <w:uiPriority w:val="99"/>
    <w:unhideWhenUsed/>
    <w:rsid w:val="007E1A47"/>
    <w:rPr>
      <w:rFonts w:hint="default"/>
      <w:i/>
      <w:sz w:val="24"/>
    </w:rPr>
  </w:style>
  <w:style w:type="character" w:styleId="HTMLKeyboard">
    <w:name w:val="HTML Keyboard"/>
    <w:uiPriority w:val="99"/>
    <w:unhideWhenUsed/>
    <w:rsid w:val="007E1A47"/>
    <w:rPr>
      <w:rFonts w:ascii="Courier New" w:hAnsi="Courier New" w:hint="default"/>
      <w:sz w:val="24"/>
    </w:rPr>
  </w:style>
  <w:style w:type="character" w:styleId="HTMLSample">
    <w:name w:val="HTML Sample"/>
    <w:uiPriority w:val="99"/>
    <w:unhideWhenUsed/>
    <w:rsid w:val="007E1A47"/>
    <w:rPr>
      <w:rFonts w:ascii="Courier New" w:hAnsi="Courier New" w:hint="default"/>
      <w:sz w:val="24"/>
    </w:rPr>
  </w:style>
  <w:style w:type="character" w:styleId="HTMLTypewriter">
    <w:name w:val="HTML Typewriter"/>
    <w:uiPriority w:val="99"/>
    <w:unhideWhenUsed/>
    <w:rsid w:val="007E1A47"/>
    <w:rPr>
      <w:rFonts w:ascii="Courier New" w:hAnsi="Courier New" w:hint="default"/>
      <w:sz w:val="24"/>
    </w:rPr>
  </w:style>
  <w:style w:type="character" w:styleId="HTMLVariable">
    <w:name w:val="HTML Variable"/>
    <w:uiPriority w:val="99"/>
    <w:unhideWhenUsed/>
    <w:rsid w:val="007E1A47"/>
    <w:rPr>
      <w:rFonts w:hint="default"/>
      <w:i/>
      <w:sz w:val="24"/>
    </w:rPr>
  </w:style>
  <w:style w:type="paragraph" w:customStyle="1" w:styleId="NoSpacing1">
    <w:name w:val="No Spacing1"/>
    <w:uiPriority w:val="99"/>
    <w:unhideWhenUsed/>
    <w:rsid w:val="007E1A47"/>
    <w:pPr>
      <w:widowControl w:val="0"/>
      <w:autoSpaceDE w:val="0"/>
      <w:autoSpaceDN w:val="0"/>
      <w:adjustRightInd w:val="0"/>
      <w:spacing w:line="259" w:lineRule="auto"/>
    </w:pPr>
    <w:rPr>
      <w:rFonts w:ascii="Arial" w:eastAsia="SimSun" w:hAnsi="Arial" w:cs="Times New Roman"/>
      <w:kern w:val="0"/>
      <w:sz w:val="20"/>
      <w:szCs w:val="20"/>
      <w:lang w:val="vi-VN" w:eastAsia="vi-VN"/>
      <w14:ligatures w14:val="none"/>
    </w:rPr>
  </w:style>
  <w:style w:type="character" w:customStyle="1" w:styleId="QuoteText">
    <w:name w:val="Quote Text"/>
    <w:link w:val="Quote1"/>
    <w:uiPriority w:val="99"/>
    <w:unhideWhenUsed/>
    <w:rsid w:val="007E1A47"/>
    <w:rPr>
      <w:rFonts w:ascii="Times New Roman" w:hAnsi="Times New Roman" w:cs="Times New Roman"/>
      <w:i/>
      <w:iCs/>
      <w:color w:val="404040"/>
      <w:sz w:val="28"/>
      <w:szCs w:val="28"/>
    </w:rPr>
  </w:style>
  <w:style w:type="character" w:customStyle="1" w:styleId="IntenseQuoteText">
    <w:name w:val="Intense Quote Text"/>
    <w:link w:val="IntenseQuote1"/>
    <w:uiPriority w:val="99"/>
    <w:unhideWhenUsed/>
    <w:rsid w:val="007E1A47"/>
    <w:rPr>
      <w:rFonts w:ascii="Times New Roman" w:hAnsi="Times New Roman" w:cs="Times New Roman"/>
      <w:i/>
      <w:iCs/>
      <w:color w:val="2E74B5"/>
      <w:sz w:val="28"/>
      <w:szCs w:val="28"/>
    </w:rPr>
  </w:style>
  <w:style w:type="paragraph" w:customStyle="1" w:styleId="SidenoteText">
    <w:name w:val="Sidenote Text"/>
    <w:basedOn w:val="Normal"/>
    <w:link w:val="SidenoteTextText"/>
    <w:uiPriority w:val="99"/>
    <w:unhideWhenUsed/>
    <w:rsid w:val="007E1A47"/>
    <w:pPr>
      <w:spacing w:after="160" w:line="259" w:lineRule="auto"/>
      <w:jc w:val="both"/>
    </w:pPr>
    <w:rPr>
      <w:rFonts w:ascii="Times New Roman" w:eastAsia="Times New Roman" w:hAnsi="Times New Roman" w:cs="Times New Roman"/>
      <w:sz w:val="24"/>
      <w:szCs w:val="24"/>
      <w:lang w:val="x-none" w:eastAsia="x-none"/>
    </w:rPr>
  </w:style>
  <w:style w:type="character" w:customStyle="1" w:styleId="SidenoteTextText">
    <w:name w:val="Sidenote Text Text"/>
    <w:link w:val="SidenoteText"/>
    <w:uiPriority w:val="99"/>
    <w:unhideWhenUsed/>
    <w:rsid w:val="007E1A47"/>
    <w:rPr>
      <w:rFonts w:ascii="Times New Roman" w:eastAsia="Times New Roman" w:hAnsi="Times New Roman" w:cs="Times New Roman"/>
      <w:kern w:val="0"/>
      <w:lang w:val="x-none" w:eastAsia="x-none"/>
      <w14:ligatures w14:val="none"/>
    </w:rPr>
  </w:style>
  <w:style w:type="character" w:customStyle="1" w:styleId="SubtleEmphasis1">
    <w:name w:val="Subtle Emphasis1"/>
    <w:uiPriority w:val="99"/>
    <w:unhideWhenUsed/>
    <w:rsid w:val="007E1A47"/>
    <w:rPr>
      <w:rFonts w:hint="default"/>
      <w:i/>
      <w:color w:val="808080"/>
      <w:sz w:val="24"/>
    </w:rPr>
  </w:style>
  <w:style w:type="character" w:customStyle="1" w:styleId="IntenseEmphasis1">
    <w:name w:val="Intense Emphasis1"/>
    <w:uiPriority w:val="99"/>
    <w:unhideWhenUsed/>
    <w:rsid w:val="007E1A47"/>
    <w:rPr>
      <w:rFonts w:hint="default"/>
      <w:b/>
      <w:i/>
      <w:sz w:val="24"/>
    </w:rPr>
  </w:style>
  <w:style w:type="character" w:customStyle="1" w:styleId="SubtleReference1">
    <w:name w:val="Subtle Reference1"/>
    <w:uiPriority w:val="99"/>
    <w:unhideWhenUsed/>
    <w:rsid w:val="007E1A47"/>
    <w:rPr>
      <w:rFonts w:hint="default"/>
      <w:sz w:val="24"/>
      <w:u w:val="single"/>
    </w:rPr>
  </w:style>
  <w:style w:type="character" w:customStyle="1" w:styleId="HeaderChar1">
    <w:name w:val="Header Char1"/>
    <w:uiPriority w:val="99"/>
    <w:unhideWhenUsed/>
    <w:rsid w:val="007E1A47"/>
    <w:rPr>
      <w:rFonts w:hint="default"/>
      <w:sz w:val="24"/>
    </w:rPr>
  </w:style>
  <w:style w:type="character" w:customStyle="1" w:styleId="FooterChar1">
    <w:name w:val="Footer Char1"/>
    <w:uiPriority w:val="99"/>
    <w:unhideWhenUsed/>
    <w:rsid w:val="007E1A47"/>
    <w:rPr>
      <w:rFonts w:hint="default"/>
      <w:sz w:val="24"/>
    </w:rPr>
  </w:style>
  <w:style w:type="character" w:customStyle="1" w:styleId="SidenoteReference">
    <w:name w:val="Sidenote Reference"/>
    <w:uiPriority w:val="99"/>
    <w:unhideWhenUsed/>
    <w:rsid w:val="007E1A47"/>
    <w:rPr>
      <w:rFonts w:hint="default"/>
      <w:sz w:val="24"/>
      <w:vertAlign w:val="superscript"/>
    </w:rPr>
  </w:style>
  <w:style w:type="paragraph" w:customStyle="1" w:styleId="HeadTitle">
    <w:name w:val="Head Title"/>
    <w:basedOn w:val="Normal"/>
    <w:rsid w:val="007E1A47"/>
    <w:pPr>
      <w:spacing w:before="240" w:after="0" w:line="312" w:lineRule="auto"/>
      <w:jc w:val="center"/>
    </w:pPr>
    <w:rPr>
      <w:rFonts w:ascii="Arial" w:eastAsia="Times New Roman" w:hAnsi="Arial" w:cs="Arial"/>
      <w:b/>
      <w:iCs/>
      <w:color w:val="3366FF"/>
      <w:sz w:val="48"/>
      <w:szCs w:val="20"/>
    </w:rPr>
  </w:style>
  <w:style w:type="paragraph" w:customStyle="1" w:styleId="DocumentTitle">
    <w:name w:val="Document Title"/>
    <w:basedOn w:val="Normal"/>
    <w:rsid w:val="007E1A47"/>
    <w:pPr>
      <w:spacing w:before="240" w:after="0" w:line="312" w:lineRule="auto"/>
      <w:jc w:val="center"/>
    </w:pPr>
    <w:rPr>
      <w:rFonts w:ascii="Arial" w:eastAsia="Times New Roman" w:hAnsi="Arial" w:cs="Arial"/>
      <w:b/>
      <w:i/>
      <w:color w:val="000000"/>
      <w:sz w:val="36"/>
      <w:szCs w:val="20"/>
    </w:rPr>
  </w:style>
  <w:style w:type="paragraph" w:customStyle="1" w:styleId="Para1">
    <w:name w:val="Para 1"/>
    <w:basedOn w:val="Normal"/>
    <w:rsid w:val="007E1A47"/>
    <w:pPr>
      <w:spacing w:after="0" w:line="360" w:lineRule="auto"/>
      <w:jc w:val="both"/>
    </w:pPr>
    <w:rPr>
      <w:rFonts w:ascii="Arial" w:eastAsia="Times New Roman" w:hAnsi="Arial" w:cs="Arial"/>
      <w:bCs/>
      <w:iCs/>
      <w:color w:val="000000"/>
      <w:sz w:val="20"/>
      <w:szCs w:val="20"/>
    </w:rPr>
  </w:style>
  <w:style w:type="paragraph" w:customStyle="1" w:styleId="ParaBullet1">
    <w:name w:val="Para Bullet 1"/>
    <w:basedOn w:val="Normal"/>
    <w:rsid w:val="007E1A47"/>
    <w:pPr>
      <w:numPr>
        <w:numId w:val="18"/>
      </w:numPr>
      <w:tabs>
        <w:tab w:val="clear" w:pos="1080"/>
      </w:tabs>
      <w:spacing w:before="100" w:beforeAutospacing="1" w:after="0" w:line="360" w:lineRule="auto"/>
      <w:ind w:left="0" w:firstLine="0"/>
      <w:jc w:val="both"/>
    </w:pPr>
    <w:rPr>
      <w:rFonts w:ascii="Arial" w:eastAsia="Times New Roman" w:hAnsi="Arial" w:cs="Arial"/>
      <w:bCs/>
      <w:iCs/>
      <w:color w:val="000000"/>
      <w:sz w:val="20"/>
      <w:szCs w:val="20"/>
    </w:rPr>
  </w:style>
  <w:style w:type="paragraph" w:customStyle="1" w:styleId="Pagetitle">
    <w:name w:val="Page title"/>
    <w:basedOn w:val="Normal"/>
    <w:rsid w:val="007E1A47"/>
    <w:pPr>
      <w:spacing w:after="0" w:line="360" w:lineRule="auto"/>
      <w:jc w:val="center"/>
    </w:pPr>
    <w:rPr>
      <w:rFonts w:ascii="Arial" w:eastAsia="MS Mincho" w:hAnsi="Arial" w:cs="Times New Roman"/>
      <w:b/>
      <w:bCs/>
      <w:kern w:val="32"/>
      <w:szCs w:val="20"/>
    </w:rPr>
  </w:style>
  <w:style w:type="paragraph" w:customStyle="1" w:styleId="DefaultParagraphFontParaCharCharCharCharCharCharChar">
    <w:name w:val="Default Paragraph Font Para Char Char Char Char Char Char Char"/>
    <w:basedOn w:val="Normal"/>
    <w:rsid w:val="007E1A47"/>
    <w:pPr>
      <w:spacing w:after="160" w:line="240" w:lineRule="exact"/>
      <w:jc w:val="both"/>
    </w:pPr>
    <w:rPr>
      <w:rFonts w:ascii="Verdana" w:eastAsia="Times New Roman" w:hAnsi="Verdana" w:cs="Times New Roman"/>
      <w:sz w:val="20"/>
      <w:szCs w:val="20"/>
    </w:rPr>
  </w:style>
  <w:style w:type="character" w:customStyle="1" w:styleId="searchword">
    <w:name w:val="searchword"/>
    <w:rsid w:val="007E1A47"/>
  </w:style>
  <w:style w:type="paragraph" w:customStyle="1" w:styleId="daumuc1">
    <w:name w:val="dau muc 1"/>
    <w:basedOn w:val="Normal"/>
    <w:qFormat/>
    <w:rsid w:val="007E1A47"/>
    <w:pPr>
      <w:numPr>
        <w:ilvl w:val="1"/>
        <w:numId w:val="19"/>
      </w:numPr>
      <w:spacing w:before="120" w:after="120" w:line="312" w:lineRule="auto"/>
      <w:ind w:left="0"/>
      <w:contextualSpacing/>
      <w:outlineLvl w:val="1"/>
    </w:pPr>
    <w:rPr>
      <w:rFonts w:ascii="Times New Roman" w:eastAsia="Calibri" w:hAnsi="Times New Roman" w:cs="Times New Roman"/>
      <w:b/>
      <w:caps/>
      <w:sz w:val="28"/>
      <w:szCs w:val="20"/>
      <w:lang w:val="x-none" w:eastAsia="x-none"/>
    </w:rPr>
  </w:style>
  <w:style w:type="paragraph" w:customStyle="1" w:styleId="daumuc2">
    <w:name w:val="dau muc 2"/>
    <w:basedOn w:val="daumuc1"/>
    <w:link w:val="daumuc2Char"/>
    <w:qFormat/>
    <w:rsid w:val="007E1A47"/>
    <w:pPr>
      <w:numPr>
        <w:ilvl w:val="2"/>
      </w:numPr>
      <w:outlineLvl w:val="2"/>
    </w:pPr>
    <w:rPr>
      <w:caps w:val="0"/>
    </w:rPr>
  </w:style>
  <w:style w:type="character" w:customStyle="1" w:styleId="daumuc2Char">
    <w:name w:val="dau muc 2 Char"/>
    <w:link w:val="daumuc2"/>
    <w:rsid w:val="007E1A47"/>
    <w:rPr>
      <w:rFonts w:ascii="Times New Roman" w:eastAsia="Calibri" w:hAnsi="Times New Roman" w:cs="Times New Roman"/>
      <w:b/>
      <w:kern w:val="0"/>
      <w:sz w:val="28"/>
      <w:szCs w:val="20"/>
      <w:lang w:val="x-none" w:eastAsia="x-none"/>
      <w14:ligatures w14:val="none"/>
    </w:rPr>
  </w:style>
  <w:style w:type="paragraph" w:customStyle="1" w:styleId="daumuc3">
    <w:name w:val="dau muc 3"/>
    <w:basedOn w:val="daumuc2"/>
    <w:link w:val="daumuc3Char"/>
    <w:qFormat/>
    <w:rsid w:val="007E1A47"/>
    <w:pPr>
      <w:numPr>
        <w:ilvl w:val="3"/>
      </w:numPr>
      <w:outlineLvl w:val="3"/>
    </w:pPr>
  </w:style>
  <w:style w:type="character" w:customStyle="1" w:styleId="daumuc3Char">
    <w:name w:val="dau muc 3 Char"/>
    <w:link w:val="daumuc3"/>
    <w:rsid w:val="007E1A47"/>
    <w:rPr>
      <w:rFonts w:ascii="Times New Roman" w:eastAsia="Calibri" w:hAnsi="Times New Roman" w:cs="Times New Roman"/>
      <w:b/>
      <w:kern w:val="0"/>
      <w:sz w:val="28"/>
      <w:szCs w:val="20"/>
      <w:lang w:val="x-none" w:eastAsia="x-none"/>
      <w14:ligatures w14:val="none"/>
    </w:rPr>
  </w:style>
  <w:style w:type="paragraph" w:customStyle="1" w:styleId="daumuc4">
    <w:name w:val="dau muc 4"/>
    <w:basedOn w:val="daumuc3"/>
    <w:qFormat/>
    <w:rsid w:val="007E1A47"/>
    <w:pPr>
      <w:numPr>
        <w:numId w:val="10"/>
      </w:numPr>
      <w:tabs>
        <w:tab w:val="num" w:pos="360"/>
      </w:tabs>
      <w:ind w:left="0" w:firstLine="0"/>
      <w:outlineLvl w:val="4"/>
    </w:pPr>
  </w:style>
  <w:style w:type="paragraph" w:customStyle="1" w:styleId="a-gach">
    <w:name w:val="a-gach"/>
    <w:basedOn w:val="Normal"/>
    <w:rsid w:val="007E1A47"/>
    <w:pPr>
      <w:numPr>
        <w:numId w:val="20"/>
      </w:numPr>
      <w:tabs>
        <w:tab w:val="clear" w:pos="930"/>
      </w:tabs>
      <w:spacing w:before="60" w:after="0" w:line="288" w:lineRule="auto"/>
      <w:ind w:left="0" w:firstLine="0"/>
      <w:jc w:val="both"/>
    </w:pPr>
    <w:rPr>
      <w:rFonts w:ascii=".VnTime" w:eastAsia="Times New Roman" w:hAnsi=".VnTime" w:cs="Times New Roman"/>
      <w:sz w:val="28"/>
      <w:szCs w:val="28"/>
      <w:lang w:val="de-DE"/>
    </w:rPr>
  </w:style>
  <w:style w:type="character" w:customStyle="1" w:styleId="Style1Char">
    <w:name w:val="Style1 Char"/>
    <w:link w:val="Style1"/>
    <w:rsid w:val="007E1A47"/>
    <w:rPr>
      <w:rFonts w:ascii="VN-NTime" w:eastAsia="Times New Roman" w:hAnsi="VN-NTime" w:cs="Times New Roman"/>
      <w:bCs/>
      <w:kern w:val="0"/>
      <w:szCs w:val="20"/>
      <w14:ligatures w14:val="none"/>
    </w:rPr>
  </w:style>
  <w:style w:type="paragraph" w:customStyle="1" w:styleId="Style2">
    <w:name w:val="Style2"/>
    <w:basedOn w:val="Heading2"/>
    <w:link w:val="Style2Char"/>
    <w:qFormat/>
    <w:rsid w:val="007E1A47"/>
    <w:pPr>
      <w:keepLines w:val="0"/>
      <w:spacing w:before="240" w:after="60" w:line="259" w:lineRule="auto"/>
    </w:pPr>
    <w:rPr>
      <w:rFonts w:ascii="Calibri Light" w:eastAsia="Times New Roman" w:hAnsi="Calibri Light" w:cs="Times New Roman"/>
      <w:b/>
      <w:bCs/>
      <w:i/>
      <w:iCs/>
      <w:color w:val="auto"/>
      <w:sz w:val="28"/>
      <w:szCs w:val="28"/>
      <w:lang w:val="x-none" w:eastAsia="ko-KR"/>
    </w:rPr>
  </w:style>
  <w:style w:type="character" w:customStyle="1" w:styleId="Style2Char">
    <w:name w:val="Style2 Char"/>
    <w:link w:val="Style2"/>
    <w:rsid w:val="007E1A47"/>
    <w:rPr>
      <w:rFonts w:ascii="Calibri Light" w:eastAsia="Times New Roman" w:hAnsi="Calibri Light" w:cs="Times New Roman"/>
      <w:b/>
      <w:bCs/>
      <w:i/>
      <w:iCs/>
      <w:kern w:val="0"/>
      <w:sz w:val="28"/>
      <w:szCs w:val="28"/>
      <w:lang w:val="x-none" w:eastAsia="ko-KR"/>
      <w14:ligatures w14:val="none"/>
    </w:rPr>
  </w:style>
  <w:style w:type="paragraph" w:customStyle="1" w:styleId="Bulet-">
    <w:name w:val="Bulet -"/>
    <w:basedOn w:val="Normal"/>
    <w:autoRedefine/>
    <w:qFormat/>
    <w:rsid w:val="007E1A47"/>
    <w:pPr>
      <w:tabs>
        <w:tab w:val="left" w:pos="1021"/>
      </w:tabs>
      <w:spacing w:before="120" w:after="120"/>
      <w:ind w:firstLine="720"/>
      <w:jc w:val="both"/>
    </w:pPr>
    <w:rPr>
      <w:rFonts w:ascii="Times New Roman" w:eastAsia="StarSymbol" w:hAnsi="Times New Roman" w:cs="Times New Roman"/>
      <w:bCs/>
      <w:sz w:val="26"/>
      <w:szCs w:val="26"/>
      <w:lang w:val="lv-LV"/>
    </w:rPr>
  </w:style>
  <w:style w:type="paragraph" w:customStyle="1" w:styleId="tvs-bullet0">
    <w:name w:val="tvs-bullet0"/>
    <w:basedOn w:val="Normal"/>
    <w:uiPriority w:val="99"/>
    <w:rsid w:val="007E1A47"/>
    <w:pPr>
      <w:widowControl w:val="0"/>
      <w:numPr>
        <w:numId w:val="21"/>
      </w:numPr>
      <w:tabs>
        <w:tab w:val="clear" w:pos="1080"/>
        <w:tab w:val="left" w:pos="720"/>
        <w:tab w:val="left" w:pos="1260"/>
      </w:tabs>
      <w:spacing w:before="120" w:after="0" w:line="312" w:lineRule="auto"/>
      <w:ind w:left="0" w:firstLine="0"/>
      <w:jc w:val="both"/>
    </w:pPr>
    <w:rPr>
      <w:rFonts w:ascii="Times New Roman" w:eastAsia="Times New Roman" w:hAnsi="Times New Roman" w:cs="Times New Roman"/>
      <w:sz w:val="26"/>
      <w:szCs w:val="26"/>
    </w:rPr>
  </w:style>
  <w:style w:type="paragraph" w:customStyle="1" w:styleId="Style120">
    <w:name w:val="Style12"/>
    <w:basedOn w:val="Normal"/>
    <w:link w:val="Style12Char0"/>
    <w:autoRedefine/>
    <w:qFormat/>
    <w:rsid w:val="007E1A47"/>
    <w:pPr>
      <w:spacing w:beforeLines="60" w:before="144" w:afterLines="60" w:after="144"/>
      <w:ind w:firstLine="540"/>
      <w:jc w:val="both"/>
    </w:pPr>
    <w:rPr>
      <w:rFonts w:ascii="Times New Roman" w:eastAsia="Malgun Gothic" w:hAnsi="Times New Roman" w:cs="Times New Roman"/>
      <w:spacing w:val="2"/>
      <w:sz w:val="28"/>
      <w:szCs w:val="28"/>
      <w:lang w:val="vi-VN" w:eastAsia="x-none"/>
    </w:rPr>
  </w:style>
  <w:style w:type="character" w:customStyle="1" w:styleId="Style12Char0">
    <w:name w:val="Style12 Char"/>
    <w:link w:val="Style120"/>
    <w:rsid w:val="007E1A47"/>
    <w:rPr>
      <w:rFonts w:ascii="Times New Roman" w:eastAsia="Malgun Gothic" w:hAnsi="Times New Roman" w:cs="Times New Roman"/>
      <w:spacing w:val="2"/>
      <w:kern w:val="0"/>
      <w:sz w:val="28"/>
      <w:szCs w:val="28"/>
      <w:lang w:val="vi-VN" w:eastAsia="x-none"/>
      <w14:ligatures w14:val="none"/>
    </w:rPr>
  </w:style>
  <w:style w:type="paragraph" w:customStyle="1" w:styleId="TXT-Normal">
    <w:name w:val="TXT-Normal"/>
    <w:basedOn w:val="Normal"/>
    <w:link w:val="TXT-NormalChar"/>
    <w:rsid w:val="007E1A47"/>
    <w:pPr>
      <w:spacing w:after="120" w:line="360" w:lineRule="auto"/>
      <w:ind w:firstLine="567"/>
      <w:jc w:val="both"/>
    </w:pPr>
    <w:rPr>
      <w:rFonts w:ascii="Calibri" w:eastAsia="Calibri" w:hAnsi="Calibri" w:cs="Times New Roman"/>
      <w:color w:val="000000"/>
      <w:sz w:val="24"/>
      <w:szCs w:val="24"/>
      <w:lang w:val="x-none" w:eastAsia="x-none"/>
    </w:rPr>
  </w:style>
  <w:style w:type="character" w:customStyle="1" w:styleId="TXT-NormalChar">
    <w:name w:val="TXT-Normal Char"/>
    <w:link w:val="TXT-Normal"/>
    <w:locked/>
    <w:rsid w:val="007E1A47"/>
    <w:rPr>
      <w:rFonts w:ascii="Calibri" w:eastAsia="Calibri" w:hAnsi="Calibri" w:cs="Times New Roman"/>
      <w:color w:val="000000"/>
      <w:kern w:val="0"/>
      <w:lang w:val="x-none" w:eastAsia="x-none"/>
      <w14:ligatures w14:val="none"/>
    </w:rPr>
  </w:style>
  <w:style w:type="character" w:customStyle="1" w:styleId="CaptionChar">
    <w:name w:val="Caption Char"/>
    <w:aliases w:val=" Char Char"/>
    <w:link w:val="Caption"/>
    <w:uiPriority w:val="35"/>
    <w:rsid w:val="007E1A47"/>
    <w:rPr>
      <w:rFonts w:ascii="VNI-Times" w:eastAsia="Times New Roman" w:hAnsi="VNI-Times" w:cs="Times New Roman"/>
      <w:b/>
      <w:bCs/>
      <w:kern w:val="0"/>
      <w:sz w:val="40"/>
      <w:szCs w:val="20"/>
      <w14:ligatures w14:val="none"/>
    </w:rPr>
  </w:style>
  <w:style w:type="character" w:customStyle="1" w:styleId="hps">
    <w:name w:val="hps"/>
    <w:rsid w:val="007E1A47"/>
    <w:rPr>
      <w:rFonts w:cs="Times New Roman"/>
    </w:rPr>
  </w:style>
  <w:style w:type="character" w:customStyle="1" w:styleId="BodyTextChar1">
    <w:name w:val="Body Text Char1"/>
    <w:uiPriority w:val="99"/>
    <w:semiHidden/>
    <w:rsid w:val="007E1A47"/>
    <w:rPr>
      <w:rFonts w:ascii="Times New Roman" w:hAnsi="Times New Roman"/>
      <w:sz w:val="26"/>
      <w:szCs w:val="26"/>
      <w:lang w:eastAsia="vi-VN"/>
    </w:rPr>
  </w:style>
  <w:style w:type="table" w:styleId="GridTable4-Accent2">
    <w:name w:val="Grid Table 4 Accent 2"/>
    <w:basedOn w:val="TableNormal"/>
    <w:uiPriority w:val="49"/>
    <w:rsid w:val="007E1A47"/>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odyText11">
    <w:name w:val="Body Text11"/>
    <w:basedOn w:val="Normal"/>
    <w:rsid w:val="007E1A47"/>
    <w:pPr>
      <w:spacing w:before="120" w:after="0" w:line="312" w:lineRule="auto"/>
      <w:ind w:left="360"/>
      <w:jc w:val="both"/>
    </w:pPr>
    <w:rPr>
      <w:rFonts w:ascii="Times New Roman" w:eastAsia="Times New Roman" w:hAnsi="Times New Roman" w:cs="Times New Roman"/>
      <w:kern w:val="28"/>
      <w:sz w:val="26"/>
      <w:szCs w:val="26"/>
      <w:lang w:val="vi-VN"/>
    </w:rPr>
  </w:style>
  <w:style w:type="numbering" w:customStyle="1" w:styleId="NormalBulleted3">
    <w:name w:val="Normal Bulleted3"/>
    <w:basedOn w:val="NoList"/>
    <w:rsid w:val="007E1A47"/>
    <w:pPr>
      <w:numPr>
        <w:numId w:val="22"/>
      </w:numPr>
    </w:pPr>
  </w:style>
  <w:style w:type="paragraph" w:customStyle="1" w:styleId="StyleStyle2Before3ptAfter9pt">
    <w:name w:val="Style Style2 + Before:  3 pt After:  9 pt"/>
    <w:basedOn w:val="Normal"/>
    <w:rsid w:val="007E1A47"/>
    <w:pPr>
      <w:numPr>
        <w:numId w:val="23"/>
      </w:numPr>
      <w:tabs>
        <w:tab w:val="clear" w:pos="1566"/>
      </w:tabs>
      <w:spacing w:before="60" w:after="180" w:line="360" w:lineRule="auto"/>
      <w:ind w:left="0" w:firstLine="0"/>
      <w:jc w:val="both"/>
    </w:pPr>
    <w:rPr>
      <w:rFonts w:ascii="Times New Roman" w:eastAsia="Times New Roman" w:hAnsi="Times New Roman" w:cs="Times New Roman"/>
      <w:sz w:val="26"/>
      <w:szCs w:val="20"/>
      <w:lang w:val="en-AU"/>
    </w:rPr>
  </w:style>
  <w:style w:type="paragraph" w:customStyle="1" w:styleId="Para0">
    <w:name w:val="Para"/>
    <w:basedOn w:val="Normal"/>
    <w:link w:val="ParaChar"/>
    <w:qFormat/>
    <w:rsid w:val="007E1A47"/>
    <w:pPr>
      <w:spacing w:before="120" w:after="120" w:line="288" w:lineRule="auto"/>
      <w:ind w:firstLine="720"/>
      <w:jc w:val="both"/>
    </w:pPr>
    <w:rPr>
      <w:rFonts w:ascii="Times New Roman" w:eastAsia="Arial" w:hAnsi="Times New Roman" w:cs="Times New Roman"/>
      <w:sz w:val="28"/>
      <w:szCs w:val="28"/>
    </w:rPr>
  </w:style>
  <w:style w:type="character" w:customStyle="1" w:styleId="ParaChar">
    <w:name w:val="Para Char"/>
    <w:link w:val="Para0"/>
    <w:rsid w:val="007E1A47"/>
    <w:rPr>
      <w:rFonts w:ascii="Times New Roman" w:eastAsia="Arial" w:hAnsi="Times New Roman" w:cs="Times New Roman"/>
      <w:kern w:val="0"/>
      <w:sz w:val="28"/>
      <w:szCs w:val="28"/>
      <w14:ligatures w14:val="none"/>
    </w:rPr>
  </w:style>
  <w:style w:type="paragraph" w:customStyle="1" w:styleId="lv1">
    <w:name w:val="lv 1"/>
    <w:next w:val="Normal"/>
    <w:qFormat/>
    <w:rsid w:val="007E1A47"/>
    <w:pPr>
      <w:numPr>
        <w:numId w:val="24"/>
      </w:numPr>
      <w:tabs>
        <w:tab w:val="clear" w:pos="720"/>
      </w:tabs>
      <w:spacing w:before="120" w:after="120" w:line="288" w:lineRule="auto"/>
      <w:ind w:left="0" w:firstLine="0"/>
      <w:jc w:val="both"/>
      <w:outlineLvl w:val="1"/>
    </w:pPr>
    <w:rPr>
      <w:rFonts w:ascii="Times New Roman Bold" w:eastAsia="Times New Roman" w:hAnsi="Times New Roman Bold" w:cs="Times New Roman"/>
      <w:b/>
      <w:kern w:val="0"/>
      <w:sz w:val="28"/>
      <w:szCs w:val="28"/>
      <w14:ligatures w14:val="none"/>
    </w:rPr>
  </w:style>
  <w:style w:type="paragraph" w:customStyle="1" w:styleId="lv2">
    <w:name w:val="lv2"/>
    <w:basedOn w:val="lv1"/>
    <w:next w:val="Normal"/>
    <w:autoRedefine/>
    <w:qFormat/>
    <w:rsid w:val="007E1A47"/>
    <w:pPr>
      <w:numPr>
        <w:ilvl w:val="1"/>
      </w:numPr>
      <w:tabs>
        <w:tab w:val="clear" w:pos="720"/>
      </w:tabs>
      <w:ind w:left="0" w:firstLine="0"/>
    </w:pPr>
  </w:style>
  <w:style w:type="paragraph" w:customStyle="1" w:styleId="lv3">
    <w:name w:val="lv3"/>
    <w:basedOn w:val="lv2"/>
    <w:next w:val="Normal"/>
    <w:qFormat/>
    <w:rsid w:val="007E1A47"/>
    <w:pPr>
      <w:numPr>
        <w:ilvl w:val="2"/>
      </w:numPr>
      <w:tabs>
        <w:tab w:val="clear" w:pos="720"/>
      </w:tabs>
      <w:ind w:left="0" w:firstLine="0"/>
    </w:pPr>
  </w:style>
  <w:style w:type="paragraph" w:customStyle="1" w:styleId="Lv4">
    <w:name w:val="Lv4"/>
    <w:basedOn w:val="Normal"/>
    <w:qFormat/>
    <w:rsid w:val="007E1A47"/>
    <w:pPr>
      <w:numPr>
        <w:ilvl w:val="3"/>
        <w:numId w:val="24"/>
      </w:numPr>
      <w:tabs>
        <w:tab w:val="clear" w:pos="720"/>
      </w:tabs>
      <w:spacing w:before="120" w:after="120" w:line="264" w:lineRule="auto"/>
      <w:ind w:left="0" w:firstLine="0"/>
      <w:outlineLvl w:val="4"/>
    </w:pPr>
    <w:rPr>
      <w:rFonts w:ascii="Times New Roman" w:eastAsia="Times New Roman" w:hAnsi="Times New Roman" w:cs="Times New Roman"/>
      <w:sz w:val="28"/>
      <w:szCs w:val="28"/>
    </w:rPr>
  </w:style>
  <w:style w:type="paragraph" w:customStyle="1" w:styleId="List1">
    <w:name w:val="List . 1"/>
    <w:basedOn w:val="Normal"/>
    <w:link w:val="List1Char0"/>
    <w:qFormat/>
    <w:rsid w:val="007E1A47"/>
    <w:pPr>
      <w:numPr>
        <w:numId w:val="25"/>
      </w:numPr>
      <w:tabs>
        <w:tab w:val="left" w:pos="567"/>
        <w:tab w:val="left" w:pos="851"/>
      </w:tabs>
      <w:spacing w:before="40" w:after="120"/>
      <w:ind w:firstLine="0"/>
      <w:jc w:val="both"/>
    </w:pPr>
    <w:rPr>
      <w:rFonts w:ascii="Times New Roman" w:eastAsia="Calibri" w:hAnsi="Times New Roman" w:cs="Times New Roman"/>
      <w:sz w:val="28"/>
      <w:szCs w:val="28"/>
      <w:lang w:eastAsia="vi-VN"/>
    </w:rPr>
  </w:style>
  <w:style w:type="character" w:customStyle="1" w:styleId="List1Char0">
    <w:name w:val="List . 1 Char"/>
    <w:link w:val="List1"/>
    <w:rsid w:val="007E1A47"/>
    <w:rPr>
      <w:rFonts w:ascii="Times New Roman" w:eastAsia="Calibri" w:hAnsi="Times New Roman" w:cs="Times New Roman"/>
      <w:kern w:val="0"/>
      <w:sz w:val="28"/>
      <w:szCs w:val="28"/>
      <w:lang w:eastAsia="vi-VN"/>
      <w14:ligatures w14:val="none"/>
    </w:rPr>
  </w:style>
  <w:style w:type="paragraph" w:customStyle="1" w:styleId="List2">
    <w:name w:val="List . 2"/>
    <w:basedOn w:val="List1"/>
    <w:link w:val="List2Char0"/>
    <w:qFormat/>
    <w:rsid w:val="007E1A47"/>
    <w:pPr>
      <w:numPr>
        <w:ilvl w:val="1"/>
      </w:numPr>
      <w:ind w:firstLine="0"/>
    </w:pPr>
  </w:style>
  <w:style w:type="character" w:customStyle="1" w:styleId="List2Char0">
    <w:name w:val="List . 2 Char"/>
    <w:link w:val="List2"/>
    <w:rsid w:val="007E1A47"/>
    <w:rPr>
      <w:rFonts w:ascii="Times New Roman" w:eastAsia="Calibri" w:hAnsi="Times New Roman" w:cs="Times New Roman"/>
      <w:kern w:val="0"/>
      <w:sz w:val="28"/>
      <w:szCs w:val="28"/>
      <w:lang w:eastAsia="vi-VN"/>
      <w14:ligatures w14:val="none"/>
    </w:rPr>
  </w:style>
  <w:style w:type="paragraph" w:customStyle="1" w:styleId="Nghienggiua">
    <w:name w:val="Nghieng giua"/>
    <w:basedOn w:val="Normal"/>
    <w:link w:val="NghienggiuaChar"/>
    <w:qFormat/>
    <w:rsid w:val="007E1A47"/>
    <w:pPr>
      <w:tabs>
        <w:tab w:val="left" w:pos="567"/>
      </w:tabs>
      <w:spacing w:before="40" w:after="120"/>
      <w:jc w:val="center"/>
    </w:pPr>
    <w:rPr>
      <w:rFonts w:ascii="Times New Roman" w:eastAsia="Calibri" w:hAnsi="Times New Roman" w:cs="Times New Roman"/>
      <w:i/>
      <w:sz w:val="28"/>
      <w:szCs w:val="28"/>
      <w:lang w:eastAsia="vi-VN"/>
    </w:rPr>
  </w:style>
  <w:style w:type="character" w:customStyle="1" w:styleId="NghienggiuaChar">
    <w:name w:val="Nghieng giua Char"/>
    <w:link w:val="Nghienggiua"/>
    <w:rsid w:val="007E1A47"/>
    <w:rPr>
      <w:rFonts w:ascii="Times New Roman" w:eastAsia="Calibri" w:hAnsi="Times New Roman" w:cs="Times New Roman"/>
      <w:i/>
      <w:kern w:val="0"/>
      <w:sz w:val="28"/>
      <w:szCs w:val="28"/>
      <w:lang w:eastAsia="vi-VN"/>
      <w14:ligatures w14:val="none"/>
    </w:rPr>
  </w:style>
  <w:style w:type="paragraph" w:customStyle="1" w:styleId="Damthuong">
    <w:name w:val="Dam thuong"/>
    <w:basedOn w:val="Normal"/>
    <w:link w:val="DamthuongChar"/>
    <w:qFormat/>
    <w:rsid w:val="007E1A47"/>
    <w:pPr>
      <w:tabs>
        <w:tab w:val="left" w:pos="567"/>
      </w:tabs>
      <w:spacing w:before="40" w:after="120"/>
      <w:jc w:val="both"/>
    </w:pPr>
    <w:rPr>
      <w:rFonts w:ascii="Times New Roman" w:eastAsia="Calibri" w:hAnsi="Times New Roman" w:cs="Times New Roman"/>
      <w:b/>
      <w:sz w:val="28"/>
      <w:szCs w:val="28"/>
      <w:lang w:eastAsia="vi-VN"/>
    </w:rPr>
  </w:style>
  <w:style w:type="character" w:customStyle="1" w:styleId="DamthuongChar">
    <w:name w:val="Dam thuong Char"/>
    <w:link w:val="Damthuong"/>
    <w:rsid w:val="007E1A47"/>
    <w:rPr>
      <w:rFonts w:ascii="Times New Roman" w:eastAsia="Calibri" w:hAnsi="Times New Roman" w:cs="Times New Roman"/>
      <w:b/>
      <w:kern w:val="0"/>
      <w:sz w:val="28"/>
      <w:szCs w:val="28"/>
      <w:lang w:eastAsia="vi-VN"/>
      <w14:ligatures w14:val="none"/>
    </w:rPr>
  </w:style>
  <w:style w:type="paragraph" w:customStyle="1" w:styleId="Listbang1">
    <w:name w:val="List bang . 1"/>
    <w:basedOn w:val="Normal"/>
    <w:link w:val="Listbang1Char"/>
    <w:qFormat/>
    <w:rsid w:val="007E1A47"/>
    <w:pPr>
      <w:numPr>
        <w:numId w:val="26"/>
      </w:numPr>
      <w:tabs>
        <w:tab w:val="left" w:pos="567"/>
      </w:tabs>
      <w:spacing w:before="40" w:after="120"/>
      <w:ind w:left="0" w:firstLine="0"/>
      <w:jc w:val="both"/>
    </w:pPr>
    <w:rPr>
      <w:rFonts w:ascii="Times New Roman" w:eastAsia="Calibri" w:hAnsi="Times New Roman" w:cs="Times New Roman"/>
      <w:sz w:val="28"/>
      <w:szCs w:val="28"/>
      <w:lang w:eastAsia="vi-VN"/>
    </w:rPr>
  </w:style>
  <w:style w:type="character" w:customStyle="1" w:styleId="Listbang1Char">
    <w:name w:val="List bang . 1 Char"/>
    <w:link w:val="Listbang1"/>
    <w:rsid w:val="007E1A47"/>
    <w:rPr>
      <w:rFonts w:ascii="Times New Roman" w:eastAsia="Calibri" w:hAnsi="Times New Roman" w:cs="Times New Roman"/>
      <w:kern w:val="0"/>
      <w:sz w:val="28"/>
      <w:szCs w:val="28"/>
      <w:lang w:eastAsia="vi-VN"/>
      <w14:ligatures w14:val="none"/>
    </w:rPr>
  </w:style>
  <w:style w:type="paragraph" w:customStyle="1" w:styleId="Listbang2">
    <w:name w:val="List bang . 2"/>
    <w:basedOn w:val="Listbang1"/>
    <w:qFormat/>
    <w:rsid w:val="007E1A47"/>
    <w:pPr>
      <w:numPr>
        <w:ilvl w:val="1"/>
      </w:numPr>
      <w:ind w:left="0" w:firstLine="0"/>
    </w:pPr>
  </w:style>
  <w:style w:type="paragraph" w:customStyle="1" w:styleId="LHeadingA">
    <w:name w:val="L.Heading A"/>
    <w:qFormat/>
    <w:rsid w:val="007E1A47"/>
    <w:pPr>
      <w:numPr>
        <w:numId w:val="27"/>
      </w:numPr>
      <w:tabs>
        <w:tab w:val="left" w:pos="1134"/>
      </w:tabs>
      <w:spacing w:before="120" w:after="120" w:line="240" w:lineRule="auto"/>
      <w:ind w:left="0" w:firstLine="0"/>
      <w:jc w:val="center"/>
      <w:outlineLvl w:val="0"/>
    </w:pPr>
    <w:rPr>
      <w:rFonts w:ascii="Times New Roman" w:eastAsia="Calibri" w:hAnsi="Times New Roman" w:cs="Times New Roman"/>
      <w:b/>
      <w:kern w:val="0"/>
      <w:sz w:val="28"/>
      <w:szCs w:val="28"/>
      <w14:ligatures w14:val="none"/>
    </w:rPr>
  </w:style>
  <w:style w:type="paragraph" w:customStyle="1" w:styleId="LHeadingI">
    <w:name w:val="L.Heading I"/>
    <w:basedOn w:val="LHeadingA"/>
    <w:qFormat/>
    <w:rsid w:val="007E1A47"/>
    <w:pPr>
      <w:numPr>
        <w:ilvl w:val="1"/>
      </w:numPr>
      <w:ind w:left="0" w:firstLine="0"/>
    </w:pPr>
  </w:style>
  <w:style w:type="paragraph" w:customStyle="1" w:styleId="LHeading1">
    <w:name w:val="L.Heading 1"/>
    <w:basedOn w:val="LHeadingI"/>
    <w:qFormat/>
    <w:rsid w:val="007E1A47"/>
    <w:pPr>
      <w:numPr>
        <w:ilvl w:val="2"/>
      </w:numPr>
      <w:ind w:left="0" w:firstLine="0"/>
    </w:pPr>
  </w:style>
  <w:style w:type="paragraph" w:customStyle="1" w:styleId="LHeading11">
    <w:name w:val="L.Heading 1.1"/>
    <w:basedOn w:val="LHeading1"/>
    <w:link w:val="LHeading11Char"/>
    <w:autoRedefine/>
    <w:qFormat/>
    <w:rsid w:val="007E1A47"/>
    <w:pPr>
      <w:numPr>
        <w:ilvl w:val="3"/>
      </w:numPr>
      <w:ind w:left="0" w:firstLine="0"/>
    </w:pPr>
  </w:style>
  <w:style w:type="character" w:customStyle="1" w:styleId="LHeading11Char">
    <w:name w:val="L.Heading 1.1 Char"/>
    <w:link w:val="LHeading11"/>
    <w:rsid w:val="007E1A47"/>
    <w:rPr>
      <w:rFonts w:ascii="Times New Roman" w:eastAsia="Calibri" w:hAnsi="Times New Roman" w:cs="Times New Roman"/>
      <w:b/>
      <w:kern w:val="0"/>
      <w:sz w:val="28"/>
      <w:szCs w:val="28"/>
      <w14:ligatures w14:val="none"/>
    </w:rPr>
  </w:style>
  <w:style w:type="paragraph" w:customStyle="1" w:styleId="LHeading111">
    <w:name w:val="L.Heading 1.1.1."/>
    <w:basedOn w:val="LHeading11"/>
    <w:link w:val="LHeading111Char"/>
    <w:qFormat/>
    <w:rsid w:val="007E1A47"/>
    <w:pPr>
      <w:numPr>
        <w:ilvl w:val="4"/>
      </w:numPr>
      <w:ind w:left="0" w:firstLine="0"/>
    </w:pPr>
  </w:style>
  <w:style w:type="paragraph" w:customStyle="1" w:styleId="Lheading1111">
    <w:name w:val="L.heading 1.1.1.1."/>
    <w:basedOn w:val="LHeading111"/>
    <w:qFormat/>
    <w:rsid w:val="007E1A47"/>
    <w:pPr>
      <w:numPr>
        <w:ilvl w:val="5"/>
      </w:numPr>
      <w:ind w:left="0" w:firstLine="0"/>
    </w:pPr>
  </w:style>
  <w:style w:type="character" w:customStyle="1" w:styleId="LHeading111Char">
    <w:name w:val="L.Heading 1.1.1. Char"/>
    <w:link w:val="LHeading111"/>
    <w:rsid w:val="007E1A47"/>
    <w:rPr>
      <w:rFonts w:ascii="Times New Roman" w:eastAsia="Calibri" w:hAnsi="Times New Roman" w:cs="Times New Roman"/>
      <w:b/>
      <w:kern w:val="0"/>
      <w:sz w:val="28"/>
      <w:szCs w:val="28"/>
      <w14:ligatures w14:val="none"/>
    </w:rPr>
  </w:style>
  <w:style w:type="paragraph" w:customStyle="1" w:styleId="xl173">
    <w:name w:val="xl17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4">
    <w:name w:val="xl17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6">
    <w:name w:val="xl17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7">
    <w:name w:val="xl17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78">
    <w:name w:val="xl17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9">
    <w:name w:val="xl179"/>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0">
    <w:name w:val="xl18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2">
    <w:name w:val="xl182"/>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85">
    <w:name w:val="xl185"/>
    <w:basedOn w:val="Normal"/>
    <w:rsid w:val="007E1A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6">
    <w:name w:val="xl18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7E1A47"/>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0">
    <w:name w:val="xl190"/>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1">
    <w:name w:val="xl19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2">
    <w:name w:val="xl19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7E1A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6">
    <w:name w:val="xl196"/>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6">
    <w:name w:val="xl206"/>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7">
    <w:name w:val="xl20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6">
    <w:name w:val="xl216"/>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7E1A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9">
    <w:name w:val="xl229"/>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0">
    <w:name w:val="xl230"/>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1">
    <w:name w:val="xl231"/>
    <w:basedOn w:val="Normal"/>
    <w:rsid w:val="007E1A47"/>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2">
    <w:name w:val="xl232"/>
    <w:basedOn w:val="Normal"/>
    <w:rsid w:val="007E1A47"/>
    <w:pPr>
      <w:pBdr>
        <w:top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3">
    <w:name w:val="xl233"/>
    <w:basedOn w:val="Normal"/>
    <w:rsid w:val="007E1A47"/>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4">
    <w:name w:val="xl234"/>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5">
    <w:name w:val="xl235"/>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6">
    <w:name w:val="xl236"/>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7">
    <w:name w:val="xl237"/>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8">
    <w:name w:val="xl23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39">
    <w:name w:val="xl23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0">
    <w:name w:val="xl2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1">
    <w:name w:val="xl2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2">
    <w:name w:val="xl24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3">
    <w:name w:val="xl243"/>
    <w:basedOn w:val="Normal"/>
    <w:rsid w:val="007E1A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4">
    <w:name w:val="xl244"/>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5">
    <w:name w:val="xl24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6"/>
      <w:szCs w:val="26"/>
    </w:rPr>
  </w:style>
  <w:style w:type="character" w:customStyle="1" w:styleId="UnresolvedMention">
    <w:name w:val="Unresolved Mention"/>
    <w:basedOn w:val="DefaultParagraphFont"/>
    <w:uiPriority w:val="99"/>
    <w:semiHidden/>
    <w:unhideWhenUsed/>
    <w:rsid w:val="007E1A47"/>
    <w:rPr>
      <w:color w:val="605E5C"/>
      <w:shd w:val="clear" w:color="auto" w:fill="E1DFDD"/>
    </w:rPr>
  </w:style>
  <w:style w:type="paragraph" w:customStyle="1" w:styleId="gachChar">
    <w:name w:val="gach Char"/>
    <w:basedOn w:val="Normal"/>
    <w:uiPriority w:val="99"/>
    <w:rsid w:val="007E1A47"/>
    <w:pPr>
      <w:spacing w:before="40" w:after="40" w:line="330" w:lineRule="exact"/>
      <w:ind w:left="284" w:hanging="284"/>
      <w:jc w:val="both"/>
    </w:pPr>
    <w:rPr>
      <w:rFonts w:ascii=".VnCentury Schoolbook" w:eastAsia="Times New Roman" w:hAnsi=".VnCentury Schoolbook" w:cs=".VnCentury Schoolbook"/>
      <w:sz w:val="26"/>
      <w:szCs w:val="26"/>
      <w:lang w:eastAsia="zh-CN"/>
    </w:rPr>
  </w:style>
  <w:style w:type="paragraph" w:customStyle="1" w:styleId="h">
    <w:name w:val="h"/>
    <w:basedOn w:val="Normal"/>
    <w:uiPriority w:val="99"/>
    <w:rsid w:val="007E1A47"/>
    <w:pPr>
      <w:spacing w:before="60" w:after="120" w:line="288" w:lineRule="auto"/>
      <w:jc w:val="both"/>
    </w:pPr>
    <w:rPr>
      <w:rFonts w:ascii=".VnArialH" w:eastAsia="Times New Roman" w:hAnsi=".VnArialH" w:cs="Times New Roman"/>
      <w:b/>
      <w:bCs/>
      <w:sz w:val="28"/>
      <w:szCs w:val="28"/>
    </w:rPr>
  </w:style>
  <w:style w:type="character" w:customStyle="1" w:styleId="QuoteChar1">
    <w:name w:val="Quote Char1"/>
    <w:basedOn w:val="DefaultParagraphFont"/>
    <w:uiPriority w:val="29"/>
    <w:rsid w:val="007E1A47"/>
    <w:rPr>
      <w:i/>
      <w:iCs/>
      <w:color w:val="404040" w:themeColor="text1" w:themeTint="BF"/>
    </w:rPr>
  </w:style>
  <w:style w:type="character" w:customStyle="1" w:styleId="IntenseQuoteChar1">
    <w:name w:val="Intense Quote Char1"/>
    <w:basedOn w:val="DefaultParagraphFont"/>
    <w:uiPriority w:val="30"/>
    <w:rsid w:val="007E1A47"/>
    <w:rPr>
      <w:i/>
      <w:iCs/>
      <w:color w:val="0F4761" w:themeColor="accent1" w:themeShade="BF"/>
    </w:rPr>
  </w:style>
  <w:style w:type="numbering" w:customStyle="1" w:styleId="NoList4">
    <w:name w:val="No List4"/>
    <w:next w:val="NoList"/>
    <w:uiPriority w:val="99"/>
    <w:semiHidden/>
    <w:unhideWhenUsed/>
    <w:rsid w:val="007E1A47"/>
  </w:style>
  <w:style w:type="paragraph" w:customStyle="1" w:styleId="List3">
    <w:name w:val="List3"/>
    <w:basedOn w:val="Normal"/>
    <w:next w:val="List"/>
    <w:uiPriority w:val="99"/>
    <w:unhideWhenUsed/>
    <w:rsid w:val="007E1A47"/>
    <w:pPr>
      <w:spacing w:line="300" w:lineRule="exact"/>
      <w:ind w:left="360" w:hanging="360"/>
      <w:contextualSpacing/>
    </w:pPr>
    <w:rPr>
      <w:rFonts w:ascii="Times New Roman" w:eastAsia="MS Mincho" w:hAnsi="Times New Roman"/>
      <w:sz w:val="26"/>
    </w:rPr>
  </w:style>
  <w:style w:type="paragraph" w:customStyle="1" w:styleId="List21">
    <w:name w:val="List 21"/>
    <w:basedOn w:val="Normal"/>
    <w:next w:val="List22"/>
    <w:uiPriority w:val="99"/>
    <w:unhideWhenUsed/>
    <w:rsid w:val="007E1A47"/>
    <w:pPr>
      <w:spacing w:line="300" w:lineRule="exact"/>
      <w:ind w:left="720" w:hanging="360"/>
      <w:contextualSpacing/>
    </w:pPr>
    <w:rPr>
      <w:rFonts w:ascii="Times New Roman" w:eastAsia="MS Mincho" w:hAnsi="Times New Roman"/>
      <w:sz w:val="26"/>
    </w:rPr>
  </w:style>
  <w:style w:type="paragraph" w:customStyle="1" w:styleId="List31">
    <w:name w:val="List 31"/>
    <w:basedOn w:val="Normal"/>
    <w:next w:val="List30"/>
    <w:uiPriority w:val="99"/>
    <w:unhideWhenUsed/>
    <w:rsid w:val="007E1A47"/>
    <w:pPr>
      <w:spacing w:line="300" w:lineRule="exact"/>
      <w:ind w:left="1080" w:hanging="360"/>
      <w:contextualSpacing/>
    </w:pPr>
    <w:rPr>
      <w:rFonts w:ascii="Times New Roman" w:eastAsia="MS Mincho" w:hAnsi="Times New Roman"/>
      <w:sz w:val="26"/>
    </w:rPr>
  </w:style>
  <w:style w:type="paragraph" w:customStyle="1" w:styleId="ListBullet31">
    <w:name w:val="List Bullet 31"/>
    <w:basedOn w:val="Normal"/>
    <w:next w:val="ListBullet3"/>
    <w:uiPriority w:val="99"/>
    <w:unhideWhenUsed/>
    <w:rsid w:val="007E1A47"/>
    <w:pPr>
      <w:spacing w:line="300" w:lineRule="exact"/>
      <w:contextualSpacing/>
    </w:pPr>
    <w:rPr>
      <w:rFonts w:ascii="Times New Roman" w:eastAsia="MS Mincho" w:hAnsi="Times New Roman"/>
      <w:sz w:val="26"/>
    </w:rPr>
  </w:style>
  <w:style w:type="paragraph" w:customStyle="1" w:styleId="ListNumber21">
    <w:name w:val="List Number 21"/>
    <w:basedOn w:val="Normal"/>
    <w:next w:val="ListNumber2"/>
    <w:uiPriority w:val="99"/>
    <w:unhideWhenUsed/>
    <w:rsid w:val="007E1A47"/>
    <w:pPr>
      <w:numPr>
        <w:numId w:val="31"/>
      </w:numPr>
      <w:tabs>
        <w:tab w:val="clear" w:pos="720"/>
      </w:tabs>
      <w:spacing w:line="300" w:lineRule="exact"/>
      <w:ind w:left="0" w:firstLine="0"/>
      <w:contextualSpacing/>
    </w:pPr>
    <w:rPr>
      <w:rFonts w:ascii="Times New Roman" w:eastAsia="MS Mincho" w:hAnsi="Times New Roman"/>
      <w:sz w:val="26"/>
    </w:rPr>
  </w:style>
  <w:style w:type="paragraph" w:customStyle="1" w:styleId="ListNumber31">
    <w:name w:val="List Number 31"/>
    <w:basedOn w:val="Normal"/>
    <w:next w:val="ListNumber3"/>
    <w:uiPriority w:val="99"/>
    <w:unhideWhenUsed/>
    <w:rsid w:val="007E1A47"/>
    <w:pPr>
      <w:numPr>
        <w:numId w:val="32"/>
      </w:numPr>
      <w:tabs>
        <w:tab w:val="clear" w:pos="1080"/>
      </w:tabs>
      <w:spacing w:line="300" w:lineRule="exact"/>
      <w:ind w:left="0" w:firstLine="0"/>
      <w:contextualSpacing/>
    </w:pPr>
    <w:rPr>
      <w:rFonts w:ascii="Times New Roman" w:eastAsia="MS Mincho" w:hAnsi="Times New Roman"/>
      <w:sz w:val="26"/>
    </w:rPr>
  </w:style>
  <w:style w:type="paragraph" w:customStyle="1" w:styleId="ListContinue1">
    <w:name w:val="List Continue1"/>
    <w:basedOn w:val="Normal"/>
    <w:next w:val="ListContinue"/>
    <w:uiPriority w:val="99"/>
    <w:unhideWhenUsed/>
    <w:rsid w:val="007E1A47"/>
    <w:pPr>
      <w:spacing w:after="120" w:line="300" w:lineRule="exact"/>
      <w:ind w:left="360"/>
      <w:contextualSpacing/>
    </w:pPr>
    <w:rPr>
      <w:rFonts w:ascii="Times New Roman" w:eastAsia="MS Mincho" w:hAnsi="Times New Roman"/>
      <w:sz w:val="26"/>
    </w:rPr>
  </w:style>
  <w:style w:type="paragraph" w:customStyle="1" w:styleId="ListContinue21">
    <w:name w:val="List Continue 21"/>
    <w:basedOn w:val="Normal"/>
    <w:next w:val="ListContinue2"/>
    <w:uiPriority w:val="99"/>
    <w:unhideWhenUsed/>
    <w:rsid w:val="007E1A47"/>
    <w:pPr>
      <w:spacing w:after="120" w:line="300" w:lineRule="exact"/>
      <w:ind w:left="720"/>
      <w:contextualSpacing/>
    </w:pPr>
    <w:rPr>
      <w:rFonts w:ascii="Times New Roman" w:eastAsia="MS Mincho" w:hAnsi="Times New Roman"/>
      <w:sz w:val="26"/>
    </w:rPr>
  </w:style>
  <w:style w:type="paragraph" w:customStyle="1" w:styleId="ListContinue31">
    <w:name w:val="List Continue 31"/>
    <w:basedOn w:val="Normal"/>
    <w:next w:val="ListContinue3"/>
    <w:uiPriority w:val="99"/>
    <w:unhideWhenUsed/>
    <w:rsid w:val="007E1A47"/>
    <w:pPr>
      <w:spacing w:after="120" w:line="300" w:lineRule="exact"/>
      <w:ind w:left="1080"/>
      <w:contextualSpacing/>
    </w:pPr>
    <w:rPr>
      <w:rFonts w:ascii="Times New Roman" w:eastAsia="MS Mincho" w:hAnsi="Times New Roman"/>
      <w:sz w:val="26"/>
    </w:rPr>
  </w:style>
  <w:style w:type="paragraph" w:customStyle="1" w:styleId="MacroText1">
    <w:name w:val="Macro Text1"/>
    <w:next w:val="MacroText"/>
    <w:link w:val="MacroTextChar"/>
    <w:uiPriority w:val="99"/>
    <w:unhideWhenUsed/>
    <w:rsid w:val="007E1A4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14:ligatures w14:val="none"/>
    </w:rPr>
  </w:style>
  <w:style w:type="character" w:customStyle="1" w:styleId="MacroTextChar">
    <w:name w:val="Macro Text Char"/>
    <w:basedOn w:val="DefaultParagraphFont"/>
    <w:link w:val="MacroText1"/>
    <w:uiPriority w:val="99"/>
    <w:rsid w:val="007E1A47"/>
    <w:rPr>
      <w:rFonts w:ascii="Courier" w:hAnsi="Courier"/>
      <w:kern w:val="0"/>
      <w:sz w:val="20"/>
      <w:szCs w:val="20"/>
      <w14:ligatures w14:val="none"/>
    </w:rPr>
  </w:style>
  <w:style w:type="character" w:customStyle="1" w:styleId="SubtleEmphasis2">
    <w:name w:val="Subtle Emphasis2"/>
    <w:basedOn w:val="DefaultParagraphFont"/>
    <w:uiPriority w:val="19"/>
    <w:qFormat/>
    <w:rsid w:val="007E1A47"/>
    <w:rPr>
      <w:i/>
      <w:iCs/>
      <w:color w:val="808080"/>
    </w:rPr>
  </w:style>
  <w:style w:type="character" w:customStyle="1" w:styleId="SubtleReference2">
    <w:name w:val="Subtle Reference2"/>
    <w:basedOn w:val="DefaultParagraphFont"/>
    <w:uiPriority w:val="31"/>
    <w:qFormat/>
    <w:rsid w:val="007E1A47"/>
    <w:rPr>
      <w:smallCaps/>
      <w:color w:val="C0504D"/>
      <w:u w:val="single"/>
    </w:rPr>
  </w:style>
  <w:style w:type="table" w:customStyle="1" w:styleId="TableGrid5">
    <w:name w:val="Table Grid5"/>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
    <w:name w:val="List"/>
    <w:basedOn w:val="Normal"/>
    <w:uiPriority w:val="99"/>
    <w:unhideWhenUsed/>
    <w:rsid w:val="007E1A47"/>
    <w:pPr>
      <w:ind w:left="360" w:hanging="360"/>
      <w:contextualSpacing/>
    </w:pPr>
  </w:style>
  <w:style w:type="paragraph" w:styleId="List22">
    <w:name w:val="List 2"/>
    <w:basedOn w:val="Normal"/>
    <w:uiPriority w:val="99"/>
    <w:unhideWhenUsed/>
    <w:rsid w:val="007E1A47"/>
    <w:pPr>
      <w:ind w:left="720" w:hanging="360"/>
      <w:contextualSpacing/>
    </w:pPr>
  </w:style>
  <w:style w:type="paragraph" w:styleId="List30">
    <w:name w:val="List 3"/>
    <w:basedOn w:val="Normal"/>
    <w:uiPriority w:val="99"/>
    <w:unhideWhenUsed/>
    <w:rsid w:val="007E1A47"/>
    <w:pPr>
      <w:ind w:left="1080" w:hanging="360"/>
      <w:contextualSpacing/>
    </w:pPr>
  </w:style>
  <w:style w:type="paragraph" w:styleId="ListBullet3">
    <w:name w:val="List Bullet 3"/>
    <w:basedOn w:val="Normal"/>
    <w:uiPriority w:val="99"/>
    <w:unhideWhenUsed/>
    <w:rsid w:val="007E1A47"/>
    <w:pPr>
      <w:contextualSpacing/>
    </w:pPr>
  </w:style>
  <w:style w:type="paragraph" w:styleId="ListNumber2">
    <w:name w:val="List Number 2"/>
    <w:basedOn w:val="Normal"/>
    <w:uiPriority w:val="99"/>
    <w:unhideWhenUsed/>
    <w:rsid w:val="007E1A47"/>
    <w:pPr>
      <w:contextualSpacing/>
    </w:pPr>
  </w:style>
  <w:style w:type="paragraph" w:styleId="ListNumber3">
    <w:name w:val="List Number 3"/>
    <w:basedOn w:val="Normal"/>
    <w:uiPriority w:val="99"/>
    <w:unhideWhenUsed/>
    <w:rsid w:val="007E1A47"/>
    <w:pPr>
      <w:contextualSpacing/>
    </w:pPr>
  </w:style>
  <w:style w:type="paragraph" w:styleId="ListContinue">
    <w:name w:val="List Continue"/>
    <w:basedOn w:val="Normal"/>
    <w:uiPriority w:val="99"/>
    <w:unhideWhenUsed/>
    <w:rsid w:val="007E1A47"/>
    <w:pPr>
      <w:spacing w:after="120"/>
      <w:ind w:left="360"/>
      <w:contextualSpacing/>
    </w:pPr>
  </w:style>
  <w:style w:type="paragraph" w:styleId="ListContinue2">
    <w:name w:val="List Continue 2"/>
    <w:basedOn w:val="Normal"/>
    <w:uiPriority w:val="99"/>
    <w:unhideWhenUsed/>
    <w:rsid w:val="007E1A47"/>
    <w:pPr>
      <w:spacing w:after="120"/>
      <w:ind w:left="720"/>
      <w:contextualSpacing/>
    </w:pPr>
  </w:style>
  <w:style w:type="paragraph" w:styleId="ListContinue3">
    <w:name w:val="List Continue 3"/>
    <w:basedOn w:val="Normal"/>
    <w:uiPriority w:val="99"/>
    <w:unhideWhenUsed/>
    <w:rsid w:val="007E1A47"/>
    <w:pPr>
      <w:spacing w:after="120"/>
      <w:ind w:left="1080"/>
      <w:contextualSpacing/>
    </w:pPr>
  </w:style>
  <w:style w:type="paragraph" w:styleId="MacroText">
    <w:name w:val="macro"/>
    <w:link w:val="MacroTextChar1"/>
    <w:uiPriority w:val="99"/>
    <w:unhideWhenUsed/>
    <w:rsid w:val="007E1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1">
    <w:name w:val="Macro Text Char1"/>
    <w:basedOn w:val="DefaultParagraphFont"/>
    <w:link w:val="MacroText"/>
    <w:uiPriority w:val="99"/>
    <w:rsid w:val="007E1A47"/>
    <w:rPr>
      <w:rFonts w:ascii="Consolas" w:hAnsi="Consolas"/>
      <w:kern w:val="0"/>
      <w:sz w:val="20"/>
      <w:szCs w:val="20"/>
      <w14:ligatures w14:val="none"/>
    </w:rPr>
  </w:style>
  <w:style w:type="character" w:styleId="SubtleEmphasis">
    <w:name w:val="Subtle Emphasis"/>
    <w:basedOn w:val="DefaultParagraphFont"/>
    <w:uiPriority w:val="19"/>
    <w:qFormat/>
    <w:rsid w:val="007E1A47"/>
    <w:rPr>
      <w:i/>
      <w:iCs/>
      <w:color w:val="404040" w:themeColor="text1" w:themeTint="BF"/>
    </w:rPr>
  </w:style>
  <w:style w:type="character" w:styleId="SubtleReference">
    <w:name w:val="Subtle Reference"/>
    <w:basedOn w:val="DefaultParagraphFont"/>
    <w:uiPriority w:val="31"/>
    <w:qFormat/>
    <w:rsid w:val="007E1A47"/>
    <w:rPr>
      <w:smallCaps/>
      <w:color w:val="5A5A5A" w:themeColor="text1" w:themeTint="A5"/>
    </w:rPr>
  </w:style>
  <w:style w:type="table" w:styleId="LightShading">
    <w:name w:val="Light Shading"/>
    <w:basedOn w:val="TableNormal"/>
    <w:uiPriority w:val="60"/>
    <w:unhideWhenUsed/>
    <w:rsid w:val="007E1A4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7E1A47"/>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7E1A47"/>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7E1A47"/>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7E1A47"/>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7E1A47"/>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7E1A47"/>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NoList5">
    <w:name w:val="No List5"/>
    <w:next w:val="NoList"/>
    <w:uiPriority w:val="99"/>
    <w:semiHidden/>
    <w:unhideWhenUsed/>
    <w:rsid w:val="007E1A47"/>
  </w:style>
  <w:style w:type="table" w:customStyle="1" w:styleId="TableGrid6">
    <w:name w:val="Table Grid6"/>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6">
    <w:name w:val="No List6"/>
    <w:next w:val="NoList"/>
    <w:uiPriority w:val="99"/>
    <w:semiHidden/>
    <w:unhideWhenUsed/>
    <w:rsid w:val="007E1A47"/>
  </w:style>
  <w:style w:type="table" w:customStyle="1" w:styleId="TableGrid7">
    <w:name w:val="Table Grid7"/>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3">
    <w:name w:val="Light List3"/>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3">
    <w:name w:val="Light Grid3"/>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3">
    <w:name w:val="Medium Shading 13"/>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3">
    <w:name w:val="Dark List3"/>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3">
    <w:name w:val="Colorful Shading3"/>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3">
    <w:name w:val="Colorful Grid3"/>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7">
    <w:name w:val="No List7"/>
    <w:next w:val="NoList"/>
    <w:uiPriority w:val="99"/>
    <w:semiHidden/>
    <w:unhideWhenUsed/>
    <w:rsid w:val="007E1A47"/>
  </w:style>
  <w:style w:type="table" w:customStyle="1" w:styleId="TableGrid8">
    <w:name w:val="Table Grid8"/>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4">
    <w:name w:val="Light List4"/>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4">
    <w:name w:val="Light Grid4"/>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4">
    <w:name w:val="Medium Shading 14"/>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24">
    <w:name w:val="Medium List 2 - Accent 24"/>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4">
    <w:name w:val="Medium Grid 14"/>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4">
    <w:name w:val="Medium Grid 34"/>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4">
    <w:name w:val="Dark List4"/>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4">
    <w:name w:val="Colorful Shading4"/>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4">
    <w:name w:val="Colorful Grid4"/>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D445C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6">
    <w:name w:val="nhu doan cuoi trong cuon phim buon. Nguoi da den nhu la giac mo roi ra di cho anh bat ngo... http://nhatquanglan.xlphp.net/6"/>
    <w:basedOn w:val="TableNormal"/>
    <w:next w:val="TableGrid"/>
    <w:uiPriority w:val="59"/>
    <w:qFormat/>
    <w:rsid w:val="000D15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7">
    <w:name w:val="nhu doan cuoi trong cuon phim buon. Nguoi da den nhu la giac mo roi ra di cho anh bat ngo... http://nhatquanglan.xlphp.net/7"/>
    <w:basedOn w:val="TableNormal"/>
    <w:next w:val="TableGrid"/>
    <w:uiPriority w:val="59"/>
    <w:qFormat/>
    <w:rsid w:val="005475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01</dc:creator>
  <cp:keywords/>
  <dc:description/>
  <cp:lastModifiedBy>Admin</cp:lastModifiedBy>
  <cp:revision>75</cp:revision>
  <cp:lastPrinted>2026-04-29T06:41:00Z</cp:lastPrinted>
  <dcterms:created xsi:type="dcterms:W3CDTF">2025-11-04T09:05:00Z</dcterms:created>
  <dcterms:modified xsi:type="dcterms:W3CDTF">2026-04-29T07:13:00Z</dcterms:modified>
</cp:coreProperties>
</file>